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90" w:rsidRDefault="00367690" w:rsidP="00367690">
      <w:pPr>
        <w:jc w:val="center"/>
        <w:rPr>
          <w:b/>
          <w:sz w:val="32"/>
          <w:szCs w:val="32"/>
        </w:rPr>
      </w:pPr>
    </w:p>
    <w:p w:rsidR="00781CC6" w:rsidRDefault="00781CC6" w:rsidP="00367690">
      <w:pPr>
        <w:jc w:val="center"/>
        <w:rPr>
          <w:b/>
          <w:sz w:val="32"/>
          <w:szCs w:val="32"/>
        </w:rPr>
      </w:pPr>
    </w:p>
    <w:p w:rsidR="00054C72" w:rsidRDefault="00054C72" w:rsidP="00367690">
      <w:pPr>
        <w:jc w:val="center"/>
        <w:rPr>
          <w:b/>
          <w:sz w:val="32"/>
          <w:szCs w:val="32"/>
        </w:rPr>
      </w:pPr>
    </w:p>
    <w:p w:rsidR="00367690" w:rsidRPr="00882B25" w:rsidRDefault="00367690" w:rsidP="00367690">
      <w:pPr>
        <w:jc w:val="center"/>
        <w:rPr>
          <w:b/>
          <w:sz w:val="52"/>
          <w:szCs w:val="52"/>
        </w:rPr>
      </w:pPr>
    </w:p>
    <w:p w:rsidR="00367690" w:rsidRDefault="00367690" w:rsidP="0036769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ПЕРСПЕКТИВНЫЙ</w:t>
      </w:r>
    </w:p>
    <w:p w:rsidR="00367690" w:rsidRPr="00EE6021" w:rsidRDefault="00367690" w:rsidP="0036769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КОМПЛЕКСНО-ТЕМАТИЧЕСКИЙ </w:t>
      </w:r>
      <w:r w:rsidRPr="00EE6021">
        <w:rPr>
          <w:b/>
          <w:sz w:val="52"/>
          <w:szCs w:val="52"/>
        </w:rPr>
        <w:t>ПЛАН</w:t>
      </w:r>
    </w:p>
    <w:p w:rsidR="00367690" w:rsidRDefault="00367690" w:rsidP="0036769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Образовательной деятельности</w:t>
      </w:r>
    </w:p>
    <w:p w:rsidR="00367690" w:rsidRPr="00EE6021" w:rsidRDefault="00367690" w:rsidP="00367690">
      <w:pPr>
        <w:jc w:val="center"/>
        <w:rPr>
          <w:b/>
          <w:sz w:val="40"/>
        </w:rPr>
      </w:pPr>
      <w:r w:rsidRPr="00EE6021">
        <w:rPr>
          <w:b/>
          <w:sz w:val="40"/>
        </w:rPr>
        <w:t xml:space="preserve">для детей </w:t>
      </w:r>
      <w:r>
        <w:rPr>
          <w:b/>
          <w:sz w:val="40"/>
        </w:rPr>
        <w:t xml:space="preserve">старшей группы </w:t>
      </w:r>
    </w:p>
    <w:p w:rsidR="00367690" w:rsidRDefault="00367690" w:rsidP="00367690">
      <w:pPr>
        <w:jc w:val="center"/>
        <w:rPr>
          <w:b/>
          <w:sz w:val="40"/>
        </w:rPr>
      </w:pPr>
    </w:p>
    <w:p w:rsidR="00054C72" w:rsidRDefault="00054C72" w:rsidP="00367690">
      <w:pPr>
        <w:jc w:val="center"/>
        <w:rPr>
          <w:b/>
          <w:sz w:val="40"/>
        </w:rPr>
      </w:pPr>
    </w:p>
    <w:p w:rsidR="00367690" w:rsidRDefault="00367690" w:rsidP="00367690">
      <w:pPr>
        <w:jc w:val="center"/>
        <w:rPr>
          <w:b/>
          <w:sz w:val="40"/>
        </w:rPr>
      </w:pPr>
    </w:p>
    <w:p w:rsidR="00BC6AD9" w:rsidRPr="00BC6AD9" w:rsidRDefault="00332D1E" w:rsidP="00BC6AD9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Составили воспитатели</w:t>
      </w:r>
      <w:r w:rsidR="00BC6AD9" w:rsidRPr="00BC6AD9">
        <w:rPr>
          <w:b/>
          <w:sz w:val="32"/>
          <w:szCs w:val="32"/>
        </w:rPr>
        <w:t xml:space="preserve"> высшей квалификационной категории:  </w:t>
      </w:r>
    </w:p>
    <w:p w:rsidR="00367690" w:rsidRPr="00BC6AD9" w:rsidRDefault="00BC6AD9" w:rsidP="00BC6AD9">
      <w:pPr>
        <w:jc w:val="right"/>
        <w:rPr>
          <w:b/>
          <w:sz w:val="32"/>
          <w:szCs w:val="32"/>
        </w:rPr>
      </w:pPr>
      <w:r w:rsidRPr="00BC6AD9">
        <w:rPr>
          <w:b/>
          <w:sz w:val="32"/>
          <w:szCs w:val="32"/>
        </w:rPr>
        <w:t>Демиденко Л.В</w:t>
      </w:r>
      <w:r w:rsidR="00332D1E">
        <w:rPr>
          <w:b/>
          <w:sz w:val="32"/>
          <w:szCs w:val="32"/>
        </w:rPr>
        <w:t>., Нагибина И.В.</w:t>
      </w:r>
    </w:p>
    <w:p w:rsidR="00367690" w:rsidRDefault="00367690" w:rsidP="00367690">
      <w:pPr>
        <w:jc w:val="right"/>
        <w:rPr>
          <w:sz w:val="40"/>
        </w:rPr>
      </w:pPr>
    </w:p>
    <w:p w:rsidR="00367690" w:rsidRDefault="00367690" w:rsidP="00367690">
      <w:pPr>
        <w:jc w:val="center"/>
        <w:rPr>
          <w:sz w:val="40"/>
        </w:rPr>
      </w:pPr>
    </w:p>
    <w:p w:rsidR="00367690" w:rsidRDefault="00367690" w:rsidP="00367690">
      <w:pPr>
        <w:jc w:val="center"/>
        <w:rPr>
          <w:sz w:val="40"/>
        </w:rPr>
      </w:pPr>
    </w:p>
    <w:p w:rsidR="00367690" w:rsidRDefault="00367690" w:rsidP="00367690">
      <w:pPr>
        <w:jc w:val="center"/>
        <w:rPr>
          <w:sz w:val="40"/>
        </w:rPr>
      </w:pPr>
    </w:p>
    <w:p w:rsidR="00367690" w:rsidRDefault="00367690" w:rsidP="00367690">
      <w:pPr>
        <w:jc w:val="center"/>
        <w:rPr>
          <w:sz w:val="40"/>
        </w:rPr>
      </w:pPr>
      <w:r>
        <w:rPr>
          <w:sz w:val="40"/>
        </w:rPr>
        <w:t xml:space="preserve">МДОУ </w:t>
      </w:r>
      <w:r w:rsidR="00054C72">
        <w:rPr>
          <w:sz w:val="40"/>
        </w:rPr>
        <w:t>ДС</w:t>
      </w:r>
      <w:r>
        <w:rPr>
          <w:sz w:val="40"/>
        </w:rPr>
        <w:t xml:space="preserve"> </w:t>
      </w:r>
      <w:r w:rsidR="00054C72">
        <w:rPr>
          <w:sz w:val="40"/>
        </w:rPr>
        <w:t>№ 43</w:t>
      </w:r>
    </w:p>
    <w:p w:rsidR="00367690" w:rsidRDefault="00054C72" w:rsidP="00367690">
      <w:pPr>
        <w:jc w:val="center"/>
        <w:rPr>
          <w:sz w:val="40"/>
        </w:rPr>
      </w:pPr>
      <w:r>
        <w:rPr>
          <w:sz w:val="40"/>
        </w:rPr>
        <w:t>г. Озерск</w:t>
      </w:r>
    </w:p>
    <w:p w:rsidR="00367690" w:rsidRDefault="00367690" w:rsidP="00367690">
      <w:pPr>
        <w:jc w:val="center"/>
        <w:rPr>
          <w:sz w:val="40"/>
        </w:rPr>
      </w:pPr>
    </w:p>
    <w:p w:rsidR="00367690" w:rsidRDefault="00367690" w:rsidP="00367690">
      <w:pPr>
        <w:shd w:val="clear" w:color="auto" w:fill="FFFFFF"/>
        <w:spacing w:line="283" w:lineRule="exact"/>
        <w:rPr>
          <w:b/>
          <w:bCs/>
          <w:sz w:val="28"/>
          <w:szCs w:val="28"/>
        </w:rPr>
      </w:pPr>
    </w:p>
    <w:p w:rsidR="00367690" w:rsidRDefault="00367690" w:rsidP="00367690">
      <w:pPr>
        <w:shd w:val="clear" w:color="auto" w:fill="FFFFFF"/>
        <w:spacing w:line="283" w:lineRule="exact"/>
        <w:rPr>
          <w:b/>
          <w:bCs/>
          <w:sz w:val="28"/>
          <w:szCs w:val="28"/>
        </w:rPr>
      </w:pPr>
    </w:p>
    <w:p w:rsidR="00367690" w:rsidRDefault="00367690" w:rsidP="00367690">
      <w:pPr>
        <w:shd w:val="clear" w:color="auto" w:fill="FFFFFF"/>
        <w:spacing w:line="283" w:lineRule="exact"/>
        <w:rPr>
          <w:b/>
          <w:bCs/>
          <w:sz w:val="28"/>
          <w:szCs w:val="28"/>
        </w:rPr>
      </w:pPr>
    </w:p>
    <w:p w:rsidR="00367690" w:rsidRDefault="00367690" w:rsidP="00367690">
      <w:pPr>
        <w:shd w:val="clear" w:color="auto" w:fill="FFFFFF"/>
        <w:spacing w:line="283" w:lineRule="exact"/>
        <w:jc w:val="center"/>
        <w:rPr>
          <w:b/>
          <w:bCs/>
          <w:sz w:val="28"/>
          <w:szCs w:val="28"/>
        </w:rPr>
      </w:pPr>
    </w:p>
    <w:p w:rsidR="00367690" w:rsidRDefault="00367690" w:rsidP="00367690">
      <w:pPr>
        <w:shd w:val="clear" w:color="auto" w:fill="FFFFFF"/>
        <w:spacing w:line="283" w:lineRule="exact"/>
        <w:jc w:val="center"/>
        <w:rPr>
          <w:b/>
          <w:bCs/>
          <w:sz w:val="28"/>
          <w:szCs w:val="28"/>
        </w:rPr>
      </w:pPr>
    </w:p>
    <w:p w:rsidR="00781CC6" w:rsidRDefault="00781CC6" w:rsidP="00367690">
      <w:pPr>
        <w:shd w:val="clear" w:color="auto" w:fill="FFFFFF"/>
        <w:spacing w:line="283" w:lineRule="exact"/>
        <w:jc w:val="center"/>
        <w:rPr>
          <w:b/>
          <w:bCs/>
          <w:sz w:val="28"/>
          <w:szCs w:val="28"/>
        </w:rPr>
      </w:pPr>
    </w:p>
    <w:p w:rsidR="00781CC6" w:rsidRDefault="00781CC6" w:rsidP="00367690">
      <w:pPr>
        <w:shd w:val="clear" w:color="auto" w:fill="FFFFFF"/>
        <w:spacing w:line="283" w:lineRule="exact"/>
        <w:jc w:val="center"/>
        <w:rPr>
          <w:b/>
          <w:bCs/>
          <w:sz w:val="28"/>
          <w:szCs w:val="28"/>
        </w:rPr>
      </w:pPr>
    </w:p>
    <w:p w:rsidR="00367690" w:rsidRDefault="00367690" w:rsidP="00367690">
      <w:pPr>
        <w:shd w:val="clear" w:color="auto" w:fill="FFFFFF"/>
        <w:spacing w:line="283" w:lineRule="exact"/>
        <w:jc w:val="center"/>
        <w:rPr>
          <w:bCs/>
          <w:sz w:val="28"/>
          <w:szCs w:val="28"/>
        </w:rPr>
      </w:pPr>
      <w:r w:rsidRPr="00936E81">
        <w:rPr>
          <w:b/>
          <w:bCs/>
          <w:sz w:val="28"/>
          <w:szCs w:val="28"/>
        </w:rPr>
        <w:lastRenderedPageBreak/>
        <w:t>ПОЯСНИТЕЛЬНАЯ ЗАПИСКА</w:t>
      </w:r>
      <w:r>
        <w:rPr>
          <w:bCs/>
          <w:sz w:val="28"/>
          <w:szCs w:val="28"/>
        </w:rPr>
        <w:t>:</w:t>
      </w:r>
    </w:p>
    <w:p w:rsidR="00367690" w:rsidRDefault="00367690" w:rsidP="00367690">
      <w:pPr>
        <w:shd w:val="clear" w:color="auto" w:fill="FFFFFF"/>
        <w:spacing w:line="283" w:lineRule="exact"/>
        <w:jc w:val="center"/>
        <w:rPr>
          <w:bCs/>
          <w:sz w:val="28"/>
          <w:szCs w:val="28"/>
        </w:rPr>
      </w:pPr>
    </w:p>
    <w:p w:rsidR="00367690" w:rsidRPr="00995231" w:rsidRDefault="00367690" w:rsidP="00367690">
      <w:pPr>
        <w:shd w:val="clear" w:color="auto" w:fill="FFFFFF"/>
        <w:ind w:left="360" w:firstLine="360"/>
        <w:jc w:val="center"/>
        <w:rPr>
          <w:b/>
          <w:bCs/>
          <w:sz w:val="28"/>
          <w:szCs w:val="28"/>
        </w:rPr>
      </w:pPr>
      <w:r w:rsidRPr="00995231">
        <w:rPr>
          <w:b/>
          <w:bCs/>
          <w:sz w:val="28"/>
          <w:szCs w:val="28"/>
        </w:rPr>
        <w:t>Цель комплексно-тематического планирования</w:t>
      </w:r>
    </w:p>
    <w:p w:rsidR="00367690" w:rsidRDefault="00367690" w:rsidP="00367690">
      <w:pPr>
        <w:shd w:val="clear" w:color="auto" w:fill="FFFFFF"/>
        <w:ind w:left="360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Всестороннее развитие ребенка дошкольного возраста, развитие инициативы и творческих способностей на основе сотрудничества </w:t>
      </w:r>
      <w:proofErr w:type="gramStart"/>
      <w:r>
        <w:rPr>
          <w:bCs/>
          <w:sz w:val="28"/>
          <w:szCs w:val="28"/>
        </w:rPr>
        <w:t>со</w:t>
      </w:r>
      <w:proofErr w:type="gramEnd"/>
      <w:r>
        <w:rPr>
          <w:bCs/>
          <w:sz w:val="28"/>
          <w:szCs w:val="28"/>
        </w:rPr>
        <w:t xml:space="preserve"> взрослыми и сверстниками в адекватных его возрасту детских видах деятельности.</w:t>
      </w:r>
    </w:p>
    <w:p w:rsidR="00367690" w:rsidRDefault="00367690" w:rsidP="00367690">
      <w:pPr>
        <w:shd w:val="clear" w:color="auto" w:fill="FFFFFF"/>
        <w:ind w:left="360" w:firstLine="360"/>
        <w:rPr>
          <w:bCs/>
          <w:sz w:val="28"/>
          <w:szCs w:val="28"/>
        </w:rPr>
      </w:pPr>
    </w:p>
    <w:p w:rsidR="00367690" w:rsidRDefault="00367690" w:rsidP="00367690">
      <w:pPr>
        <w:shd w:val="clear" w:color="auto" w:fill="FFFFFF"/>
        <w:ind w:left="360" w:firstLine="360"/>
        <w:jc w:val="center"/>
        <w:rPr>
          <w:b/>
          <w:bCs/>
          <w:sz w:val="28"/>
          <w:szCs w:val="28"/>
        </w:rPr>
      </w:pPr>
      <w:r w:rsidRPr="00995231">
        <w:rPr>
          <w:b/>
          <w:bCs/>
          <w:sz w:val="28"/>
          <w:szCs w:val="28"/>
        </w:rPr>
        <w:t>Задачи, решение которых необходимо для реализации</w:t>
      </w:r>
    </w:p>
    <w:p w:rsidR="00367690" w:rsidRDefault="00367690" w:rsidP="00367690">
      <w:pPr>
        <w:numPr>
          <w:ilvl w:val="0"/>
          <w:numId w:val="4"/>
        </w:num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охрана и укрепление физического и психического здоровья детей;</w:t>
      </w:r>
    </w:p>
    <w:p w:rsidR="00367690" w:rsidRDefault="00367690" w:rsidP="00367690">
      <w:pPr>
        <w:numPr>
          <w:ilvl w:val="0"/>
          <w:numId w:val="4"/>
        </w:num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равных возможностей для полноценного развития каждого ребенка в период дошкольного детства;</w:t>
      </w:r>
    </w:p>
    <w:p w:rsidR="00367690" w:rsidRDefault="00367690" w:rsidP="00367690">
      <w:pPr>
        <w:numPr>
          <w:ilvl w:val="0"/>
          <w:numId w:val="4"/>
        </w:num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преемственностей целей, задач и содержания образования, реализуемых в рамках образовательных деятельностей;</w:t>
      </w:r>
    </w:p>
    <w:p w:rsidR="00367690" w:rsidRPr="00995231" w:rsidRDefault="00367690" w:rsidP="00367690">
      <w:pPr>
        <w:numPr>
          <w:ilvl w:val="0"/>
          <w:numId w:val="4"/>
        </w:num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взрослыми, миром.</w:t>
      </w:r>
    </w:p>
    <w:p w:rsidR="00367690" w:rsidRDefault="00367690" w:rsidP="00367690">
      <w:pPr>
        <w:shd w:val="clear" w:color="auto" w:fill="FFFFFF"/>
        <w:spacing w:line="283" w:lineRule="exact"/>
        <w:ind w:left="360" w:firstLine="360"/>
        <w:rPr>
          <w:bCs/>
          <w:sz w:val="28"/>
          <w:szCs w:val="28"/>
        </w:rPr>
      </w:pPr>
    </w:p>
    <w:p w:rsidR="00367690" w:rsidRDefault="00367690" w:rsidP="00367690">
      <w:pPr>
        <w:shd w:val="clear" w:color="auto" w:fill="FFFFFF"/>
        <w:ind w:left="360" w:firstLine="3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Средний дошкольный возраст очень важен в жизни ребенка. Это яркий период открытий, удивлений, любознательности. Потенциал дошколят растет и приобретает новые формы, желание познавать совпадает с интеллектуальными возможностями, что означает благоприятное время для развития и подготовки к школьному обучению.</w:t>
      </w:r>
    </w:p>
    <w:p w:rsidR="00367690" w:rsidRDefault="00367690" w:rsidP="00367690">
      <w:pPr>
        <w:shd w:val="clear" w:color="auto" w:fill="FFFFFF"/>
        <w:ind w:left="360" w:firstLine="3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Очень важно в этот период дошкольного детства не дать ребенку устать от обучения. Нельзя забывать о его потребности в движении, смене деятельности в рамках занятия. Организация занятий дает ребенку отвлечься, поиграть, перейти от сложного занятия к более легкому, что способствует развитию интереса к учебной деятельности и желание выполнять требования педагога. Как следствие, ребенок в 4-5 лет в самый пик своей любознательности приобретает желание учиться, проявляет интерес ко всему.</w:t>
      </w:r>
    </w:p>
    <w:p w:rsidR="00367690" w:rsidRDefault="00367690" w:rsidP="00367690">
      <w:pPr>
        <w:shd w:val="clear" w:color="auto" w:fill="FFFFFF"/>
        <w:jc w:val="both"/>
        <w:rPr>
          <w:bCs/>
          <w:sz w:val="28"/>
          <w:szCs w:val="28"/>
        </w:rPr>
      </w:pPr>
    </w:p>
    <w:p w:rsidR="00367690" w:rsidRDefault="00367690" w:rsidP="00367690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Данное перспективное комплексно-тематическое планирование организованных видов деятельности составлено в соответствии с действующими государственными требованиями (ФГОС,  утв. приказом Министерства образования и науки РФ от 17 октября 2013г. № 1155). Построено с учетом принципа интеграции образовательных областей в соответствии с возрастными особенностями воспитанников, спецификой и возможностями образовательных областей и ориентировано на разностороннее развитие дошкольников. Образовательный процесс построен на адекватных возрасту формах работы с детьми. Основной формой работы с детьми дошкольного возраста и ведущим видом деятельности является игра.</w:t>
      </w:r>
    </w:p>
    <w:p w:rsidR="00367690" w:rsidRDefault="00367690" w:rsidP="00367690">
      <w:pPr>
        <w:shd w:val="clear" w:color="auto" w:fill="FFFFFF"/>
        <w:ind w:left="360" w:firstLine="360"/>
        <w:jc w:val="both"/>
        <w:rPr>
          <w:bCs/>
        </w:rPr>
      </w:pPr>
    </w:p>
    <w:p w:rsidR="00367690" w:rsidRDefault="00367690" w:rsidP="00367690">
      <w:pPr>
        <w:shd w:val="clear" w:color="auto" w:fill="FFFFFF"/>
        <w:ind w:left="360" w:firstLine="360"/>
        <w:jc w:val="both"/>
        <w:rPr>
          <w:bCs/>
        </w:rPr>
      </w:pPr>
    </w:p>
    <w:p w:rsidR="00367690" w:rsidRPr="00310EC9" w:rsidRDefault="00367690" w:rsidP="00367690">
      <w:pPr>
        <w:shd w:val="clear" w:color="auto" w:fill="FFFFFF"/>
        <w:ind w:left="360" w:firstLine="360"/>
        <w:jc w:val="both"/>
        <w:rPr>
          <w:bCs/>
        </w:rPr>
      </w:pPr>
    </w:p>
    <w:p w:rsidR="00367690" w:rsidRDefault="00367690" w:rsidP="00367690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За основу взята примерная общая развивающая программа учреждения.</w:t>
      </w:r>
    </w:p>
    <w:p w:rsidR="00367690" w:rsidRPr="00D5108C" w:rsidRDefault="00367690" w:rsidP="00367690">
      <w:pPr>
        <w:shd w:val="clear" w:color="auto" w:fill="FFFFFF"/>
        <w:jc w:val="both"/>
        <w:rPr>
          <w:bCs/>
        </w:rPr>
      </w:pPr>
    </w:p>
    <w:p w:rsidR="00367690" w:rsidRDefault="00367690" w:rsidP="00367690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планировании развивающая функция образования обеспечивает становление личности ребенка и ориентирует педагога на его индивидуальные особенности, что соответствует современным научным концепциям дошкольного воспитания.</w:t>
      </w:r>
    </w:p>
    <w:p w:rsidR="00367690" w:rsidRDefault="00367690" w:rsidP="00367690">
      <w:pPr>
        <w:shd w:val="clear" w:color="auto" w:fill="FFFFFF"/>
        <w:ind w:left="360" w:firstLine="336"/>
        <w:jc w:val="both"/>
        <w:rPr>
          <w:bCs/>
          <w:sz w:val="28"/>
          <w:szCs w:val="28"/>
        </w:rPr>
      </w:pPr>
    </w:p>
    <w:p w:rsidR="00367690" w:rsidRDefault="00367690" w:rsidP="00367690">
      <w:pPr>
        <w:shd w:val="clear" w:color="auto" w:fill="FFFFFF"/>
        <w:ind w:left="360" w:firstLine="3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достижения целей организованной деятельности первостепенное значение имеют:</w:t>
      </w:r>
    </w:p>
    <w:p w:rsidR="00367690" w:rsidRPr="00A810A0" w:rsidRDefault="00367690" w:rsidP="00367690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A810A0">
        <w:rPr>
          <w:sz w:val="28"/>
          <w:szCs w:val="28"/>
        </w:rPr>
        <w:t>максимальное использование разнообразных видов детской деятель</w:t>
      </w:r>
      <w:r w:rsidRPr="00A810A0">
        <w:rPr>
          <w:sz w:val="28"/>
          <w:szCs w:val="28"/>
        </w:rPr>
        <w:softHyphen/>
        <w:t>ности, их интеграция в целях повышения эффективности воспита</w:t>
      </w:r>
      <w:r w:rsidRPr="00A810A0">
        <w:rPr>
          <w:sz w:val="28"/>
          <w:szCs w:val="28"/>
        </w:rPr>
        <w:softHyphen/>
        <w:t>тельно-образовательного процесса; творческая организация (</w:t>
      </w:r>
      <w:proofErr w:type="spellStart"/>
      <w:r w:rsidRPr="00A810A0">
        <w:rPr>
          <w:sz w:val="28"/>
          <w:szCs w:val="28"/>
        </w:rPr>
        <w:t>креативность</w:t>
      </w:r>
      <w:proofErr w:type="spellEnd"/>
      <w:r w:rsidRPr="00A810A0">
        <w:rPr>
          <w:sz w:val="28"/>
          <w:szCs w:val="28"/>
        </w:rPr>
        <w:t xml:space="preserve">) воспитательно-образовательного процесса; </w:t>
      </w:r>
    </w:p>
    <w:p w:rsidR="00367690" w:rsidRPr="00A810A0" w:rsidRDefault="00367690" w:rsidP="00367690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A810A0">
        <w:rPr>
          <w:sz w:val="28"/>
          <w:szCs w:val="28"/>
        </w:rPr>
        <w:t>вариативность использования образовательного материала;</w:t>
      </w:r>
    </w:p>
    <w:p w:rsidR="00367690" w:rsidRPr="00A810A0" w:rsidRDefault="00367690" w:rsidP="00367690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A810A0">
        <w:rPr>
          <w:sz w:val="28"/>
          <w:szCs w:val="28"/>
        </w:rPr>
        <w:t>уважительное отношение к результатам детского творчества;</w:t>
      </w:r>
    </w:p>
    <w:p w:rsidR="00367690" w:rsidRPr="00A810A0" w:rsidRDefault="00367690" w:rsidP="00367690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A810A0">
        <w:rPr>
          <w:sz w:val="28"/>
          <w:szCs w:val="28"/>
        </w:rPr>
        <w:t>единство подходов к обучению детей;</w:t>
      </w:r>
    </w:p>
    <w:p w:rsidR="00367690" w:rsidRDefault="00367690" w:rsidP="00367690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A810A0">
        <w:rPr>
          <w:sz w:val="28"/>
          <w:szCs w:val="28"/>
        </w:rPr>
        <w:t>соблюдение условий, исключающих умственные и физические перегрузки в содержании образования детей дошкольного возраста, обеспечивая отсутс</w:t>
      </w:r>
      <w:r w:rsidRPr="00A810A0">
        <w:rPr>
          <w:sz w:val="28"/>
          <w:szCs w:val="28"/>
        </w:rPr>
        <w:softHyphen/>
        <w:t xml:space="preserve">твие давления </w:t>
      </w:r>
      <w:r w:rsidRPr="00582B8D">
        <w:rPr>
          <w:sz w:val="28"/>
          <w:szCs w:val="28"/>
        </w:rPr>
        <w:t>предметного обучения.</w:t>
      </w:r>
    </w:p>
    <w:p w:rsidR="00367690" w:rsidRPr="00582B8D" w:rsidRDefault="00367690" w:rsidP="00367690">
      <w:pPr>
        <w:shd w:val="clear" w:color="auto" w:fill="FFFFFF"/>
        <w:ind w:left="360"/>
        <w:jc w:val="both"/>
        <w:rPr>
          <w:sz w:val="28"/>
          <w:szCs w:val="28"/>
        </w:rPr>
      </w:pPr>
    </w:p>
    <w:p w:rsidR="00367690" w:rsidRDefault="00367690" w:rsidP="00367690">
      <w:pPr>
        <w:shd w:val="clear" w:color="auto" w:fill="FFFFFF"/>
        <w:ind w:left="360"/>
        <w:rPr>
          <w:sz w:val="28"/>
          <w:szCs w:val="28"/>
        </w:rPr>
      </w:pPr>
      <w:r>
        <w:rPr>
          <w:sz w:val="28"/>
          <w:szCs w:val="28"/>
        </w:rPr>
        <w:t>Содержание и структура перспективного комплексно-тематического планирования:</w:t>
      </w:r>
    </w:p>
    <w:p w:rsidR="00367690" w:rsidRDefault="00367690" w:rsidP="00367690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582B8D">
        <w:rPr>
          <w:sz w:val="28"/>
          <w:szCs w:val="28"/>
        </w:rPr>
        <w:t>соответствует принципу развивающего образования, целью которого является развитие ребенка;</w:t>
      </w:r>
    </w:p>
    <w:p w:rsidR="00367690" w:rsidRPr="000C737A" w:rsidRDefault="00367690" w:rsidP="00367690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582B8D">
        <w:rPr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</w:t>
      </w:r>
      <w:r w:rsidRPr="00582B8D">
        <w:rPr>
          <w:sz w:val="28"/>
          <w:szCs w:val="28"/>
        </w:rPr>
        <w:softHyphen/>
        <w:t>выки, которые имеют непосредственное отношение к развитию до</w:t>
      </w:r>
      <w:r w:rsidRPr="00582B8D">
        <w:rPr>
          <w:sz w:val="28"/>
          <w:szCs w:val="28"/>
        </w:rPr>
        <w:softHyphen/>
        <w:t>школьников;</w:t>
      </w:r>
    </w:p>
    <w:p w:rsidR="00367690" w:rsidRDefault="00367690" w:rsidP="00367690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582B8D">
        <w:rPr>
          <w:sz w:val="28"/>
          <w:szCs w:val="28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367690" w:rsidRDefault="00367690" w:rsidP="00367690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582B8D">
        <w:rPr>
          <w:sz w:val="28"/>
          <w:szCs w:val="28"/>
        </w:rPr>
        <w:t>основывается на комплексно-тематическом принципе построения об</w:t>
      </w:r>
      <w:r w:rsidRPr="00582B8D">
        <w:rPr>
          <w:sz w:val="28"/>
          <w:szCs w:val="28"/>
        </w:rPr>
        <w:softHyphen/>
        <w:t>разовательного процесса;</w:t>
      </w:r>
    </w:p>
    <w:p w:rsidR="00367690" w:rsidRPr="00297E18" w:rsidRDefault="00367690" w:rsidP="00367690">
      <w:pPr>
        <w:numPr>
          <w:ilvl w:val="0"/>
          <w:numId w:val="3"/>
        </w:num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позволяет встраивать</w:t>
      </w:r>
      <w:r w:rsidRPr="00582B8D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ый процесс</w:t>
      </w:r>
      <w:r w:rsidRPr="00582B8D">
        <w:rPr>
          <w:sz w:val="28"/>
          <w:szCs w:val="28"/>
        </w:rPr>
        <w:t xml:space="preserve"> на адекватных возрасту формах работы с детьми. Основной формой работы</w:t>
      </w:r>
      <w:r>
        <w:rPr>
          <w:bCs/>
          <w:sz w:val="28"/>
          <w:szCs w:val="28"/>
        </w:rPr>
        <w:t xml:space="preserve"> </w:t>
      </w:r>
      <w:r w:rsidRPr="00582B8D">
        <w:rPr>
          <w:sz w:val="28"/>
          <w:szCs w:val="28"/>
        </w:rPr>
        <w:t>с до</w:t>
      </w:r>
      <w:r w:rsidRPr="00582B8D">
        <w:rPr>
          <w:sz w:val="28"/>
          <w:szCs w:val="28"/>
        </w:rPr>
        <w:softHyphen/>
        <w:t>школьниками и ведущим видом их деятельности является игра.</w:t>
      </w:r>
    </w:p>
    <w:p w:rsidR="00367690" w:rsidRDefault="00367690" w:rsidP="00367690">
      <w:pPr>
        <w:shd w:val="clear" w:color="auto" w:fill="FFFFFF"/>
        <w:ind w:left="360" w:firstLine="360"/>
        <w:rPr>
          <w:sz w:val="28"/>
          <w:szCs w:val="28"/>
        </w:rPr>
      </w:pPr>
    </w:p>
    <w:p w:rsidR="00367690" w:rsidRDefault="00367690" w:rsidP="00367690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учетом примерного перечня основных видов организованной образовательной деятельности, согласно принципу интеграции развитие детей осуществляется при организации всех видов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367690" w:rsidRPr="00310EC9" w:rsidRDefault="00367690" w:rsidP="00367690">
      <w:pPr>
        <w:shd w:val="clear" w:color="auto" w:fill="FFFFFF"/>
        <w:ind w:left="360" w:firstLine="360"/>
        <w:jc w:val="both"/>
        <w:rPr>
          <w:bCs/>
        </w:rPr>
      </w:pPr>
    </w:p>
    <w:p w:rsidR="00367690" w:rsidRDefault="00367690" w:rsidP="00367690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</w:p>
    <w:p w:rsidR="00367690" w:rsidRPr="00310EC9" w:rsidRDefault="00367690" w:rsidP="00367690">
      <w:pPr>
        <w:shd w:val="clear" w:color="auto" w:fill="FFFFFF"/>
        <w:ind w:left="360" w:firstLine="360"/>
        <w:jc w:val="both"/>
        <w:rPr>
          <w:bCs/>
        </w:rPr>
      </w:pPr>
    </w:p>
    <w:p w:rsidR="00367690" w:rsidRPr="00310EC9" w:rsidRDefault="00367690" w:rsidP="00367690">
      <w:pPr>
        <w:shd w:val="clear" w:color="auto" w:fill="FFFFFF"/>
        <w:ind w:left="360" w:firstLine="360"/>
        <w:jc w:val="both"/>
        <w:rPr>
          <w:bCs/>
        </w:rPr>
      </w:pPr>
    </w:p>
    <w:p w:rsidR="00367690" w:rsidRDefault="00367690" w:rsidP="00367690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Одной теме уделяется не менее одной недели. Тема отражена в подборе материалов, находящихся в группе в уголках развития.</w:t>
      </w:r>
    </w:p>
    <w:p w:rsidR="00367690" w:rsidRPr="00D5108C" w:rsidRDefault="00367690" w:rsidP="00367690">
      <w:pPr>
        <w:shd w:val="clear" w:color="auto" w:fill="FFFFFF"/>
        <w:ind w:left="360" w:firstLine="360"/>
        <w:jc w:val="both"/>
        <w:rPr>
          <w:bCs/>
        </w:rPr>
      </w:pPr>
    </w:p>
    <w:p w:rsidR="00367690" w:rsidRDefault="00367690" w:rsidP="00367690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Такая организация учебно-воспитательного процесса позволяет формировать у детей следующие интегративные качества: «Любознательный, активный», «Эмоционально отзывчивый», «Овладевший средствами общения и способами взаимодействия </w:t>
      </w:r>
      <w:proofErr w:type="gramStart"/>
      <w:r>
        <w:rPr>
          <w:bCs/>
          <w:sz w:val="28"/>
          <w:szCs w:val="28"/>
        </w:rPr>
        <w:t>со</w:t>
      </w:r>
      <w:proofErr w:type="gramEnd"/>
      <w:r>
        <w:rPr>
          <w:bCs/>
          <w:sz w:val="28"/>
          <w:szCs w:val="28"/>
        </w:rPr>
        <w:t xml:space="preserve"> взрослыми и сверстниками», «Физически развитый», «Овладевший основными культурно-гигиеническими навыками», «Имеющий первичные представления о себе, семье, обществе, государстве, мире и природе», «Способный решать интеллектуальные и личностные задачи (проблемы) адекватные возрасту»,</w:t>
      </w:r>
      <w:r w:rsidRPr="002279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«Овладевающий универсальными предпосылками учебной деятельности»,</w:t>
      </w:r>
      <w:r w:rsidRPr="002279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«Овладевший необходимыми умениями и навыками», «Способный управлять своим поведением и планировать свои действия на основе первичных ценностных представлений, </w:t>
      </w:r>
      <w:proofErr w:type="gramStart"/>
      <w:r>
        <w:rPr>
          <w:bCs/>
          <w:sz w:val="28"/>
          <w:szCs w:val="28"/>
        </w:rPr>
        <w:t>соблюдавший</w:t>
      </w:r>
      <w:proofErr w:type="gramEnd"/>
      <w:r>
        <w:rPr>
          <w:bCs/>
          <w:sz w:val="28"/>
          <w:szCs w:val="28"/>
        </w:rPr>
        <w:t xml:space="preserve"> элементарные общепринятые нормы и правила поведения».</w:t>
      </w:r>
    </w:p>
    <w:p w:rsidR="00367690" w:rsidRDefault="00367690" w:rsidP="00367690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67690" w:rsidRDefault="00367690" w:rsidP="00367690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составлении комплексно-тематического планирования содержания организационной деятельности, для обеспечения развития личности, мотивации и способностей детей в различных видах деятельности, использовались следующие образовательные области:</w:t>
      </w:r>
    </w:p>
    <w:p w:rsidR="00367690" w:rsidRDefault="00367690" w:rsidP="00367690">
      <w:pPr>
        <w:numPr>
          <w:ilvl w:val="0"/>
          <w:numId w:val="1"/>
        </w:numPr>
        <w:shd w:val="clear" w:color="auto" w:fill="FFFFFF"/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социально-коммуникативное развитие;</w:t>
      </w:r>
    </w:p>
    <w:p w:rsidR="00367690" w:rsidRDefault="00367690" w:rsidP="00367690">
      <w:pPr>
        <w:numPr>
          <w:ilvl w:val="0"/>
          <w:numId w:val="1"/>
        </w:numPr>
        <w:shd w:val="clear" w:color="auto" w:fill="FFFFFF"/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познавательное развитие:</w:t>
      </w:r>
    </w:p>
    <w:p w:rsidR="00367690" w:rsidRDefault="00367690" w:rsidP="00367690">
      <w:pPr>
        <w:numPr>
          <w:ilvl w:val="0"/>
          <w:numId w:val="1"/>
        </w:numPr>
        <w:shd w:val="clear" w:color="auto" w:fill="FFFFFF"/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речевое развитие;</w:t>
      </w:r>
    </w:p>
    <w:p w:rsidR="00367690" w:rsidRDefault="00367690" w:rsidP="00367690">
      <w:pPr>
        <w:numPr>
          <w:ilvl w:val="0"/>
          <w:numId w:val="1"/>
        </w:numPr>
        <w:shd w:val="clear" w:color="auto" w:fill="FFFFFF"/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художественно-эстетическое развитие;</w:t>
      </w:r>
    </w:p>
    <w:p w:rsidR="00367690" w:rsidRDefault="00367690" w:rsidP="00367690">
      <w:pPr>
        <w:numPr>
          <w:ilvl w:val="0"/>
          <w:numId w:val="1"/>
        </w:numPr>
        <w:shd w:val="clear" w:color="auto" w:fill="FFFFFF"/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физическое развитие.</w:t>
      </w:r>
    </w:p>
    <w:p w:rsidR="00367690" w:rsidRDefault="00367690" w:rsidP="00367690">
      <w:pPr>
        <w:shd w:val="clear" w:color="auto" w:fill="FFFFFF"/>
        <w:ind w:left="360"/>
        <w:jc w:val="both"/>
        <w:rPr>
          <w:bCs/>
          <w:sz w:val="28"/>
          <w:szCs w:val="28"/>
        </w:rPr>
      </w:pPr>
    </w:p>
    <w:p w:rsidR="00367690" w:rsidRDefault="00367690" w:rsidP="00367690">
      <w:pPr>
        <w:shd w:val="clear" w:color="auto" w:fill="FFFFFF"/>
        <w:tabs>
          <w:tab w:val="num" w:pos="360"/>
        </w:tabs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Система комплексных занятий рассчитана на год; образовательные ситуации и занятия распределены в соответствии с сеткой-расписанием. В рамках каждого занятия определены различные виды детской деятельности, отражающие интеграцию образовательных областей и  том или ином (необходимом для конкретного случая) сочетании. В целом же комплекс представленного плана занятий охватывает содержание всех образовательных областей в соответствии с ФГОС.</w:t>
      </w:r>
    </w:p>
    <w:p w:rsidR="00367690" w:rsidRPr="00FB2DAE" w:rsidRDefault="00367690" w:rsidP="00367690">
      <w:pPr>
        <w:shd w:val="clear" w:color="auto" w:fill="FFFFFF"/>
        <w:tabs>
          <w:tab w:val="num" w:pos="360"/>
        </w:tabs>
        <w:ind w:left="360" w:firstLine="360"/>
        <w:jc w:val="both"/>
        <w:rPr>
          <w:bCs/>
          <w:sz w:val="28"/>
          <w:szCs w:val="28"/>
        </w:rPr>
      </w:pPr>
      <w:r w:rsidRPr="00FB2DAE">
        <w:rPr>
          <w:bCs/>
          <w:sz w:val="28"/>
          <w:szCs w:val="28"/>
        </w:rPr>
        <w:t>В соответствии с учебным планом детской деятельности предусмотрено 36 образовательных деятельностей в год</w:t>
      </w:r>
      <w:r>
        <w:rPr>
          <w:bCs/>
          <w:sz w:val="28"/>
          <w:szCs w:val="28"/>
        </w:rPr>
        <w:t xml:space="preserve"> - </w:t>
      </w:r>
      <w:r w:rsidRPr="00FB2D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познание (ФЦКМ)</w:t>
      </w:r>
      <w:r w:rsidRPr="00FB2DAE">
        <w:rPr>
          <w:bCs/>
          <w:sz w:val="28"/>
          <w:szCs w:val="28"/>
        </w:rPr>
        <w:t>, 1 раз в неделю.</w:t>
      </w:r>
    </w:p>
    <w:p w:rsidR="00367690" w:rsidRDefault="00367690" w:rsidP="00367690">
      <w:pPr>
        <w:shd w:val="clear" w:color="auto" w:fill="FFFFFF"/>
        <w:tabs>
          <w:tab w:val="num" w:pos="360"/>
        </w:tabs>
        <w:ind w:left="360" w:firstLine="360"/>
        <w:jc w:val="both"/>
        <w:rPr>
          <w:bCs/>
          <w:sz w:val="28"/>
          <w:szCs w:val="28"/>
        </w:rPr>
      </w:pPr>
      <w:r w:rsidRPr="00FB2DAE">
        <w:rPr>
          <w:bCs/>
          <w:sz w:val="28"/>
          <w:szCs w:val="28"/>
        </w:rPr>
        <w:t xml:space="preserve"> </w:t>
      </w:r>
    </w:p>
    <w:p w:rsidR="00367690" w:rsidRPr="00FB2DAE" w:rsidRDefault="00367690" w:rsidP="00367690">
      <w:pPr>
        <w:shd w:val="clear" w:color="auto" w:fill="FFFFFF"/>
        <w:tabs>
          <w:tab w:val="num" w:pos="360"/>
        </w:tabs>
        <w:ind w:left="360" w:firstLine="360"/>
        <w:jc w:val="both"/>
        <w:rPr>
          <w:bCs/>
          <w:sz w:val="28"/>
          <w:szCs w:val="28"/>
        </w:rPr>
      </w:pPr>
      <w:r w:rsidRPr="00FB2DAE">
        <w:rPr>
          <w:bCs/>
          <w:sz w:val="28"/>
          <w:szCs w:val="28"/>
        </w:rPr>
        <w:t xml:space="preserve"> В соответствии с учебным планом детской деятельности предусмотрено 36  образовательных деятельностей в год</w:t>
      </w:r>
      <w:r>
        <w:rPr>
          <w:bCs/>
          <w:sz w:val="28"/>
          <w:szCs w:val="28"/>
        </w:rPr>
        <w:t xml:space="preserve"> - </w:t>
      </w:r>
      <w:r w:rsidRPr="00FB2D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развитие речи</w:t>
      </w:r>
      <w:r w:rsidRPr="00FB2DAE">
        <w:rPr>
          <w:bCs/>
          <w:sz w:val="28"/>
          <w:szCs w:val="28"/>
        </w:rPr>
        <w:t xml:space="preserve">, 1 раз в неделю. </w:t>
      </w:r>
    </w:p>
    <w:p w:rsidR="00367690" w:rsidRDefault="00367690" w:rsidP="00367690">
      <w:pPr>
        <w:shd w:val="clear" w:color="auto" w:fill="FFFFFF"/>
        <w:tabs>
          <w:tab w:val="num" w:pos="360"/>
        </w:tabs>
        <w:ind w:left="360" w:firstLine="360"/>
        <w:jc w:val="both"/>
        <w:rPr>
          <w:bCs/>
        </w:rPr>
      </w:pPr>
      <w:r w:rsidRPr="00FB2DAE">
        <w:rPr>
          <w:bCs/>
          <w:sz w:val="28"/>
          <w:szCs w:val="28"/>
        </w:rPr>
        <w:t xml:space="preserve"> </w:t>
      </w:r>
    </w:p>
    <w:p w:rsidR="00367690" w:rsidRDefault="00367690" w:rsidP="00367690">
      <w:pPr>
        <w:shd w:val="clear" w:color="auto" w:fill="FFFFFF"/>
        <w:tabs>
          <w:tab w:val="num" w:pos="360"/>
        </w:tabs>
        <w:ind w:left="360" w:firstLine="360"/>
        <w:jc w:val="both"/>
        <w:rPr>
          <w:bCs/>
        </w:rPr>
      </w:pPr>
    </w:p>
    <w:p w:rsidR="00367690" w:rsidRPr="00980F38" w:rsidRDefault="00367690" w:rsidP="00367690">
      <w:pPr>
        <w:shd w:val="clear" w:color="auto" w:fill="FFFFFF"/>
        <w:tabs>
          <w:tab w:val="num" w:pos="360"/>
        </w:tabs>
        <w:ind w:left="360" w:firstLine="360"/>
        <w:jc w:val="both"/>
        <w:rPr>
          <w:bCs/>
        </w:rPr>
      </w:pPr>
    </w:p>
    <w:p w:rsidR="00367690" w:rsidRDefault="00367690" w:rsidP="00367690">
      <w:pPr>
        <w:shd w:val="clear" w:color="auto" w:fill="FFFFFF"/>
        <w:tabs>
          <w:tab w:val="num" w:pos="360"/>
        </w:tabs>
        <w:ind w:left="360" w:firstLine="360"/>
        <w:jc w:val="both"/>
        <w:rPr>
          <w:bCs/>
          <w:sz w:val="28"/>
          <w:szCs w:val="28"/>
        </w:rPr>
      </w:pPr>
      <w:r w:rsidRPr="00FB2DAE">
        <w:rPr>
          <w:bCs/>
          <w:sz w:val="28"/>
          <w:szCs w:val="28"/>
        </w:rPr>
        <w:t xml:space="preserve"> В соответствии с учебным планом детской деятельности предусмотрено 36  образовательных деятельностей в год </w:t>
      </w:r>
      <w:r>
        <w:rPr>
          <w:bCs/>
          <w:sz w:val="28"/>
          <w:szCs w:val="28"/>
        </w:rPr>
        <w:t xml:space="preserve"> - чтение</w:t>
      </w:r>
      <w:r w:rsidRPr="00FB2DAE">
        <w:rPr>
          <w:bCs/>
          <w:sz w:val="28"/>
          <w:szCs w:val="28"/>
        </w:rPr>
        <w:t xml:space="preserve"> художественной литератур</w:t>
      </w:r>
      <w:r>
        <w:rPr>
          <w:bCs/>
          <w:sz w:val="28"/>
          <w:szCs w:val="28"/>
        </w:rPr>
        <w:t>ы</w:t>
      </w:r>
      <w:r w:rsidRPr="00FB2DAE">
        <w:rPr>
          <w:bCs/>
          <w:sz w:val="28"/>
          <w:szCs w:val="28"/>
        </w:rPr>
        <w:t>, 1 раз в неделю.</w:t>
      </w:r>
    </w:p>
    <w:p w:rsidR="00367690" w:rsidRDefault="00367690" w:rsidP="00367690">
      <w:pPr>
        <w:shd w:val="clear" w:color="auto" w:fill="FFFFFF"/>
        <w:tabs>
          <w:tab w:val="num" w:pos="360"/>
        </w:tabs>
        <w:ind w:left="360" w:firstLine="360"/>
        <w:jc w:val="both"/>
        <w:rPr>
          <w:bCs/>
          <w:sz w:val="28"/>
          <w:szCs w:val="28"/>
        </w:rPr>
      </w:pPr>
      <w:r w:rsidRPr="00FB2DAE">
        <w:rPr>
          <w:bCs/>
          <w:sz w:val="28"/>
          <w:szCs w:val="28"/>
        </w:rPr>
        <w:t xml:space="preserve">  В соответствии с учебным планом детской деятельности предусмотрено 36  образовательных деятельностей в год</w:t>
      </w:r>
      <w:r>
        <w:rPr>
          <w:bCs/>
          <w:sz w:val="28"/>
          <w:szCs w:val="28"/>
        </w:rPr>
        <w:t xml:space="preserve"> – художественное творчество (рисование), 1 раз в неделю.</w:t>
      </w:r>
    </w:p>
    <w:p w:rsidR="00367690" w:rsidRDefault="00367690" w:rsidP="00367690">
      <w:pPr>
        <w:shd w:val="clear" w:color="auto" w:fill="FFFFFF"/>
        <w:tabs>
          <w:tab w:val="num" w:pos="360"/>
        </w:tabs>
        <w:ind w:left="360" w:firstLine="360"/>
        <w:jc w:val="both"/>
        <w:rPr>
          <w:bCs/>
          <w:sz w:val="28"/>
          <w:szCs w:val="28"/>
        </w:rPr>
      </w:pPr>
      <w:r w:rsidRPr="00FB2DAE">
        <w:rPr>
          <w:bCs/>
          <w:sz w:val="28"/>
          <w:szCs w:val="28"/>
        </w:rPr>
        <w:t xml:space="preserve">  В соответствии с учебным планом детской деятельности предусмотрено 36  образовательных деятельностей в год</w:t>
      </w:r>
      <w:r>
        <w:rPr>
          <w:bCs/>
          <w:sz w:val="28"/>
          <w:szCs w:val="28"/>
        </w:rPr>
        <w:t xml:space="preserve"> – художественное творчество (лепка/аппликация), 1 раз в неделю.</w:t>
      </w:r>
    </w:p>
    <w:p w:rsidR="00367690" w:rsidRPr="00FB2DAE" w:rsidRDefault="00367690" w:rsidP="00367690">
      <w:pPr>
        <w:shd w:val="clear" w:color="auto" w:fill="FFFFFF"/>
        <w:tabs>
          <w:tab w:val="num" w:pos="360"/>
        </w:tabs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FB2DAE">
        <w:rPr>
          <w:bCs/>
          <w:sz w:val="28"/>
          <w:szCs w:val="28"/>
        </w:rPr>
        <w:t>В соответствии с учебным планом детской деятельности предусмотрено 36  образовательных деятельностей в год</w:t>
      </w:r>
      <w:r>
        <w:rPr>
          <w:bCs/>
          <w:sz w:val="28"/>
          <w:szCs w:val="28"/>
        </w:rPr>
        <w:t xml:space="preserve"> – безопасность (ПДД), 1 раз в неделю.</w:t>
      </w:r>
    </w:p>
    <w:p w:rsidR="00367690" w:rsidRDefault="00367690" w:rsidP="00367690">
      <w:pPr>
        <w:shd w:val="clear" w:color="auto" w:fill="FFFFFF"/>
        <w:tabs>
          <w:tab w:val="num" w:pos="360"/>
        </w:tabs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FB2DAE">
        <w:rPr>
          <w:bCs/>
          <w:sz w:val="28"/>
          <w:szCs w:val="28"/>
        </w:rPr>
        <w:t>В сентябре, январе, мае проводится диагностика детей воспитателями групп, логопедами</w:t>
      </w:r>
      <w:r>
        <w:rPr>
          <w:bCs/>
          <w:sz w:val="28"/>
          <w:szCs w:val="28"/>
        </w:rPr>
        <w:t xml:space="preserve">. В январе, в мае </w:t>
      </w:r>
      <w:proofErr w:type="spellStart"/>
      <w:r>
        <w:rPr>
          <w:bCs/>
          <w:sz w:val="28"/>
          <w:szCs w:val="28"/>
        </w:rPr>
        <w:t>итогов</w:t>
      </w:r>
      <w:proofErr w:type="gramStart"/>
      <w:r>
        <w:rPr>
          <w:bCs/>
          <w:sz w:val="28"/>
          <w:szCs w:val="28"/>
        </w:rPr>
        <w:t>о</w:t>
      </w:r>
      <w:proofErr w:type="spellEnd"/>
      <w:r>
        <w:rPr>
          <w:bCs/>
          <w:sz w:val="28"/>
          <w:szCs w:val="28"/>
        </w:rPr>
        <w:t>-</w:t>
      </w:r>
      <w:proofErr w:type="gramEnd"/>
      <w:r>
        <w:rPr>
          <w:bCs/>
          <w:sz w:val="28"/>
          <w:szCs w:val="28"/>
        </w:rPr>
        <w:t xml:space="preserve"> проверочные образовательные деятельности.</w:t>
      </w:r>
    </w:p>
    <w:p w:rsidR="00367690" w:rsidRDefault="00367690" w:rsidP="00367690">
      <w:pPr>
        <w:shd w:val="clear" w:color="auto" w:fill="FFFFFF"/>
        <w:rPr>
          <w:b/>
          <w:bCs/>
          <w:sz w:val="32"/>
          <w:szCs w:val="32"/>
        </w:rPr>
        <w:sectPr w:rsidR="00367690" w:rsidSect="005E0FD8">
          <w:footerReference w:type="even" r:id="rId7"/>
          <w:footerReference w:type="default" r:id="rId8"/>
          <w:pgSz w:w="16838" w:h="11906" w:orient="landscape" w:code="9"/>
          <w:pgMar w:top="284" w:right="851" w:bottom="284" w:left="227" w:header="709" w:footer="709" w:gutter="0"/>
          <w:cols w:space="708"/>
          <w:titlePg/>
          <w:docGrid w:linePitch="360"/>
        </w:sectPr>
      </w:pPr>
    </w:p>
    <w:p w:rsidR="00367690" w:rsidRPr="002A59E3" w:rsidRDefault="00367690" w:rsidP="00367690">
      <w:pPr>
        <w:shd w:val="clear" w:color="auto" w:fill="FFFFFF"/>
        <w:rPr>
          <w:b/>
          <w:bCs/>
        </w:rPr>
      </w:pPr>
    </w:p>
    <w:p w:rsidR="00367690" w:rsidRDefault="00367690" w:rsidP="00367690">
      <w:pPr>
        <w:shd w:val="clear" w:color="auto" w:fill="FFFFFF"/>
        <w:ind w:left="360" w:firstLine="336"/>
        <w:rPr>
          <w:b/>
          <w:bCs/>
          <w:sz w:val="32"/>
          <w:szCs w:val="32"/>
        </w:rPr>
      </w:pPr>
    </w:p>
    <w:p w:rsidR="00367690" w:rsidRDefault="00367690" w:rsidP="00367690">
      <w:pPr>
        <w:shd w:val="clear" w:color="auto" w:fill="FFFFFF"/>
        <w:ind w:left="360" w:firstLine="336"/>
        <w:jc w:val="center"/>
        <w:rPr>
          <w:b/>
          <w:bCs/>
        </w:rPr>
      </w:pPr>
      <w:r w:rsidRPr="000D6E3E">
        <w:rPr>
          <w:b/>
          <w:bCs/>
          <w:sz w:val="32"/>
          <w:szCs w:val="32"/>
        </w:rPr>
        <w:t>Содержание психолого-педагогической работы</w:t>
      </w:r>
    </w:p>
    <w:p w:rsidR="00367690" w:rsidRPr="004214C5" w:rsidRDefault="00367690" w:rsidP="00367690">
      <w:pPr>
        <w:shd w:val="clear" w:color="auto" w:fill="FFFFFF"/>
        <w:ind w:left="360" w:firstLine="336"/>
        <w:jc w:val="center"/>
        <w:rPr>
          <w:b/>
          <w:bCs/>
        </w:rPr>
      </w:pPr>
    </w:p>
    <w:p w:rsidR="00367690" w:rsidRPr="004214C5" w:rsidRDefault="00367690" w:rsidP="003676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14C5">
        <w:rPr>
          <w:b/>
          <w:sz w:val="28"/>
          <w:szCs w:val="28"/>
        </w:rPr>
        <w:t>Образовательная область</w:t>
      </w:r>
      <w:r>
        <w:rPr>
          <w:b/>
          <w:sz w:val="28"/>
          <w:szCs w:val="28"/>
        </w:rPr>
        <w:t xml:space="preserve">: </w:t>
      </w:r>
      <w:r w:rsidRPr="004214C5">
        <w:rPr>
          <w:b/>
          <w:sz w:val="28"/>
          <w:szCs w:val="28"/>
        </w:rPr>
        <w:t>«Социально-коммуникативное развитие»</w:t>
      </w:r>
    </w:p>
    <w:p w:rsidR="00367690" w:rsidRPr="004362F2" w:rsidRDefault="00367690" w:rsidP="00367690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362F2">
        <w:rPr>
          <w:b/>
          <w:bCs/>
          <w:i/>
          <w:sz w:val="28"/>
          <w:szCs w:val="28"/>
        </w:rPr>
        <w:t>Содержание психолого-педагогической работы</w:t>
      </w:r>
      <w:r w:rsidRPr="004362F2">
        <w:rPr>
          <w:b/>
          <w:i/>
          <w:sz w:val="28"/>
          <w:szCs w:val="28"/>
        </w:rPr>
        <w:t>: «Ребенок в семье и сообществе, патриотическое воспитание»</w:t>
      </w:r>
    </w:p>
    <w:p w:rsidR="00367690" w:rsidRPr="004214C5" w:rsidRDefault="00367690" w:rsidP="00367690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4214C5">
        <w:rPr>
          <w:b/>
          <w:bCs/>
          <w:sz w:val="28"/>
          <w:szCs w:val="28"/>
        </w:rPr>
        <w:t xml:space="preserve">Образ Я. </w:t>
      </w:r>
      <w:r w:rsidRPr="004214C5">
        <w:rPr>
          <w:sz w:val="28"/>
          <w:szCs w:val="28"/>
        </w:rPr>
        <w:t>Формировать представления о росте и развитии ребенка, 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 и обязанностях в</w:t>
      </w:r>
      <w:r>
        <w:rPr>
          <w:sz w:val="28"/>
          <w:szCs w:val="28"/>
        </w:rPr>
        <w:t xml:space="preserve"> </w:t>
      </w:r>
      <w:r w:rsidRPr="004214C5">
        <w:rPr>
          <w:sz w:val="28"/>
          <w:szCs w:val="28"/>
        </w:rPr>
        <w:t xml:space="preserve">группе детского сада, дома, на улице, на природе (самостоятельно кушать, одеваться, убирать игрушки и др.). Формировать у каждого ребенка уверенность в том, что он хороший, что его любят. Формировать первичные </w:t>
      </w:r>
      <w:proofErr w:type="spellStart"/>
      <w:r w:rsidRPr="004214C5">
        <w:rPr>
          <w:sz w:val="28"/>
          <w:szCs w:val="28"/>
        </w:rPr>
        <w:t>гендерные</w:t>
      </w:r>
      <w:proofErr w:type="spellEnd"/>
      <w:r w:rsidRPr="004214C5">
        <w:rPr>
          <w:sz w:val="28"/>
          <w:szCs w:val="28"/>
        </w:rPr>
        <w:t xml:space="preserve"> представления (мальчики сильные, смелые; девочки нежные, женственные).</w:t>
      </w:r>
    </w:p>
    <w:p w:rsidR="00367690" w:rsidRPr="004214C5" w:rsidRDefault="00367690" w:rsidP="00367690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4214C5">
        <w:rPr>
          <w:b/>
          <w:bCs/>
          <w:sz w:val="28"/>
          <w:szCs w:val="28"/>
        </w:rPr>
        <w:t xml:space="preserve">Семья. </w:t>
      </w:r>
      <w:r w:rsidRPr="004214C5">
        <w:rPr>
          <w:sz w:val="28"/>
          <w:szCs w:val="28"/>
        </w:rPr>
        <w:t>Углублять представления детей о семье, ее членах. Дать первоначальные представления о родственных отношениях (сын, мама, папа, дочь и т. д.). Интересоваться тем, какие обязанности по дому есть у ребенка (убирать игрушки, помогать накрывать на стол и т. п.).</w:t>
      </w:r>
    </w:p>
    <w:p w:rsidR="00367690" w:rsidRPr="004214C5" w:rsidRDefault="00367690" w:rsidP="00367690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4214C5">
        <w:rPr>
          <w:b/>
          <w:bCs/>
          <w:sz w:val="28"/>
          <w:szCs w:val="28"/>
        </w:rPr>
        <w:t xml:space="preserve">Детский сад. </w:t>
      </w:r>
      <w:r w:rsidRPr="004214C5">
        <w:rPr>
          <w:sz w:val="28"/>
          <w:szCs w:val="28"/>
        </w:rPr>
        <w:t>Продолжать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навыки бережного отношения к вещам, учить использовать их по назначению, ставить на место. Знакомить с традициями детского сада. Закреплять представления ребенка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игрушки, рисунки детей и т. п.). Привлекать к обсуждению и посильному участию в оформлении группы, к созданию ее символики и традиций.</w:t>
      </w:r>
    </w:p>
    <w:p w:rsidR="00367690" w:rsidRPr="004214C5" w:rsidRDefault="00367690" w:rsidP="00367690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4214C5">
        <w:rPr>
          <w:b/>
          <w:bCs/>
          <w:sz w:val="28"/>
          <w:szCs w:val="28"/>
        </w:rPr>
        <w:t xml:space="preserve">Родная страна. </w:t>
      </w:r>
      <w:r w:rsidRPr="004214C5">
        <w:rPr>
          <w:sz w:val="28"/>
          <w:szCs w:val="28"/>
        </w:rPr>
        <w:t>Продолжать воспитывать любовь к родному краю; рассказывать детям о самых красивых местах родного города (поселка), его достопримечательностях. Дать детям доступные их понимани</w:t>
      </w:r>
      <w:r>
        <w:rPr>
          <w:sz w:val="28"/>
          <w:szCs w:val="28"/>
        </w:rPr>
        <w:t>ю представления о государствен</w:t>
      </w:r>
      <w:r w:rsidRPr="004214C5">
        <w:rPr>
          <w:sz w:val="28"/>
          <w:szCs w:val="28"/>
        </w:rPr>
        <w:t>ных праздниках. Рассказывать о Российской армии, о воинах, которые охраняют нашу Родину (пограничники, моряки, летчики).</w:t>
      </w:r>
    </w:p>
    <w:p w:rsidR="00367690" w:rsidRDefault="00367690" w:rsidP="00367690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367690" w:rsidRDefault="00367690" w:rsidP="00367690">
      <w:pPr>
        <w:shd w:val="clear" w:color="auto" w:fill="FFFFFF"/>
        <w:rPr>
          <w:b/>
          <w:bCs/>
          <w:sz w:val="28"/>
          <w:szCs w:val="28"/>
        </w:rPr>
      </w:pPr>
    </w:p>
    <w:p w:rsidR="00367690" w:rsidRPr="004362F2" w:rsidRDefault="00367690" w:rsidP="00367690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362F2">
        <w:rPr>
          <w:b/>
          <w:bCs/>
          <w:i/>
          <w:sz w:val="28"/>
          <w:szCs w:val="28"/>
        </w:rPr>
        <w:t>Содержание психолого-педагогической работы</w:t>
      </w:r>
      <w:r w:rsidRPr="004362F2">
        <w:rPr>
          <w:b/>
          <w:i/>
          <w:sz w:val="28"/>
          <w:szCs w:val="28"/>
        </w:rPr>
        <w:t>: «Формирование основ безопасности»</w:t>
      </w:r>
    </w:p>
    <w:p w:rsidR="00367690" w:rsidRPr="00C07021" w:rsidRDefault="00367690" w:rsidP="00367690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C07021">
        <w:rPr>
          <w:b/>
          <w:bCs/>
          <w:sz w:val="28"/>
          <w:szCs w:val="28"/>
        </w:rPr>
        <w:t>Безопасное поведение в природе</w:t>
      </w:r>
      <w:r w:rsidRPr="00C07021">
        <w:rPr>
          <w:sz w:val="28"/>
          <w:szCs w:val="28"/>
        </w:rPr>
        <w:t>. Продолжать знакомить с многообразием животного и растительного мира, с явлениями неживой</w:t>
      </w:r>
      <w:r>
        <w:rPr>
          <w:sz w:val="28"/>
          <w:szCs w:val="28"/>
        </w:rPr>
        <w:t xml:space="preserve"> </w:t>
      </w:r>
      <w:r w:rsidRPr="00C07021">
        <w:rPr>
          <w:sz w:val="28"/>
          <w:szCs w:val="28"/>
        </w:rPr>
        <w:t>природы. Формировать элементарные представления о способах взаимодействия с животными и растениями, о правилах поведения в природе.</w:t>
      </w:r>
      <w:r>
        <w:rPr>
          <w:sz w:val="28"/>
          <w:szCs w:val="28"/>
        </w:rPr>
        <w:t xml:space="preserve"> </w:t>
      </w:r>
      <w:r w:rsidRPr="00C07021">
        <w:rPr>
          <w:sz w:val="28"/>
          <w:szCs w:val="28"/>
        </w:rPr>
        <w:t>Формировать понятия: «съедобное», «несъедобное», «лекарственные растения». Знакомить с опасными насекомыми и ядовитыми растениями.</w:t>
      </w:r>
    </w:p>
    <w:p w:rsidR="00367690" w:rsidRDefault="00367690" w:rsidP="00367690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C07021">
        <w:rPr>
          <w:b/>
          <w:bCs/>
          <w:sz w:val="28"/>
          <w:szCs w:val="28"/>
        </w:rPr>
        <w:t xml:space="preserve">Безопасность на дорогах. </w:t>
      </w:r>
      <w:r w:rsidRPr="00C07021">
        <w:rPr>
          <w:sz w:val="28"/>
          <w:szCs w:val="28"/>
        </w:rPr>
        <w:t xml:space="preserve">Развивать наблюдательность, умение ориентироваться в помещении и на участке детского сада, в ближайшей местности. 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 Уточнять знания детей о назначении светофора и работе полицейского. Знакомить с различными </w:t>
      </w:r>
    </w:p>
    <w:p w:rsidR="00367690" w:rsidRPr="0054662A" w:rsidRDefault="00367690" w:rsidP="00367690">
      <w:pPr>
        <w:autoSpaceDE w:val="0"/>
        <w:autoSpaceDN w:val="0"/>
        <w:adjustRightInd w:val="0"/>
        <w:ind w:left="360" w:firstLine="540"/>
        <w:jc w:val="both"/>
      </w:pPr>
    </w:p>
    <w:p w:rsidR="00367690" w:rsidRPr="0054662A" w:rsidRDefault="00367690" w:rsidP="00367690">
      <w:pPr>
        <w:autoSpaceDE w:val="0"/>
        <w:autoSpaceDN w:val="0"/>
        <w:adjustRightInd w:val="0"/>
        <w:ind w:left="360" w:firstLine="540"/>
        <w:jc w:val="both"/>
      </w:pPr>
    </w:p>
    <w:p w:rsidR="00367690" w:rsidRPr="0054662A" w:rsidRDefault="00367690" w:rsidP="00367690">
      <w:pPr>
        <w:autoSpaceDE w:val="0"/>
        <w:autoSpaceDN w:val="0"/>
        <w:adjustRightInd w:val="0"/>
        <w:ind w:left="360" w:firstLine="540"/>
        <w:jc w:val="both"/>
      </w:pPr>
    </w:p>
    <w:p w:rsidR="00367690" w:rsidRPr="00C07021" w:rsidRDefault="00367690" w:rsidP="00367690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proofErr w:type="gramStart"/>
      <w:r w:rsidRPr="00C07021">
        <w:rPr>
          <w:sz w:val="28"/>
          <w:szCs w:val="28"/>
        </w:rPr>
        <w:t>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</w:t>
      </w:r>
      <w:proofErr w:type="gramEnd"/>
      <w:r w:rsidRPr="00C07021">
        <w:rPr>
          <w:sz w:val="28"/>
          <w:szCs w:val="28"/>
        </w:rPr>
        <w:t xml:space="preserve"> Знакомить со знаками дорожного движения «Пешеходный переход», «Остановка общественного транспорта». Формировать навыки культурного поведения в общественном транспорте.</w:t>
      </w:r>
    </w:p>
    <w:p w:rsidR="00367690" w:rsidRPr="00C07021" w:rsidRDefault="00367690" w:rsidP="00367690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C07021">
        <w:rPr>
          <w:b/>
          <w:bCs/>
          <w:sz w:val="28"/>
          <w:szCs w:val="28"/>
        </w:rPr>
        <w:t xml:space="preserve">Безопасность собственной жизнедеятельности. </w:t>
      </w:r>
      <w:r w:rsidRPr="00C07021">
        <w:rPr>
          <w:sz w:val="28"/>
          <w:szCs w:val="28"/>
        </w:rPr>
        <w:t>Знакомить с правилами безопасного поведения во время игр. Рассказывать о ситуациях, опасных для жизни и здоровья. Знакомить с назначением, работой и правилами пользования бытовыми электроприборами (пылесос, электрочайник, утюг и др.). Закреплять умение пользоваться столовыми приборами (вилка, нож), ножницами. Знакомить с правилами езды на велосипеде. Знакомить с правилами поведения с незнакомыми людьми. Рассказывать детям о работе пожарных, причинах возникновения пожаров и правилах поведения при пожаре.</w:t>
      </w:r>
    </w:p>
    <w:p w:rsidR="00367690" w:rsidRDefault="00367690" w:rsidP="00367690">
      <w:pPr>
        <w:autoSpaceDE w:val="0"/>
        <w:autoSpaceDN w:val="0"/>
        <w:adjustRightInd w:val="0"/>
        <w:ind w:left="360" w:firstLine="540"/>
        <w:rPr>
          <w:b/>
          <w:bCs/>
          <w:sz w:val="28"/>
          <w:szCs w:val="28"/>
        </w:rPr>
      </w:pPr>
    </w:p>
    <w:p w:rsidR="00367690" w:rsidRDefault="00367690" w:rsidP="00367690">
      <w:pPr>
        <w:autoSpaceDE w:val="0"/>
        <w:autoSpaceDN w:val="0"/>
        <w:adjustRightInd w:val="0"/>
        <w:ind w:left="360" w:firstLine="540"/>
        <w:rPr>
          <w:b/>
          <w:bCs/>
          <w:sz w:val="28"/>
          <w:szCs w:val="28"/>
        </w:rPr>
      </w:pPr>
    </w:p>
    <w:p w:rsidR="00367690" w:rsidRPr="00C07021" w:rsidRDefault="00367690" w:rsidP="00367690">
      <w:pPr>
        <w:autoSpaceDE w:val="0"/>
        <w:autoSpaceDN w:val="0"/>
        <w:adjustRightInd w:val="0"/>
        <w:ind w:left="360" w:firstLine="540"/>
        <w:rPr>
          <w:b/>
          <w:bCs/>
          <w:sz w:val="28"/>
          <w:szCs w:val="28"/>
        </w:rPr>
      </w:pPr>
    </w:p>
    <w:p w:rsidR="00367690" w:rsidRPr="004214C5" w:rsidRDefault="00367690" w:rsidP="003676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14C5">
        <w:rPr>
          <w:b/>
          <w:sz w:val="28"/>
          <w:szCs w:val="28"/>
        </w:rPr>
        <w:t>Образовательная область</w:t>
      </w:r>
      <w:r>
        <w:rPr>
          <w:b/>
          <w:sz w:val="28"/>
          <w:szCs w:val="28"/>
        </w:rPr>
        <w:t xml:space="preserve">: </w:t>
      </w:r>
      <w:r w:rsidRPr="004214C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Познавательное</w:t>
      </w:r>
      <w:r w:rsidRPr="004214C5">
        <w:rPr>
          <w:b/>
          <w:sz w:val="28"/>
          <w:szCs w:val="28"/>
        </w:rPr>
        <w:t xml:space="preserve"> развитие»</w:t>
      </w:r>
    </w:p>
    <w:p w:rsidR="00367690" w:rsidRPr="004362F2" w:rsidRDefault="00367690" w:rsidP="00367690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362F2">
        <w:rPr>
          <w:b/>
          <w:bCs/>
          <w:i/>
          <w:sz w:val="28"/>
          <w:szCs w:val="28"/>
        </w:rPr>
        <w:t>Содержание психолого-педагогической работы</w:t>
      </w:r>
      <w:r w:rsidRPr="004362F2">
        <w:rPr>
          <w:b/>
          <w:i/>
          <w:sz w:val="28"/>
          <w:szCs w:val="28"/>
        </w:rPr>
        <w:t>: «Развитие познавательно-исследовательской деятельности»</w:t>
      </w:r>
    </w:p>
    <w:p w:rsidR="00367690" w:rsidRPr="0054662A" w:rsidRDefault="00367690" w:rsidP="00367690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54662A">
        <w:rPr>
          <w:b/>
          <w:bCs/>
          <w:sz w:val="28"/>
          <w:szCs w:val="28"/>
        </w:rPr>
        <w:t xml:space="preserve">Первичные представления об объектах окружающего мира. </w:t>
      </w:r>
      <w:r w:rsidRPr="0054662A">
        <w:rPr>
          <w:sz w:val="28"/>
          <w:szCs w:val="28"/>
        </w:rPr>
        <w:t>Создавать условия для расширения представлений детей об окружающем мире, развивать наблюдательность и любознательность. Учить выделять отдельные части и характерные признаки предметов (цвет, форма, величина), продолжать развивать умение сравнивать и группировать их по этим признакам. Формировать обобщенные представления о предметах и явлениях, умение устанавливать простейшие связи между ними. Поощрять попытки детей самостоятельно обследовать предметы, используя</w:t>
      </w:r>
      <w:r>
        <w:rPr>
          <w:sz w:val="28"/>
          <w:szCs w:val="28"/>
        </w:rPr>
        <w:t>, знакомые и новые способы:</w:t>
      </w:r>
      <w:r w:rsidRPr="0054662A">
        <w:rPr>
          <w:sz w:val="28"/>
          <w:szCs w:val="28"/>
        </w:rPr>
        <w:t xml:space="preserve"> сравнивать, группировать и классифицировать предметы по цвету, форме и величине. Продолжать знакомить детей с признаками предметов, учить определять их цвет, форму, величину, вес. Рассказывать о материалах, из которых сделаны предметы, об их свойствах и качествах. Объяснять целесообразность изготовления предмета из определенного материала (корпус машин — из металла, шины — из резины и т. п.). </w:t>
      </w:r>
      <w:proofErr w:type="gramStart"/>
      <w:r w:rsidRPr="0054662A">
        <w:rPr>
          <w:sz w:val="28"/>
          <w:szCs w:val="28"/>
        </w:rPr>
        <w:t>Помогать детям устанавливать</w:t>
      </w:r>
      <w:proofErr w:type="gramEnd"/>
      <w:r w:rsidRPr="0054662A">
        <w:rPr>
          <w:sz w:val="28"/>
          <w:szCs w:val="28"/>
        </w:rPr>
        <w:t xml:space="preserve"> связь между назначением и строением, назначением и материалом предметов.</w:t>
      </w:r>
    </w:p>
    <w:p w:rsidR="00367690" w:rsidRDefault="00367690" w:rsidP="00367690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54662A">
        <w:rPr>
          <w:b/>
          <w:bCs/>
          <w:sz w:val="28"/>
          <w:szCs w:val="28"/>
        </w:rPr>
        <w:t xml:space="preserve">Сенсорное развитие. </w:t>
      </w:r>
      <w:r w:rsidRPr="0054662A">
        <w:rPr>
          <w:sz w:val="28"/>
          <w:szCs w:val="28"/>
        </w:rPr>
        <w:t xml:space="preserve">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 Закреплять полученные ранее навыки обследования предметов и объектов. 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 </w:t>
      </w:r>
      <w:proofErr w:type="gramStart"/>
      <w:r w:rsidRPr="0054662A">
        <w:rPr>
          <w:sz w:val="28"/>
          <w:szCs w:val="28"/>
        </w:rPr>
        <w:t>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</w:t>
      </w:r>
      <w:proofErr w:type="gramEnd"/>
      <w:r w:rsidRPr="0054662A">
        <w:rPr>
          <w:sz w:val="28"/>
          <w:szCs w:val="28"/>
        </w:rPr>
        <w:t xml:space="preserve"> Развивать осязание. Знакомить с </w:t>
      </w:r>
    </w:p>
    <w:p w:rsidR="00367690" w:rsidRDefault="00367690" w:rsidP="00367690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</w:p>
    <w:p w:rsidR="00367690" w:rsidRDefault="00367690" w:rsidP="00367690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</w:p>
    <w:p w:rsidR="00367690" w:rsidRDefault="00367690" w:rsidP="00367690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</w:p>
    <w:p w:rsidR="00367690" w:rsidRDefault="00367690" w:rsidP="00367690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</w:p>
    <w:p w:rsidR="00367690" w:rsidRPr="0054662A" w:rsidRDefault="00367690" w:rsidP="003676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proofErr w:type="gramStart"/>
      <w:r w:rsidRPr="0054662A">
        <w:rPr>
          <w:sz w:val="28"/>
          <w:szCs w:val="28"/>
        </w:rPr>
        <w:t>различными материалами на ощупь, путем прикосновения, поглаживания (характеризуя ощущения: гладкое, холодное, пушистое, жесткое, колючее и др.).</w:t>
      </w:r>
      <w:proofErr w:type="gramEnd"/>
      <w:r w:rsidRPr="0054662A">
        <w:rPr>
          <w:sz w:val="28"/>
          <w:szCs w:val="28"/>
        </w:rPr>
        <w:t xml:space="preserve"> Формировать образные представления на основе развития образного восприятия в процессе различных видов деятельности. Развивать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</w:t>
      </w:r>
    </w:p>
    <w:p w:rsidR="00367690" w:rsidRPr="0054662A" w:rsidRDefault="00367690" w:rsidP="00367690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54662A">
        <w:rPr>
          <w:b/>
          <w:bCs/>
          <w:sz w:val="28"/>
          <w:szCs w:val="28"/>
        </w:rPr>
        <w:t xml:space="preserve">Проектная деятельность. </w:t>
      </w:r>
      <w:r w:rsidRPr="0054662A">
        <w:rPr>
          <w:sz w:val="28"/>
          <w:szCs w:val="28"/>
        </w:rPr>
        <w:t>Развивать первичные навыки в проектн</w:t>
      </w:r>
      <w:proofErr w:type="gramStart"/>
      <w:r w:rsidRPr="0054662A">
        <w:rPr>
          <w:sz w:val="28"/>
          <w:szCs w:val="28"/>
        </w:rPr>
        <w:t>о-</w:t>
      </w:r>
      <w:proofErr w:type="gramEnd"/>
      <w:r w:rsidRPr="0054662A">
        <w:rPr>
          <w:sz w:val="28"/>
          <w:szCs w:val="28"/>
        </w:rPr>
        <w:t xml:space="preserve"> исследовательской деятельности, оказывать помощь в оформлении ее результатов и создании условий для их презентации сверстникам. Привлекать родителей к участию в исследовательской деятельности детей.</w:t>
      </w:r>
    </w:p>
    <w:p w:rsidR="00367690" w:rsidRPr="0054662A" w:rsidRDefault="00367690" w:rsidP="00367690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54662A">
        <w:rPr>
          <w:b/>
          <w:bCs/>
          <w:sz w:val="28"/>
          <w:szCs w:val="28"/>
        </w:rPr>
        <w:t xml:space="preserve">Дидактические игры. </w:t>
      </w:r>
      <w:r w:rsidRPr="0054662A">
        <w:rPr>
          <w:sz w:val="28"/>
          <w:szCs w:val="28"/>
        </w:rPr>
        <w:t xml:space="preserve">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</w:t>
      </w:r>
      <w:proofErr w:type="spellStart"/>
      <w:r w:rsidRPr="0054662A">
        <w:rPr>
          <w:sz w:val="28"/>
          <w:szCs w:val="28"/>
        </w:rPr>
        <w:t>пазлы</w:t>
      </w:r>
      <w:proofErr w:type="spellEnd"/>
      <w:r w:rsidRPr="0054662A">
        <w:rPr>
          <w:sz w:val="28"/>
          <w:szCs w:val="28"/>
        </w:rPr>
        <w:t xml:space="preserve">). 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 </w:t>
      </w:r>
      <w:proofErr w:type="gramStart"/>
      <w:r w:rsidRPr="0054662A">
        <w:rPr>
          <w:sz w:val="28"/>
          <w:szCs w:val="28"/>
        </w:rPr>
        <w:t>Помогать детям осваивать</w:t>
      </w:r>
      <w:proofErr w:type="gramEnd"/>
      <w:r w:rsidRPr="0054662A">
        <w:rPr>
          <w:sz w:val="28"/>
          <w:szCs w:val="28"/>
        </w:rPr>
        <w:t xml:space="preserve"> правила простейших настольно-печатных игр («Домино», «Лото»).</w:t>
      </w:r>
    </w:p>
    <w:p w:rsidR="00367690" w:rsidRDefault="00367690" w:rsidP="00367690">
      <w:pPr>
        <w:shd w:val="clear" w:color="auto" w:fill="FFFFFF"/>
        <w:ind w:left="360" w:firstLine="336"/>
        <w:jc w:val="center"/>
        <w:rPr>
          <w:b/>
          <w:bCs/>
          <w:sz w:val="28"/>
          <w:szCs w:val="28"/>
        </w:rPr>
      </w:pPr>
    </w:p>
    <w:p w:rsidR="00367690" w:rsidRDefault="00367690" w:rsidP="00367690">
      <w:pPr>
        <w:shd w:val="clear" w:color="auto" w:fill="FFFFFF"/>
        <w:ind w:left="360" w:firstLine="336"/>
        <w:jc w:val="center"/>
        <w:rPr>
          <w:b/>
          <w:bCs/>
          <w:sz w:val="28"/>
          <w:szCs w:val="28"/>
        </w:rPr>
      </w:pPr>
    </w:p>
    <w:p w:rsidR="00367690" w:rsidRPr="004362F2" w:rsidRDefault="00367690" w:rsidP="00367690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362F2">
        <w:rPr>
          <w:b/>
          <w:bCs/>
          <w:i/>
          <w:sz w:val="28"/>
          <w:szCs w:val="28"/>
        </w:rPr>
        <w:t>Содержание психолого-педагогической работы</w:t>
      </w:r>
      <w:r w:rsidRPr="004362F2">
        <w:rPr>
          <w:b/>
          <w:i/>
          <w:sz w:val="28"/>
          <w:szCs w:val="28"/>
        </w:rPr>
        <w:t xml:space="preserve">: «Приобщение к </w:t>
      </w:r>
      <w:proofErr w:type="spellStart"/>
      <w:r w:rsidRPr="004362F2">
        <w:rPr>
          <w:b/>
          <w:i/>
          <w:sz w:val="28"/>
          <w:szCs w:val="28"/>
        </w:rPr>
        <w:t>социокультурным</w:t>
      </w:r>
      <w:proofErr w:type="spellEnd"/>
      <w:r w:rsidRPr="004362F2">
        <w:rPr>
          <w:b/>
          <w:i/>
          <w:sz w:val="28"/>
          <w:szCs w:val="28"/>
        </w:rPr>
        <w:t xml:space="preserve"> ценностям»</w:t>
      </w:r>
    </w:p>
    <w:p w:rsidR="00367690" w:rsidRPr="004362F2" w:rsidRDefault="00367690" w:rsidP="00367690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4362F2">
        <w:rPr>
          <w:sz w:val="28"/>
          <w:szCs w:val="28"/>
        </w:rPr>
        <w:t xml:space="preserve">Создавать условия для расширения представлений детей об окружающем мире. Расширять знания детей об общественном транспорте (автобус, поезд, самолет, теплоход). Расширять представления о правилах поведения в общественных местах. Формировать первичные представления о школе. </w:t>
      </w:r>
      <w:proofErr w:type="gramStart"/>
      <w:r w:rsidRPr="004362F2">
        <w:rPr>
          <w:sz w:val="28"/>
          <w:szCs w:val="28"/>
        </w:rPr>
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</w:r>
      <w:proofErr w:type="gramEnd"/>
      <w:r w:rsidRPr="004362F2">
        <w:rPr>
          <w:sz w:val="28"/>
          <w:szCs w:val="28"/>
        </w:rPr>
        <w:t xml:space="preserve"> Дать элементарные представления о жизни и особенностях труда в городе и в сельской местности с опорой на опыт детей. Продолжать знакомить с различными профессиями (шофер, почтальон, продавец, врачи т. д.); расширять и обогащать представления о трудовых действиях, орудиях труда, результатах труда. Формировать элементарные представления об изменении видов человеческого труда и быта на примере истории игрушки и предметов обихода. Познакомить детей с деньгами, возможностями их использования.</w:t>
      </w:r>
    </w:p>
    <w:p w:rsidR="00367690" w:rsidRDefault="00367690" w:rsidP="00367690">
      <w:pPr>
        <w:shd w:val="clear" w:color="auto" w:fill="FFFFFF"/>
        <w:ind w:left="360" w:firstLine="336"/>
        <w:jc w:val="center"/>
        <w:rPr>
          <w:rFonts w:ascii="Oliver-Bold" w:hAnsi="Oliver-Bold" w:cs="Oliver-Bold"/>
          <w:b/>
          <w:bCs/>
          <w:sz w:val="22"/>
          <w:szCs w:val="22"/>
        </w:rPr>
      </w:pPr>
    </w:p>
    <w:p w:rsidR="00367690" w:rsidRDefault="00367690" w:rsidP="00367690">
      <w:pPr>
        <w:shd w:val="clear" w:color="auto" w:fill="FFFFFF"/>
        <w:ind w:left="360" w:firstLine="336"/>
        <w:jc w:val="center"/>
        <w:rPr>
          <w:rFonts w:ascii="Oliver-Bold" w:hAnsi="Oliver-Bold" w:cs="Oliver-Bold"/>
          <w:b/>
          <w:bCs/>
          <w:sz w:val="22"/>
          <w:szCs w:val="22"/>
        </w:rPr>
      </w:pPr>
    </w:p>
    <w:p w:rsidR="00367690" w:rsidRPr="00042A26" w:rsidRDefault="00367690" w:rsidP="00367690">
      <w:pPr>
        <w:shd w:val="clear" w:color="auto" w:fill="FFFFFF"/>
        <w:ind w:left="360" w:firstLine="336"/>
        <w:jc w:val="center"/>
        <w:rPr>
          <w:b/>
          <w:i/>
          <w:sz w:val="28"/>
          <w:szCs w:val="28"/>
        </w:rPr>
      </w:pPr>
      <w:r w:rsidRPr="004362F2">
        <w:rPr>
          <w:b/>
          <w:bCs/>
          <w:i/>
          <w:sz w:val="28"/>
          <w:szCs w:val="28"/>
        </w:rPr>
        <w:t>Содержание психолого-педагогической работы</w:t>
      </w:r>
      <w:r w:rsidRPr="004362F2">
        <w:rPr>
          <w:b/>
          <w:i/>
          <w:sz w:val="28"/>
          <w:szCs w:val="28"/>
        </w:rPr>
        <w:t>: «</w:t>
      </w:r>
      <w:r>
        <w:rPr>
          <w:b/>
          <w:i/>
          <w:sz w:val="28"/>
          <w:szCs w:val="28"/>
        </w:rPr>
        <w:t>Ознакомление с миром природы»</w:t>
      </w:r>
    </w:p>
    <w:p w:rsidR="00367690" w:rsidRDefault="00367690" w:rsidP="00367690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042A26">
        <w:rPr>
          <w:sz w:val="28"/>
          <w:szCs w:val="28"/>
        </w:rPr>
        <w:t xml:space="preserve">Расширять представления детей о природе. Знакомить с домашними животными, обитателями уголка природы (с золотыми рыбками, кроме вуалехвоста и телескопа, карасем и др.), птицами (волнистые попугайчики, канарейки и др.). </w:t>
      </w:r>
      <w:proofErr w:type="gramStart"/>
      <w:r w:rsidRPr="00042A26">
        <w:rPr>
          <w:sz w:val="28"/>
          <w:szCs w:val="28"/>
        </w:rPr>
        <w:t xml:space="preserve">Знакомить детей с представителями класса пресмыкающихся (ящерица, черепаха), их внешним видом и способами передвижения (у ящерицы </w:t>
      </w:r>
      <w:proofErr w:type="gramEnd"/>
    </w:p>
    <w:p w:rsidR="00367690" w:rsidRDefault="00367690" w:rsidP="00367690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</w:p>
    <w:p w:rsidR="00367690" w:rsidRDefault="00367690" w:rsidP="00367690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</w:p>
    <w:p w:rsidR="00367690" w:rsidRDefault="00367690" w:rsidP="00367690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</w:p>
    <w:p w:rsidR="00367690" w:rsidRDefault="00367690" w:rsidP="003676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042A26">
        <w:rPr>
          <w:sz w:val="28"/>
          <w:szCs w:val="28"/>
        </w:rPr>
        <w:t>продолговатое тело, у нее есть длинный хвост, который она может сбросить; ящерица очень быстро бегает). Расширять представления детей о некоторых насекомых (муравей,</w:t>
      </w:r>
      <w:r>
        <w:rPr>
          <w:sz w:val="28"/>
          <w:szCs w:val="28"/>
        </w:rPr>
        <w:t xml:space="preserve"> </w:t>
      </w:r>
      <w:r w:rsidRPr="00042A26">
        <w:rPr>
          <w:sz w:val="28"/>
          <w:szCs w:val="28"/>
        </w:rPr>
        <w:t xml:space="preserve">бабочка, жук, божья коровка). Продолжать знакомить с фруктами </w:t>
      </w:r>
    </w:p>
    <w:p w:rsidR="00367690" w:rsidRPr="00042A26" w:rsidRDefault="00367690" w:rsidP="003676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proofErr w:type="gramStart"/>
      <w:r w:rsidRPr="00042A26">
        <w:rPr>
          <w:sz w:val="28"/>
          <w:szCs w:val="28"/>
        </w:rPr>
        <w:t>(ябло</w:t>
      </w:r>
      <w:r>
        <w:rPr>
          <w:sz w:val="28"/>
          <w:szCs w:val="28"/>
        </w:rPr>
        <w:t>ко, груша, слива, персик и др.);</w:t>
      </w:r>
      <w:r w:rsidRPr="00042A26">
        <w:rPr>
          <w:sz w:val="28"/>
          <w:szCs w:val="28"/>
        </w:rPr>
        <w:t xml:space="preserve"> овощами (помидор, огурец, морковь, свекла, лук и др.) и ягодами (малина, смородина, </w:t>
      </w:r>
      <w:r>
        <w:rPr>
          <w:sz w:val="28"/>
          <w:szCs w:val="28"/>
        </w:rPr>
        <w:t>крыжовник и др.);</w:t>
      </w:r>
      <w:r w:rsidRPr="00042A26">
        <w:rPr>
          <w:sz w:val="28"/>
          <w:szCs w:val="28"/>
        </w:rPr>
        <w:t xml:space="preserve"> с грибами (маслята, опята, сыроежки и др.).</w:t>
      </w:r>
      <w:proofErr w:type="gramEnd"/>
      <w:r w:rsidRPr="00042A26">
        <w:rPr>
          <w:sz w:val="28"/>
          <w:szCs w:val="28"/>
        </w:rPr>
        <w:t xml:space="preserve"> Закреплять знания детей о травянистых и комнатных растениях (бальзамин, фикус, </w:t>
      </w:r>
      <w:proofErr w:type="spellStart"/>
      <w:r w:rsidRPr="00042A26">
        <w:rPr>
          <w:sz w:val="28"/>
          <w:szCs w:val="28"/>
        </w:rPr>
        <w:t>хлорофитум</w:t>
      </w:r>
      <w:proofErr w:type="spellEnd"/>
      <w:r w:rsidRPr="00042A26">
        <w:rPr>
          <w:sz w:val="28"/>
          <w:szCs w:val="28"/>
        </w:rPr>
        <w:t>, герань, бегония, примула и др.); знакомить со способами ухода за ними. Учить узнавать и называть 3–4 вида деревьев (елка, сосна, береза, клен и др.). Рассказывать детям о свойствах песка, глины и камня. Организовывать наблюдения за птицами, прилетающими на участок (ворона, голубь, синица, воробей, снегирь и др.), подкармливать их зимой. Расширять представления детей об условиях, необходимых для жизни людей, животных, растений (воздух, вода, питание и т. п.). Учить детей замечать изменения в природе. Рассказывать об охране растений и животных.</w:t>
      </w:r>
    </w:p>
    <w:p w:rsidR="00367690" w:rsidRPr="00400970" w:rsidRDefault="00367690" w:rsidP="00367690">
      <w:pPr>
        <w:autoSpaceDE w:val="0"/>
        <w:autoSpaceDN w:val="0"/>
        <w:adjustRightInd w:val="0"/>
        <w:ind w:left="360" w:firstLine="540"/>
        <w:jc w:val="both"/>
        <w:rPr>
          <w:b/>
          <w:bCs/>
          <w:iCs/>
          <w:sz w:val="28"/>
          <w:szCs w:val="28"/>
        </w:rPr>
      </w:pPr>
      <w:r w:rsidRPr="00400970">
        <w:rPr>
          <w:b/>
          <w:bCs/>
          <w:iCs/>
          <w:sz w:val="28"/>
          <w:szCs w:val="28"/>
        </w:rPr>
        <w:t>Сезонные наблюдения:</w:t>
      </w:r>
    </w:p>
    <w:p w:rsidR="00367690" w:rsidRPr="00042A26" w:rsidRDefault="00367690" w:rsidP="00367690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042A26">
        <w:rPr>
          <w:b/>
          <w:bCs/>
          <w:sz w:val="28"/>
          <w:szCs w:val="28"/>
        </w:rPr>
        <w:t xml:space="preserve">Осень. </w:t>
      </w:r>
      <w:r w:rsidRPr="00042A26">
        <w:rPr>
          <w:sz w:val="28"/>
          <w:szCs w:val="28"/>
        </w:rPr>
        <w:t>Учить детей замечать и называть изменения в природе: похолодало, осадки, ветер, листопад, созревают плоды и корнеплоды, птицы улетают на юг. Устанавливать простейшие связи между явлениями живой и неживой природы (похолодало — исчезли бабочки, жуки; отцвели цветы и т. д.). Привлекать к участию в сборе семян растений.</w:t>
      </w:r>
    </w:p>
    <w:p w:rsidR="00367690" w:rsidRPr="00042A26" w:rsidRDefault="00367690" w:rsidP="00367690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042A26">
        <w:rPr>
          <w:b/>
          <w:bCs/>
          <w:sz w:val="28"/>
          <w:szCs w:val="28"/>
        </w:rPr>
        <w:t xml:space="preserve">Зима. </w:t>
      </w:r>
      <w:r w:rsidRPr="00042A26">
        <w:rPr>
          <w:sz w:val="28"/>
          <w:szCs w:val="28"/>
        </w:rPr>
        <w:t>Учить детей замечать изменения в природе, сравнивать осенний и зимний пейзажи. Наблюдать за поведением птиц на улице и в уголке природы. Рассматривать и сравнивать следы птиц на снегу. Оказывать помощь зимующим птицам, называть их. Расширять представления детей о том, что в мороз вода превращается в лед, сосульки; лед и снег в теплом помещении тают. Привлекать к участию в зимних забавах: катание с горки на санках, ходьба на лыжах, лепка поделок из снега.</w:t>
      </w:r>
    </w:p>
    <w:p w:rsidR="00367690" w:rsidRPr="00042A26" w:rsidRDefault="00367690" w:rsidP="00367690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042A26">
        <w:rPr>
          <w:b/>
          <w:bCs/>
          <w:sz w:val="28"/>
          <w:szCs w:val="28"/>
        </w:rPr>
        <w:t xml:space="preserve">Весна. </w:t>
      </w:r>
      <w:r w:rsidRPr="00042A26">
        <w:rPr>
          <w:sz w:val="28"/>
          <w:szCs w:val="28"/>
        </w:rPr>
        <w:t>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Рассказывать детям о том, что весной зацветают многие комнатные растения. Формировать представления о работах, проводимых в весенний период в саду и в огороде. Учить наблюдать за посадкой и всходами семян. Привлекать детей к работам в огороде и цветниках.</w:t>
      </w:r>
    </w:p>
    <w:p w:rsidR="00367690" w:rsidRDefault="00367690" w:rsidP="00367690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042A26">
        <w:rPr>
          <w:b/>
          <w:bCs/>
          <w:sz w:val="28"/>
          <w:szCs w:val="28"/>
        </w:rPr>
        <w:t xml:space="preserve">Лето. </w:t>
      </w:r>
      <w:r w:rsidRPr="00042A26">
        <w:rPr>
          <w:sz w:val="28"/>
          <w:szCs w:val="28"/>
        </w:rPr>
        <w:t>Расширять представления детей о летних изменениях в природе: голубое чистое небо, ярко светит солнце, жара, люди легко одеты, загорают, купаются. В процессе различных видов деятельности расширять представления детей о свойствах песка, воды, камней и глины. Закреплять знания о том, что летом созревают многие фрукты, овощи, ягоды и грибы; у животных подрастают детеныши.</w:t>
      </w:r>
    </w:p>
    <w:p w:rsidR="00367690" w:rsidRDefault="00367690" w:rsidP="00367690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</w:p>
    <w:p w:rsidR="00367690" w:rsidRPr="00042A26" w:rsidRDefault="00367690" w:rsidP="00367690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</w:p>
    <w:p w:rsidR="00367690" w:rsidRDefault="00367690" w:rsidP="00367690">
      <w:pPr>
        <w:shd w:val="clear" w:color="auto" w:fill="FFFFFF"/>
        <w:ind w:left="360" w:firstLine="336"/>
        <w:jc w:val="center"/>
        <w:rPr>
          <w:b/>
          <w:bCs/>
          <w:sz w:val="28"/>
          <w:szCs w:val="28"/>
        </w:rPr>
      </w:pPr>
    </w:p>
    <w:p w:rsidR="00367690" w:rsidRDefault="00367690" w:rsidP="003676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67690" w:rsidRDefault="00367690" w:rsidP="003676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67690" w:rsidRDefault="00367690" w:rsidP="003676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67690" w:rsidRDefault="00367690" w:rsidP="003676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67690" w:rsidRDefault="00367690" w:rsidP="003676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67690" w:rsidRPr="004214C5" w:rsidRDefault="00367690" w:rsidP="003676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14C5">
        <w:rPr>
          <w:b/>
          <w:sz w:val="28"/>
          <w:szCs w:val="28"/>
        </w:rPr>
        <w:t>Образовательная область</w:t>
      </w:r>
      <w:r>
        <w:rPr>
          <w:b/>
          <w:sz w:val="28"/>
          <w:szCs w:val="28"/>
        </w:rPr>
        <w:t xml:space="preserve">: </w:t>
      </w:r>
      <w:r w:rsidRPr="004214C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Речевое</w:t>
      </w:r>
      <w:r w:rsidRPr="004214C5">
        <w:rPr>
          <w:b/>
          <w:sz w:val="28"/>
          <w:szCs w:val="28"/>
        </w:rPr>
        <w:t xml:space="preserve"> развитие»</w:t>
      </w:r>
    </w:p>
    <w:p w:rsidR="00367690" w:rsidRPr="00492FEE" w:rsidRDefault="00367690" w:rsidP="00367690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362F2">
        <w:rPr>
          <w:b/>
          <w:bCs/>
          <w:i/>
          <w:sz w:val="28"/>
          <w:szCs w:val="28"/>
        </w:rPr>
        <w:t>Содержание психолого-педагогической работы</w:t>
      </w:r>
      <w:r w:rsidRPr="004362F2">
        <w:rPr>
          <w:b/>
          <w:i/>
          <w:sz w:val="28"/>
          <w:szCs w:val="28"/>
        </w:rPr>
        <w:t xml:space="preserve">: «Развитие </w:t>
      </w:r>
      <w:r>
        <w:rPr>
          <w:b/>
          <w:i/>
          <w:sz w:val="28"/>
          <w:szCs w:val="28"/>
        </w:rPr>
        <w:t>речи</w:t>
      </w:r>
      <w:r w:rsidRPr="004362F2">
        <w:rPr>
          <w:b/>
          <w:i/>
          <w:sz w:val="28"/>
          <w:szCs w:val="28"/>
        </w:rPr>
        <w:t>»</w:t>
      </w:r>
    </w:p>
    <w:p w:rsidR="00367690" w:rsidRPr="00CF2D6C" w:rsidRDefault="00367690" w:rsidP="00367690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492FEE">
        <w:rPr>
          <w:b/>
          <w:bCs/>
          <w:sz w:val="28"/>
          <w:szCs w:val="28"/>
        </w:rPr>
        <w:t xml:space="preserve">Развивающая речевая среда. </w:t>
      </w:r>
      <w:r w:rsidRPr="00492FEE">
        <w:rPr>
          <w:sz w:val="28"/>
          <w:szCs w:val="28"/>
        </w:rPr>
        <w:t xml:space="preserve">Обсуждать с детьми информацию о предметах, явлениях, событиях, выходящих за пределы </w:t>
      </w:r>
      <w:proofErr w:type="gramStart"/>
      <w:r w:rsidRPr="00492FEE">
        <w:rPr>
          <w:sz w:val="28"/>
          <w:szCs w:val="28"/>
        </w:rPr>
        <w:t>привычного им</w:t>
      </w:r>
      <w:proofErr w:type="gramEnd"/>
      <w:r w:rsidRPr="00492FEE">
        <w:rPr>
          <w:sz w:val="28"/>
          <w:szCs w:val="28"/>
        </w:rPr>
        <w:t xml:space="preserve"> ближайшего окружения. 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 Способствовать развитию любознательности. Помогать детям доброжелательно общаться со сверстниками, подсказывать, как можно порадовать друга, поздравить его, как спокойно </w:t>
      </w:r>
      <w:proofErr w:type="gramStart"/>
      <w:r w:rsidRPr="00492FEE">
        <w:rPr>
          <w:sz w:val="28"/>
          <w:szCs w:val="28"/>
        </w:rPr>
        <w:t>высказать свое недовольство</w:t>
      </w:r>
      <w:proofErr w:type="gramEnd"/>
      <w:r w:rsidRPr="00492FEE">
        <w:rPr>
          <w:sz w:val="28"/>
          <w:szCs w:val="28"/>
        </w:rPr>
        <w:t xml:space="preserve"> его поступком, как извиниться.</w:t>
      </w:r>
    </w:p>
    <w:p w:rsidR="00367690" w:rsidRPr="00492FEE" w:rsidRDefault="00367690" w:rsidP="00367690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492FEE">
        <w:rPr>
          <w:b/>
          <w:bCs/>
          <w:sz w:val="28"/>
          <w:szCs w:val="28"/>
        </w:rPr>
        <w:t xml:space="preserve">Формирование словаря. </w:t>
      </w:r>
      <w:r w:rsidRPr="00492FEE">
        <w:rPr>
          <w:sz w:val="28"/>
          <w:szCs w:val="28"/>
        </w:rPr>
        <w:t xml:space="preserve">Пополнять и активизировать словарь детей на основе углубления знаний о ближайшем окружении. Расширять представления о предметах, явлениях, событиях, не имевших места в их собственном опыте. Активизировать употребление в речи названий предметов, их частей, материалов, из которых они изготовлены. Учить использовать в речи наиболее употребительные прилагательные, глаголы, наречия, предлоги. Вводить в словарь детей существительные, обозначающие профессии; глаголы, характеризующие трудовые действия. </w:t>
      </w:r>
      <w:proofErr w:type="gramStart"/>
      <w:r w:rsidRPr="00492FEE">
        <w:rPr>
          <w:sz w:val="28"/>
          <w:szCs w:val="28"/>
        </w:rPr>
        <w:t>Продолжать учить детей определять и называть местоположение предмета (слева, справа, рядом, около, между), время суток.</w:t>
      </w:r>
      <w:proofErr w:type="gramEnd"/>
      <w:r w:rsidRPr="00492FEE">
        <w:rPr>
          <w:sz w:val="28"/>
          <w:szCs w:val="28"/>
        </w:rPr>
        <w:t xml:space="preserve"> </w:t>
      </w:r>
      <w:proofErr w:type="gramStart"/>
      <w:r w:rsidRPr="00492FEE">
        <w:rPr>
          <w:sz w:val="28"/>
          <w:szCs w:val="28"/>
        </w:rPr>
        <w:t>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 - антонимы (чистый — грязный, светло — темно).</w:t>
      </w:r>
      <w:proofErr w:type="gramEnd"/>
      <w:r w:rsidRPr="00492FEE">
        <w:rPr>
          <w:sz w:val="28"/>
          <w:szCs w:val="28"/>
        </w:rPr>
        <w:t xml:space="preserve"> Учить употреблять существительные с обобщающим значением (мебель, овощи, животные и т. п.).</w:t>
      </w:r>
    </w:p>
    <w:p w:rsidR="00367690" w:rsidRPr="00492FEE" w:rsidRDefault="00367690" w:rsidP="00367690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492FEE">
        <w:rPr>
          <w:b/>
          <w:bCs/>
          <w:sz w:val="28"/>
          <w:szCs w:val="28"/>
        </w:rPr>
        <w:t xml:space="preserve">Звуковая культура речи. </w:t>
      </w:r>
      <w:r w:rsidRPr="00492FEE">
        <w:rPr>
          <w:sz w:val="28"/>
          <w:szCs w:val="28"/>
        </w:rPr>
        <w:t>Закреплять правильное произношение гласных и согласных звуков, отрабатывать произношение свистящих, шипящих и сонорных (</w:t>
      </w:r>
      <w:proofErr w:type="spellStart"/>
      <w:proofErr w:type="gramStart"/>
      <w:r w:rsidRPr="00492FEE">
        <w:rPr>
          <w:sz w:val="28"/>
          <w:szCs w:val="28"/>
        </w:rPr>
        <w:t>р</w:t>
      </w:r>
      <w:proofErr w:type="spellEnd"/>
      <w:proofErr w:type="gramEnd"/>
      <w:r w:rsidRPr="00492FEE">
        <w:rPr>
          <w:sz w:val="28"/>
          <w:szCs w:val="28"/>
        </w:rPr>
        <w:t>, л) звуков. Развивать артикуляционный аппарат. Продолжать работу над дикцией: совершенствовать отчетливое произнесение слов и словосочетаний. Развивать фонематический слух: учить различать на слух и называть слова, начинающиеся на определенный звук. Совершенствовать интонационную выразительность речи.</w:t>
      </w:r>
    </w:p>
    <w:p w:rsidR="00367690" w:rsidRPr="00492FEE" w:rsidRDefault="00367690" w:rsidP="00367690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492FEE">
        <w:rPr>
          <w:b/>
          <w:bCs/>
          <w:sz w:val="28"/>
          <w:szCs w:val="28"/>
        </w:rPr>
        <w:t xml:space="preserve">Грамматический строй речи. </w:t>
      </w:r>
      <w:proofErr w:type="gramStart"/>
      <w:r w:rsidRPr="00492FEE">
        <w:rPr>
          <w:sz w:val="28"/>
          <w:szCs w:val="28"/>
        </w:rPr>
        <w:t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</w:t>
      </w:r>
      <w:r>
        <w:rPr>
          <w:sz w:val="28"/>
          <w:szCs w:val="28"/>
        </w:rPr>
        <w:t xml:space="preserve"> аналогии), употреблять эти су</w:t>
      </w:r>
      <w:r w:rsidRPr="00492FEE">
        <w:rPr>
          <w:sz w:val="28"/>
          <w:szCs w:val="28"/>
        </w:rPr>
        <w:t>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</w:t>
      </w:r>
      <w:proofErr w:type="gramEnd"/>
      <w:r w:rsidRPr="00492FEE">
        <w:rPr>
          <w:sz w:val="28"/>
          <w:szCs w:val="28"/>
        </w:rPr>
        <w:t xml:space="preserve"> </w:t>
      </w:r>
      <w:proofErr w:type="gramStart"/>
      <w:r w:rsidRPr="00492FEE">
        <w:rPr>
          <w:sz w:val="28"/>
          <w:szCs w:val="28"/>
        </w:rPr>
        <w:t>Напоминать правильные формы повелительного наклонения некоторых глаголов (Ляг!</w:t>
      </w:r>
      <w:proofErr w:type="gramEnd"/>
      <w:r w:rsidRPr="00492FEE">
        <w:rPr>
          <w:sz w:val="28"/>
          <w:szCs w:val="28"/>
        </w:rPr>
        <w:t xml:space="preserve"> Лежи! Поезжай! </w:t>
      </w:r>
      <w:proofErr w:type="gramStart"/>
      <w:r w:rsidRPr="00492FEE">
        <w:rPr>
          <w:sz w:val="28"/>
          <w:szCs w:val="28"/>
        </w:rPr>
        <w:t>Беги! и т. п.), несклоняемых существительных (пальто, пианино, кофе, какао).</w:t>
      </w:r>
      <w:proofErr w:type="gramEnd"/>
      <w:r w:rsidRPr="00492FEE">
        <w:rPr>
          <w:sz w:val="28"/>
          <w:szCs w:val="28"/>
        </w:rPr>
        <w:t xml:space="preserve"> Поощрять характерное для пятого года жизни словотворчество, тактично подсказывать общепринятый образец слова. Побуждать детей активно употреблять в речи простейшие виды сложносочиненных и сложноподчиненных предложений.</w:t>
      </w:r>
    </w:p>
    <w:p w:rsidR="00367690" w:rsidRDefault="00367690" w:rsidP="00367690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492FEE">
        <w:rPr>
          <w:b/>
          <w:bCs/>
          <w:sz w:val="28"/>
          <w:szCs w:val="28"/>
        </w:rPr>
        <w:t xml:space="preserve">Связная речь. </w:t>
      </w:r>
      <w:r w:rsidRPr="00492FEE">
        <w:rPr>
          <w:sz w:val="28"/>
          <w:szCs w:val="28"/>
        </w:rPr>
        <w:t xml:space="preserve">Совершенствовать диалогическую речь: учить участвовать в беседе, понятно для слушателей отвечать на вопросы и задавать их. Учить детей рассказывать: описывать предмет, картину; упражнять в составлении рассказов по картине, </w:t>
      </w:r>
    </w:p>
    <w:p w:rsidR="00367690" w:rsidRDefault="00367690" w:rsidP="00367690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</w:p>
    <w:p w:rsidR="00367690" w:rsidRDefault="00367690" w:rsidP="00367690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</w:p>
    <w:p w:rsidR="00367690" w:rsidRDefault="00367690" w:rsidP="00367690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</w:p>
    <w:p w:rsidR="00367690" w:rsidRDefault="00367690" w:rsidP="003676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proofErr w:type="gramStart"/>
      <w:r w:rsidRPr="00492FEE">
        <w:rPr>
          <w:sz w:val="28"/>
          <w:szCs w:val="28"/>
        </w:rPr>
        <w:t>созданной ребенком с использованием раздаточного дидактического материала.</w:t>
      </w:r>
      <w:proofErr w:type="gramEnd"/>
      <w:r w:rsidRPr="00492FEE">
        <w:rPr>
          <w:sz w:val="28"/>
          <w:szCs w:val="28"/>
        </w:rPr>
        <w:t xml:space="preserve"> Упражнять детей в умении пересказывать наиболее выразительные и</w:t>
      </w:r>
      <w:r>
        <w:rPr>
          <w:sz w:val="28"/>
          <w:szCs w:val="28"/>
        </w:rPr>
        <w:t xml:space="preserve"> </w:t>
      </w:r>
      <w:r w:rsidRPr="00492FEE">
        <w:rPr>
          <w:sz w:val="28"/>
          <w:szCs w:val="28"/>
        </w:rPr>
        <w:t>динамичные отрывки из сказок.</w:t>
      </w:r>
    </w:p>
    <w:p w:rsidR="00367690" w:rsidRPr="00C5569C" w:rsidRDefault="00367690" w:rsidP="00367690">
      <w:pPr>
        <w:autoSpaceDE w:val="0"/>
        <w:autoSpaceDN w:val="0"/>
        <w:adjustRightInd w:val="0"/>
        <w:rPr>
          <w:b/>
          <w:bCs/>
        </w:rPr>
      </w:pPr>
    </w:p>
    <w:p w:rsidR="00367690" w:rsidRPr="00C5569C" w:rsidRDefault="00367690" w:rsidP="00367690">
      <w:pPr>
        <w:autoSpaceDE w:val="0"/>
        <w:autoSpaceDN w:val="0"/>
        <w:adjustRightInd w:val="0"/>
        <w:jc w:val="center"/>
        <w:rPr>
          <w:b/>
          <w:bCs/>
        </w:rPr>
      </w:pPr>
    </w:p>
    <w:p w:rsidR="00367690" w:rsidRPr="00C5569C" w:rsidRDefault="00367690" w:rsidP="00367690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362F2">
        <w:rPr>
          <w:b/>
          <w:bCs/>
          <w:i/>
          <w:sz w:val="28"/>
          <w:szCs w:val="28"/>
        </w:rPr>
        <w:t>Содержание психолого-педагогической работы</w:t>
      </w:r>
      <w:r w:rsidRPr="004362F2">
        <w:rPr>
          <w:b/>
          <w:i/>
          <w:sz w:val="28"/>
          <w:szCs w:val="28"/>
        </w:rPr>
        <w:t>: «</w:t>
      </w:r>
      <w:r>
        <w:rPr>
          <w:b/>
          <w:i/>
          <w:sz w:val="28"/>
          <w:szCs w:val="28"/>
        </w:rPr>
        <w:t>Художественная литература</w:t>
      </w:r>
      <w:r w:rsidRPr="004362F2">
        <w:rPr>
          <w:b/>
          <w:i/>
          <w:sz w:val="28"/>
          <w:szCs w:val="28"/>
        </w:rPr>
        <w:t>»</w:t>
      </w:r>
    </w:p>
    <w:p w:rsidR="00367690" w:rsidRPr="00422825" w:rsidRDefault="00367690" w:rsidP="00367690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422825">
        <w:rPr>
          <w:sz w:val="28"/>
          <w:szCs w:val="28"/>
        </w:rPr>
        <w:t>Продолжать приучать детей слушать сказки, рассказы, стихотворения;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 Зачитывать по просьбе ребенка понравившийся отрывок из сказки, рассказа, стихотворения, помогая становлению личностного отношения к произведению. Поддерживать внимание и интерес к слову в литературном произведении. 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книжные иллюстрации. Познаком</w:t>
      </w:r>
      <w:r>
        <w:rPr>
          <w:sz w:val="28"/>
          <w:szCs w:val="28"/>
        </w:rPr>
        <w:t xml:space="preserve">ить с книжками, оформленными Ю.Васнецовым, </w:t>
      </w:r>
      <w:proofErr w:type="spellStart"/>
      <w:r>
        <w:rPr>
          <w:sz w:val="28"/>
          <w:szCs w:val="28"/>
        </w:rPr>
        <w:t>Е.Рачевым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</w:t>
      </w:r>
      <w:r w:rsidRPr="00422825">
        <w:rPr>
          <w:sz w:val="28"/>
          <w:szCs w:val="28"/>
        </w:rPr>
        <w:t>Чарушиным</w:t>
      </w:r>
      <w:proofErr w:type="spellEnd"/>
      <w:r w:rsidRPr="00422825">
        <w:rPr>
          <w:sz w:val="28"/>
          <w:szCs w:val="28"/>
        </w:rPr>
        <w:t>.</w:t>
      </w:r>
    </w:p>
    <w:p w:rsidR="00367690" w:rsidRDefault="00367690" w:rsidP="00367690">
      <w:pPr>
        <w:shd w:val="clear" w:color="auto" w:fill="FFFFFF"/>
        <w:ind w:left="360" w:firstLine="336"/>
        <w:jc w:val="center"/>
        <w:rPr>
          <w:b/>
          <w:bCs/>
          <w:sz w:val="28"/>
          <w:szCs w:val="28"/>
        </w:rPr>
      </w:pPr>
    </w:p>
    <w:p w:rsidR="00367690" w:rsidRDefault="00367690" w:rsidP="00367690">
      <w:pPr>
        <w:shd w:val="clear" w:color="auto" w:fill="FFFFFF"/>
        <w:ind w:left="360" w:firstLine="336"/>
        <w:jc w:val="center"/>
        <w:rPr>
          <w:b/>
          <w:bCs/>
          <w:sz w:val="28"/>
          <w:szCs w:val="28"/>
        </w:rPr>
      </w:pPr>
    </w:p>
    <w:p w:rsidR="00367690" w:rsidRDefault="00367690" w:rsidP="00367690">
      <w:pPr>
        <w:shd w:val="clear" w:color="auto" w:fill="FFFFFF"/>
        <w:ind w:left="360" w:firstLine="336"/>
        <w:jc w:val="center"/>
        <w:rPr>
          <w:b/>
          <w:bCs/>
          <w:sz w:val="28"/>
          <w:szCs w:val="28"/>
        </w:rPr>
      </w:pPr>
    </w:p>
    <w:p w:rsidR="00367690" w:rsidRPr="001325A1" w:rsidRDefault="00367690" w:rsidP="003676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14C5">
        <w:rPr>
          <w:b/>
          <w:sz w:val="28"/>
          <w:szCs w:val="28"/>
        </w:rPr>
        <w:t>Образовательная область</w:t>
      </w:r>
      <w:r>
        <w:rPr>
          <w:b/>
          <w:sz w:val="28"/>
          <w:szCs w:val="28"/>
        </w:rPr>
        <w:t xml:space="preserve">: </w:t>
      </w:r>
      <w:r w:rsidRPr="001325A1">
        <w:rPr>
          <w:sz w:val="28"/>
          <w:szCs w:val="28"/>
        </w:rPr>
        <w:t>«</w:t>
      </w:r>
      <w:r w:rsidRPr="001325A1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>удожественно–эстетическое развитие</w:t>
      </w:r>
      <w:r w:rsidRPr="001325A1">
        <w:rPr>
          <w:sz w:val="28"/>
          <w:szCs w:val="28"/>
        </w:rPr>
        <w:t>»</w:t>
      </w:r>
    </w:p>
    <w:p w:rsidR="00367690" w:rsidRPr="001325A1" w:rsidRDefault="00367690" w:rsidP="00367690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362F2">
        <w:rPr>
          <w:b/>
          <w:bCs/>
          <w:i/>
          <w:sz w:val="28"/>
          <w:szCs w:val="28"/>
        </w:rPr>
        <w:t>Содержание психолого-педагогической работы</w:t>
      </w:r>
      <w:r w:rsidRPr="004362F2">
        <w:rPr>
          <w:b/>
          <w:i/>
          <w:sz w:val="28"/>
          <w:szCs w:val="28"/>
        </w:rPr>
        <w:t>: «</w:t>
      </w:r>
      <w:r>
        <w:rPr>
          <w:b/>
          <w:i/>
          <w:sz w:val="28"/>
          <w:szCs w:val="28"/>
        </w:rPr>
        <w:t>Изобразительная деятельность</w:t>
      </w:r>
      <w:r w:rsidRPr="004362F2">
        <w:rPr>
          <w:b/>
          <w:i/>
          <w:sz w:val="28"/>
          <w:szCs w:val="28"/>
        </w:rPr>
        <w:t>»</w:t>
      </w:r>
    </w:p>
    <w:p w:rsidR="00367690" w:rsidRPr="001D2EF6" w:rsidRDefault="00367690" w:rsidP="00367690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1D2EF6">
        <w:rPr>
          <w:sz w:val="28"/>
          <w:szCs w:val="28"/>
        </w:rPr>
        <w:t>Продолжать развивать интерес детей к изобразительной деятельности. Вызывать положительный эмоциональный отклик на предложение рисовать, лепить, вырезать и наклеивать. Продолжать развивать эстетическое восприятие, образные представления, воображение, эстетические чувства, художественно-творческие способности. Продолжать формировать умение рассматривать и обследовать предметы, в том числе с помощью рук.</w:t>
      </w:r>
    </w:p>
    <w:p w:rsidR="00367690" w:rsidRPr="001D2EF6" w:rsidRDefault="00367690" w:rsidP="00367690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1D2EF6">
        <w:rPr>
          <w:sz w:val="28"/>
          <w:szCs w:val="28"/>
        </w:rPr>
        <w:t xml:space="preserve"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средства выразительности в рисовании, лепке, аппликации. Продолжать формировать умение создавать коллективные произведения в рисовании, лепке, аппликации. Закреплять умение сохранять правильную позу при рисовании: не горбиться, не наклоняться низко над столом, к мольберту; </w:t>
      </w:r>
      <w:proofErr w:type="gramStart"/>
      <w:r w:rsidRPr="001D2EF6">
        <w:rPr>
          <w:sz w:val="28"/>
          <w:szCs w:val="28"/>
        </w:rPr>
        <w:t>сидеть свободно, не напрягаясь</w:t>
      </w:r>
      <w:proofErr w:type="gramEnd"/>
      <w:r w:rsidRPr="001D2EF6">
        <w:rPr>
          <w:sz w:val="28"/>
          <w:szCs w:val="28"/>
        </w:rPr>
        <w:t>. Приучать детей быть аккуратными: сохранять свое рабочее место в порядке, по окончании работы убирать все со стола. Учить проявлять дружелюбие при оценке работ других детей.</w:t>
      </w:r>
    </w:p>
    <w:p w:rsidR="00367690" w:rsidRDefault="00367690" w:rsidP="00367690">
      <w:pPr>
        <w:autoSpaceDE w:val="0"/>
        <w:autoSpaceDN w:val="0"/>
        <w:adjustRightInd w:val="0"/>
        <w:ind w:left="360" w:firstLine="900"/>
        <w:jc w:val="both"/>
        <w:rPr>
          <w:b/>
          <w:bCs/>
          <w:sz w:val="28"/>
          <w:szCs w:val="28"/>
        </w:rPr>
      </w:pPr>
    </w:p>
    <w:p w:rsidR="00367690" w:rsidRDefault="00367690" w:rsidP="00367690">
      <w:pPr>
        <w:autoSpaceDE w:val="0"/>
        <w:autoSpaceDN w:val="0"/>
        <w:adjustRightInd w:val="0"/>
        <w:ind w:left="360" w:firstLine="900"/>
        <w:jc w:val="both"/>
        <w:rPr>
          <w:b/>
          <w:bCs/>
          <w:sz w:val="28"/>
          <w:szCs w:val="28"/>
        </w:rPr>
      </w:pPr>
    </w:p>
    <w:p w:rsidR="00367690" w:rsidRDefault="00367690" w:rsidP="00367690">
      <w:pPr>
        <w:autoSpaceDE w:val="0"/>
        <w:autoSpaceDN w:val="0"/>
        <w:adjustRightInd w:val="0"/>
        <w:ind w:left="360" w:firstLine="900"/>
        <w:jc w:val="both"/>
        <w:rPr>
          <w:b/>
          <w:bCs/>
          <w:sz w:val="28"/>
          <w:szCs w:val="28"/>
        </w:rPr>
      </w:pPr>
    </w:p>
    <w:p w:rsidR="00367690" w:rsidRDefault="00367690" w:rsidP="00367690">
      <w:pPr>
        <w:autoSpaceDE w:val="0"/>
        <w:autoSpaceDN w:val="0"/>
        <w:adjustRightInd w:val="0"/>
        <w:ind w:left="360" w:firstLine="900"/>
        <w:jc w:val="both"/>
        <w:rPr>
          <w:b/>
          <w:bCs/>
          <w:sz w:val="28"/>
          <w:szCs w:val="28"/>
        </w:rPr>
      </w:pPr>
    </w:p>
    <w:p w:rsidR="00367690" w:rsidRDefault="00367690" w:rsidP="00367690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1D2EF6">
        <w:rPr>
          <w:b/>
          <w:bCs/>
          <w:sz w:val="28"/>
          <w:szCs w:val="28"/>
        </w:rPr>
        <w:t xml:space="preserve">Рисование. </w:t>
      </w:r>
      <w:r w:rsidRPr="001D2EF6">
        <w:rPr>
          <w:sz w:val="28"/>
          <w:szCs w:val="28"/>
        </w:rPr>
        <w:t xml:space="preserve">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 </w:t>
      </w:r>
      <w:proofErr w:type="gramStart"/>
      <w:r w:rsidRPr="001D2EF6">
        <w:rPr>
          <w:sz w:val="28"/>
          <w:szCs w:val="28"/>
        </w:rPr>
        <w:t>Формировать и закреплять представления о форме предметов (круглая, овальная, квадратная, прямоугольная, треугольная), величине, расположении частей.</w:t>
      </w:r>
      <w:proofErr w:type="gramEnd"/>
      <w:r w:rsidRPr="001D2EF6">
        <w:rPr>
          <w:sz w:val="28"/>
          <w:szCs w:val="28"/>
        </w:rPr>
        <w:t xml:space="preserve"> Помогать </w:t>
      </w:r>
    </w:p>
    <w:p w:rsidR="00367690" w:rsidRPr="00CF2D6C" w:rsidRDefault="00367690" w:rsidP="003676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1D2EF6">
        <w:rPr>
          <w:sz w:val="28"/>
          <w:szCs w:val="28"/>
        </w:rPr>
        <w:t xml:space="preserve">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</w:t>
      </w:r>
    </w:p>
    <w:p w:rsidR="00367690" w:rsidRPr="001D2EF6" w:rsidRDefault="00367690" w:rsidP="003676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1D2EF6">
        <w:rPr>
          <w:sz w:val="28"/>
          <w:szCs w:val="28"/>
        </w:rPr>
        <w:t xml:space="preserve">дерева, цветы ниже куста. Продолжать закреплять и обогащать представления детей о цветах и оттенках окружающих предметов и объектов природы. </w:t>
      </w:r>
      <w:proofErr w:type="gramStart"/>
      <w:r w:rsidRPr="001D2EF6">
        <w:rPr>
          <w:sz w:val="28"/>
          <w:szCs w:val="28"/>
        </w:rPr>
        <w:t>К уже известным цветам и оттенкам добавить новые (коричневый, оранжевый, светло-зеленый); формировать представление о том, как можно получить эти цвета.</w:t>
      </w:r>
      <w:proofErr w:type="gramEnd"/>
      <w:r w:rsidRPr="001D2EF6">
        <w:rPr>
          <w:sz w:val="28"/>
          <w:szCs w:val="28"/>
        </w:rPr>
        <w:t xml:space="preserve"> Учить смешивать краски для получения нужных цветов и оттенков. Развивать желание использовать в рисовании, аппликации разнообразные цвета, обращать внимание на </w:t>
      </w:r>
      <w:proofErr w:type="spellStart"/>
      <w:r w:rsidRPr="001D2EF6">
        <w:rPr>
          <w:sz w:val="28"/>
          <w:szCs w:val="28"/>
        </w:rPr>
        <w:t>многоцветие</w:t>
      </w:r>
      <w:proofErr w:type="spellEnd"/>
      <w:r w:rsidRPr="001D2EF6">
        <w:rPr>
          <w:sz w:val="28"/>
          <w:szCs w:val="28"/>
        </w:rPr>
        <w:t xml:space="preserve"> окружающего мира.  Закреплять умение правильно держать карандаш, кисть, фломастер,</w:t>
      </w:r>
      <w:r>
        <w:rPr>
          <w:sz w:val="28"/>
          <w:szCs w:val="28"/>
        </w:rPr>
        <w:t xml:space="preserve"> </w:t>
      </w:r>
      <w:r w:rsidRPr="001D2EF6">
        <w:rPr>
          <w:sz w:val="28"/>
          <w:szCs w:val="28"/>
        </w:rPr>
        <w:t>цветной мелок; использовать их при создании изображения. 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 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367690" w:rsidRPr="001D2EF6" w:rsidRDefault="00367690" w:rsidP="00367690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1D2EF6">
        <w:rPr>
          <w:b/>
          <w:bCs/>
          <w:sz w:val="28"/>
          <w:szCs w:val="28"/>
        </w:rPr>
        <w:t xml:space="preserve">Декоративное рисование. </w:t>
      </w:r>
      <w:r w:rsidRPr="001D2EF6">
        <w:rPr>
          <w:sz w:val="28"/>
          <w:szCs w:val="28"/>
        </w:rPr>
        <w:t xml:space="preserve">Продолжать формировать умение создавать декоративные композиции по мотивам дымковских, </w:t>
      </w:r>
      <w:proofErr w:type="spellStart"/>
      <w:r w:rsidRPr="001D2EF6">
        <w:rPr>
          <w:sz w:val="28"/>
          <w:szCs w:val="28"/>
        </w:rPr>
        <w:t>филимоновских</w:t>
      </w:r>
      <w:proofErr w:type="spellEnd"/>
      <w:r w:rsidRPr="001D2EF6">
        <w:rPr>
          <w:sz w:val="28"/>
          <w:szCs w:val="28"/>
        </w:rPr>
        <w:t xml:space="preserve"> узоров. 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:rsidR="00367690" w:rsidRPr="001D2EF6" w:rsidRDefault="00367690" w:rsidP="00367690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1D2EF6">
        <w:rPr>
          <w:b/>
          <w:bCs/>
          <w:sz w:val="28"/>
          <w:szCs w:val="28"/>
        </w:rPr>
        <w:t xml:space="preserve">Лепка. </w:t>
      </w:r>
      <w:r w:rsidRPr="001D2EF6">
        <w:rPr>
          <w:sz w:val="28"/>
          <w:szCs w:val="28"/>
        </w:rPr>
        <w:t xml:space="preserve">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</w:t>
      </w:r>
      <w:proofErr w:type="spellStart"/>
      <w:r w:rsidRPr="001D2EF6">
        <w:rPr>
          <w:sz w:val="28"/>
          <w:szCs w:val="28"/>
        </w:rPr>
        <w:t>прищипыванию</w:t>
      </w:r>
      <w:proofErr w:type="spellEnd"/>
      <w:r w:rsidRPr="001D2EF6">
        <w:rPr>
          <w:sz w:val="28"/>
          <w:szCs w:val="28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 w:rsidRPr="001D2EF6">
        <w:rPr>
          <w:sz w:val="28"/>
          <w:szCs w:val="28"/>
        </w:rPr>
        <w:t>прищипыванию</w:t>
      </w:r>
      <w:proofErr w:type="spellEnd"/>
      <w:r w:rsidRPr="001D2EF6">
        <w:rPr>
          <w:sz w:val="28"/>
          <w:szCs w:val="28"/>
        </w:rPr>
        <w:t xml:space="preserve"> мелких деталей (ушки у котенка, клюв у птички). Учить сглаживать пальцами поверхность вылепленного предмета, фигурки. 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 Закреплять приемы аккуратной лепки.</w:t>
      </w:r>
    </w:p>
    <w:p w:rsidR="00367690" w:rsidRDefault="00367690" w:rsidP="00367690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1D2EF6">
        <w:rPr>
          <w:b/>
          <w:bCs/>
          <w:sz w:val="28"/>
          <w:szCs w:val="28"/>
        </w:rPr>
        <w:t xml:space="preserve">Аппликация. </w:t>
      </w:r>
      <w:r w:rsidRPr="001D2EF6">
        <w:rPr>
          <w:sz w:val="28"/>
          <w:szCs w:val="28"/>
        </w:rPr>
        <w:t xml:space="preserve">Воспитывать интерес к аппликации, усложняя ее содержание и расширяя возможности создания разнообразных изображений. Формировать умение правильно держать ножницы и пользоваться ими. Обучать вырезыванию, начиная с формирования навыка разрезания по </w:t>
      </w:r>
      <w:proofErr w:type="gramStart"/>
      <w:r w:rsidRPr="001D2EF6">
        <w:rPr>
          <w:sz w:val="28"/>
          <w:szCs w:val="28"/>
        </w:rPr>
        <w:t>прямой</w:t>
      </w:r>
      <w:proofErr w:type="gramEnd"/>
      <w:r w:rsidRPr="001D2EF6">
        <w:rPr>
          <w:sz w:val="28"/>
          <w:szCs w:val="28"/>
        </w:rPr>
        <w:t xml:space="preserve"> сначала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</w:t>
      </w:r>
    </w:p>
    <w:p w:rsidR="00367690" w:rsidRDefault="00367690" w:rsidP="00367690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</w:p>
    <w:p w:rsidR="00367690" w:rsidRDefault="00367690" w:rsidP="00367690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</w:p>
    <w:p w:rsidR="00367690" w:rsidRDefault="00367690" w:rsidP="00367690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</w:p>
    <w:p w:rsidR="00367690" w:rsidRPr="003A13B6" w:rsidRDefault="00367690" w:rsidP="00367690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proofErr w:type="gramStart"/>
      <w:r w:rsidRPr="001D2EF6">
        <w:rPr>
          <w:sz w:val="28"/>
          <w:szCs w:val="28"/>
        </w:rPr>
        <w:t xml:space="preserve">овальные из прямоугольника путем </w:t>
      </w:r>
      <w:proofErr w:type="spellStart"/>
      <w:r w:rsidRPr="001D2EF6">
        <w:rPr>
          <w:sz w:val="28"/>
          <w:szCs w:val="28"/>
        </w:rPr>
        <w:t>скругления</w:t>
      </w:r>
      <w:proofErr w:type="spellEnd"/>
      <w:r w:rsidRPr="001D2EF6">
        <w:rPr>
          <w:sz w:val="28"/>
          <w:szCs w:val="28"/>
        </w:rPr>
        <w:t xml:space="preserve"> углов; использовать этот прием для изображения в аппликации овощей, фруктов, ягод, цветов и т. п. 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</w:t>
      </w:r>
      <w:proofErr w:type="gramEnd"/>
      <w:r w:rsidRPr="001D2EF6">
        <w:rPr>
          <w:sz w:val="28"/>
          <w:szCs w:val="28"/>
        </w:rPr>
        <w:t xml:space="preserve"> Учить детей преобразовывать эти формы, разрезая их на две или четыре части (круг — на полукруги, четверти; квадрат — на треугольники и т. д.). Закреплять навыки аккуратного вырезывания и наклеивания. Поощрять проявление активности и творчества.</w:t>
      </w:r>
      <w:r w:rsidRPr="001D2EF6">
        <w:rPr>
          <w:b/>
          <w:bCs/>
          <w:sz w:val="28"/>
          <w:szCs w:val="28"/>
        </w:rPr>
        <w:t xml:space="preserve"> </w:t>
      </w:r>
    </w:p>
    <w:p w:rsidR="00367690" w:rsidRDefault="00367690" w:rsidP="00367690">
      <w:pPr>
        <w:autoSpaceDE w:val="0"/>
        <w:autoSpaceDN w:val="0"/>
        <w:adjustRightInd w:val="0"/>
        <w:ind w:left="360" w:firstLine="900"/>
        <w:jc w:val="both"/>
        <w:rPr>
          <w:b/>
          <w:bCs/>
          <w:sz w:val="28"/>
          <w:szCs w:val="28"/>
        </w:rPr>
      </w:pPr>
    </w:p>
    <w:p w:rsidR="00367690" w:rsidRDefault="00367690" w:rsidP="00367690">
      <w:pPr>
        <w:autoSpaceDE w:val="0"/>
        <w:autoSpaceDN w:val="0"/>
        <w:adjustRightInd w:val="0"/>
        <w:ind w:left="360" w:firstLine="900"/>
        <w:jc w:val="both"/>
        <w:rPr>
          <w:b/>
          <w:bCs/>
          <w:sz w:val="28"/>
          <w:szCs w:val="28"/>
        </w:rPr>
      </w:pPr>
    </w:p>
    <w:p w:rsidR="00367690" w:rsidRDefault="00367690" w:rsidP="00367690">
      <w:pPr>
        <w:autoSpaceDE w:val="0"/>
        <w:autoSpaceDN w:val="0"/>
        <w:adjustRightInd w:val="0"/>
        <w:ind w:left="360" w:firstLine="900"/>
        <w:jc w:val="both"/>
        <w:rPr>
          <w:b/>
          <w:bCs/>
          <w:sz w:val="28"/>
          <w:szCs w:val="28"/>
        </w:rPr>
      </w:pPr>
    </w:p>
    <w:p w:rsidR="00367690" w:rsidRPr="004214C5" w:rsidRDefault="00367690" w:rsidP="003676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14C5">
        <w:rPr>
          <w:b/>
          <w:sz w:val="28"/>
          <w:szCs w:val="28"/>
        </w:rPr>
        <w:t>Образовательная область</w:t>
      </w:r>
      <w:r>
        <w:rPr>
          <w:b/>
          <w:sz w:val="28"/>
          <w:szCs w:val="28"/>
        </w:rPr>
        <w:t xml:space="preserve">: </w:t>
      </w:r>
      <w:r w:rsidRPr="004214C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Физическое</w:t>
      </w:r>
      <w:r w:rsidRPr="004214C5">
        <w:rPr>
          <w:b/>
          <w:sz w:val="28"/>
          <w:szCs w:val="28"/>
        </w:rPr>
        <w:t xml:space="preserve"> развитие»</w:t>
      </w:r>
    </w:p>
    <w:p w:rsidR="00367690" w:rsidRPr="004362F2" w:rsidRDefault="00367690" w:rsidP="00367690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362F2">
        <w:rPr>
          <w:b/>
          <w:bCs/>
          <w:i/>
          <w:sz w:val="28"/>
          <w:szCs w:val="28"/>
        </w:rPr>
        <w:t>Содержание психолого-педагогической работы</w:t>
      </w:r>
      <w:r w:rsidRPr="004362F2">
        <w:rPr>
          <w:b/>
          <w:i/>
          <w:sz w:val="28"/>
          <w:szCs w:val="28"/>
        </w:rPr>
        <w:t>: «</w:t>
      </w:r>
      <w:r>
        <w:rPr>
          <w:b/>
          <w:i/>
          <w:sz w:val="28"/>
          <w:szCs w:val="28"/>
        </w:rPr>
        <w:t xml:space="preserve">Формирование начальных </w:t>
      </w:r>
      <w:r w:rsidRPr="000E488A">
        <w:rPr>
          <w:b/>
          <w:i/>
          <w:sz w:val="28"/>
          <w:szCs w:val="28"/>
        </w:rPr>
        <w:t>представлений о здоровом образе жизни</w:t>
      </w:r>
      <w:r w:rsidRPr="004362F2">
        <w:rPr>
          <w:b/>
          <w:i/>
          <w:sz w:val="28"/>
          <w:szCs w:val="28"/>
        </w:rPr>
        <w:t>»</w:t>
      </w:r>
    </w:p>
    <w:p w:rsidR="00367690" w:rsidRPr="000E488A" w:rsidRDefault="00367690" w:rsidP="00367690">
      <w:pPr>
        <w:autoSpaceDE w:val="0"/>
        <w:autoSpaceDN w:val="0"/>
        <w:adjustRightInd w:val="0"/>
        <w:ind w:left="360" w:firstLine="900"/>
        <w:jc w:val="both"/>
        <w:rPr>
          <w:bCs/>
          <w:sz w:val="28"/>
          <w:szCs w:val="28"/>
        </w:rPr>
      </w:pPr>
      <w:r w:rsidRPr="000E488A">
        <w:rPr>
          <w:bCs/>
          <w:sz w:val="28"/>
          <w:szCs w:val="28"/>
        </w:rPr>
        <w:t>Продолжать знакомство детей с частями те</w:t>
      </w:r>
      <w:r>
        <w:rPr>
          <w:bCs/>
          <w:sz w:val="28"/>
          <w:szCs w:val="28"/>
        </w:rPr>
        <w:t xml:space="preserve">ла и органами чувств человека. </w:t>
      </w:r>
      <w:r w:rsidRPr="000E488A">
        <w:rPr>
          <w:bCs/>
          <w:sz w:val="28"/>
          <w:szCs w:val="28"/>
        </w:rPr>
        <w:t>Формировать представление о значении частей тела и органов чу</w:t>
      </w:r>
      <w:proofErr w:type="gramStart"/>
      <w:r w:rsidRPr="000E488A">
        <w:rPr>
          <w:bCs/>
          <w:sz w:val="28"/>
          <w:szCs w:val="28"/>
        </w:rPr>
        <w:t>вств дл</w:t>
      </w:r>
      <w:proofErr w:type="gramEnd"/>
      <w:r w:rsidRPr="000E488A">
        <w:rPr>
          <w:bCs/>
          <w:sz w:val="28"/>
          <w:szCs w:val="28"/>
        </w:rPr>
        <w:t xml:space="preserve">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 </w:t>
      </w:r>
    </w:p>
    <w:p w:rsidR="00367690" w:rsidRPr="000E488A" w:rsidRDefault="00367690" w:rsidP="00367690">
      <w:pPr>
        <w:autoSpaceDE w:val="0"/>
        <w:autoSpaceDN w:val="0"/>
        <w:adjustRightInd w:val="0"/>
        <w:ind w:left="360" w:firstLine="900"/>
        <w:jc w:val="both"/>
        <w:rPr>
          <w:bCs/>
          <w:sz w:val="28"/>
          <w:szCs w:val="28"/>
        </w:rPr>
      </w:pPr>
      <w:r w:rsidRPr="000E488A">
        <w:rPr>
          <w:bCs/>
          <w:sz w:val="28"/>
          <w:szCs w:val="28"/>
        </w:rPr>
        <w:t>Воспитывать потребность в соблю</w:t>
      </w:r>
      <w:r>
        <w:rPr>
          <w:bCs/>
          <w:sz w:val="28"/>
          <w:szCs w:val="28"/>
        </w:rPr>
        <w:t>дении режима питания, употребле</w:t>
      </w:r>
      <w:r w:rsidRPr="000E488A">
        <w:rPr>
          <w:bCs/>
          <w:sz w:val="28"/>
          <w:szCs w:val="28"/>
        </w:rPr>
        <w:t xml:space="preserve">нии в пищу овощей и фруктов, других полезных продуктов. </w:t>
      </w:r>
    </w:p>
    <w:p w:rsidR="00367690" w:rsidRPr="000E488A" w:rsidRDefault="00367690" w:rsidP="00367690">
      <w:pPr>
        <w:autoSpaceDE w:val="0"/>
        <w:autoSpaceDN w:val="0"/>
        <w:adjustRightInd w:val="0"/>
        <w:ind w:left="360" w:firstLine="900"/>
        <w:jc w:val="both"/>
        <w:rPr>
          <w:bCs/>
          <w:sz w:val="28"/>
          <w:szCs w:val="28"/>
        </w:rPr>
      </w:pPr>
      <w:r w:rsidRPr="000E488A">
        <w:rPr>
          <w:bCs/>
          <w:sz w:val="28"/>
          <w:szCs w:val="28"/>
        </w:rPr>
        <w:t xml:space="preserve">Формировать представление о необходимых человеку веществах и витаминах. Расширять представления о </w:t>
      </w:r>
      <w:r>
        <w:rPr>
          <w:bCs/>
          <w:sz w:val="28"/>
          <w:szCs w:val="28"/>
        </w:rPr>
        <w:t>важности для здоровья сна, гиги</w:t>
      </w:r>
      <w:r w:rsidRPr="000E488A">
        <w:rPr>
          <w:bCs/>
          <w:sz w:val="28"/>
          <w:szCs w:val="28"/>
        </w:rPr>
        <w:t xml:space="preserve">енических процедур, движений, закаливания. </w:t>
      </w:r>
    </w:p>
    <w:p w:rsidR="00367690" w:rsidRPr="000E488A" w:rsidRDefault="00367690" w:rsidP="00367690">
      <w:pPr>
        <w:autoSpaceDE w:val="0"/>
        <w:autoSpaceDN w:val="0"/>
        <w:adjustRightInd w:val="0"/>
        <w:ind w:left="360" w:firstLine="900"/>
        <w:jc w:val="both"/>
        <w:rPr>
          <w:bCs/>
          <w:sz w:val="28"/>
          <w:szCs w:val="28"/>
        </w:rPr>
      </w:pPr>
      <w:r w:rsidRPr="000E488A">
        <w:rPr>
          <w:bCs/>
          <w:sz w:val="28"/>
          <w:szCs w:val="28"/>
        </w:rPr>
        <w:t xml:space="preserve">Знакомить детей с понятиями «здоровье» и «болезнь». </w:t>
      </w:r>
    </w:p>
    <w:p w:rsidR="00367690" w:rsidRPr="000E488A" w:rsidRDefault="00367690" w:rsidP="00367690">
      <w:pPr>
        <w:autoSpaceDE w:val="0"/>
        <w:autoSpaceDN w:val="0"/>
        <w:adjustRightInd w:val="0"/>
        <w:ind w:left="360" w:firstLine="900"/>
        <w:jc w:val="both"/>
        <w:rPr>
          <w:bCs/>
          <w:sz w:val="28"/>
          <w:szCs w:val="28"/>
        </w:rPr>
      </w:pPr>
      <w:r w:rsidRPr="000E488A">
        <w:rPr>
          <w:bCs/>
          <w:sz w:val="28"/>
          <w:szCs w:val="28"/>
        </w:rPr>
        <w:t xml:space="preserve">Развивать умение устанавливать </w:t>
      </w:r>
      <w:r>
        <w:rPr>
          <w:bCs/>
          <w:sz w:val="28"/>
          <w:szCs w:val="28"/>
        </w:rPr>
        <w:t>связь между совершаемым действи</w:t>
      </w:r>
      <w:r w:rsidRPr="000E488A">
        <w:rPr>
          <w:bCs/>
          <w:sz w:val="28"/>
          <w:szCs w:val="28"/>
        </w:rPr>
        <w:t>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</w:r>
    </w:p>
    <w:p w:rsidR="00367690" w:rsidRPr="000E488A" w:rsidRDefault="00367690" w:rsidP="00367690">
      <w:pPr>
        <w:autoSpaceDE w:val="0"/>
        <w:autoSpaceDN w:val="0"/>
        <w:adjustRightInd w:val="0"/>
        <w:ind w:left="360" w:firstLine="900"/>
        <w:jc w:val="both"/>
        <w:rPr>
          <w:bCs/>
          <w:sz w:val="28"/>
          <w:szCs w:val="28"/>
        </w:rPr>
      </w:pPr>
      <w:r w:rsidRPr="000E488A">
        <w:rPr>
          <w:bCs/>
          <w:sz w:val="28"/>
          <w:szCs w:val="28"/>
        </w:rPr>
        <w:t xml:space="preserve">Формировать умение оказывать себе элементарную </w:t>
      </w:r>
      <w:r>
        <w:rPr>
          <w:bCs/>
          <w:sz w:val="28"/>
          <w:szCs w:val="28"/>
        </w:rPr>
        <w:t>помощь при уши</w:t>
      </w:r>
      <w:r w:rsidRPr="000E488A">
        <w:rPr>
          <w:bCs/>
          <w:sz w:val="28"/>
          <w:szCs w:val="28"/>
        </w:rPr>
        <w:t xml:space="preserve">бах, обращаться за помощью к взрослым при заболевании, травме. </w:t>
      </w:r>
    </w:p>
    <w:p w:rsidR="00367690" w:rsidRDefault="00367690" w:rsidP="00367690">
      <w:pPr>
        <w:autoSpaceDE w:val="0"/>
        <w:autoSpaceDN w:val="0"/>
        <w:adjustRightInd w:val="0"/>
        <w:ind w:left="360" w:firstLine="900"/>
        <w:jc w:val="both"/>
        <w:rPr>
          <w:bCs/>
          <w:sz w:val="28"/>
          <w:szCs w:val="28"/>
        </w:rPr>
      </w:pPr>
      <w:r w:rsidRPr="000E488A">
        <w:rPr>
          <w:bCs/>
          <w:sz w:val="28"/>
          <w:szCs w:val="28"/>
        </w:rPr>
        <w:t>Формировать представления о здоровом образе жизни; о значении физических упражнений для орган</w:t>
      </w:r>
      <w:r>
        <w:rPr>
          <w:bCs/>
          <w:sz w:val="28"/>
          <w:szCs w:val="28"/>
        </w:rPr>
        <w:t>изма человека. Продолжать знако</w:t>
      </w:r>
      <w:r w:rsidRPr="000E488A">
        <w:rPr>
          <w:bCs/>
          <w:sz w:val="28"/>
          <w:szCs w:val="28"/>
        </w:rPr>
        <w:t>мить с физическими упражнениями на укрепление различных органов и систем организма.</w:t>
      </w:r>
    </w:p>
    <w:p w:rsidR="00367690" w:rsidRDefault="00367690" w:rsidP="00367690">
      <w:pPr>
        <w:autoSpaceDE w:val="0"/>
        <w:autoSpaceDN w:val="0"/>
        <w:adjustRightInd w:val="0"/>
        <w:ind w:left="360" w:firstLine="900"/>
        <w:jc w:val="both"/>
        <w:rPr>
          <w:bCs/>
          <w:sz w:val="28"/>
          <w:szCs w:val="28"/>
        </w:rPr>
      </w:pPr>
    </w:p>
    <w:p w:rsidR="00367690" w:rsidRPr="002D3932" w:rsidRDefault="00367690" w:rsidP="00367690">
      <w:pPr>
        <w:autoSpaceDE w:val="0"/>
        <w:autoSpaceDN w:val="0"/>
        <w:adjustRightInd w:val="0"/>
        <w:ind w:left="360" w:firstLine="900"/>
        <w:jc w:val="both"/>
        <w:rPr>
          <w:b/>
          <w:bCs/>
          <w:sz w:val="28"/>
          <w:szCs w:val="28"/>
        </w:rPr>
      </w:pPr>
      <w:r w:rsidRPr="002D3932">
        <w:rPr>
          <w:b/>
          <w:bCs/>
          <w:sz w:val="28"/>
          <w:szCs w:val="28"/>
        </w:rPr>
        <w:t>Физическая культура</w:t>
      </w:r>
    </w:p>
    <w:p w:rsidR="00367690" w:rsidRPr="002D3932" w:rsidRDefault="00367690" w:rsidP="00367690">
      <w:pPr>
        <w:shd w:val="clear" w:color="auto" w:fill="FFFFFF"/>
        <w:ind w:firstLine="1260"/>
        <w:jc w:val="both"/>
        <w:rPr>
          <w:bCs/>
          <w:sz w:val="28"/>
          <w:szCs w:val="28"/>
        </w:rPr>
      </w:pPr>
      <w:r w:rsidRPr="002D3932">
        <w:rPr>
          <w:bCs/>
          <w:sz w:val="28"/>
          <w:szCs w:val="28"/>
        </w:rPr>
        <w:t>Формировать правильную осанку.</w:t>
      </w:r>
    </w:p>
    <w:p w:rsidR="00367690" w:rsidRPr="002D3932" w:rsidRDefault="00367690" w:rsidP="00367690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  <w:r w:rsidRPr="002D3932">
        <w:rPr>
          <w:bCs/>
          <w:sz w:val="28"/>
          <w:szCs w:val="28"/>
        </w:rPr>
        <w:t xml:space="preserve">Развивать и совершенствовать двигательные умения и навыки детей, </w:t>
      </w:r>
      <w:proofErr w:type="spellStart"/>
      <w:proofErr w:type="gramStart"/>
      <w:r w:rsidRPr="002D3932">
        <w:rPr>
          <w:bCs/>
          <w:sz w:val="28"/>
          <w:szCs w:val="28"/>
        </w:rPr>
        <w:t>уме-ние</w:t>
      </w:r>
      <w:proofErr w:type="spellEnd"/>
      <w:proofErr w:type="gramEnd"/>
      <w:r w:rsidRPr="002D3932">
        <w:rPr>
          <w:bCs/>
          <w:sz w:val="28"/>
          <w:szCs w:val="28"/>
        </w:rPr>
        <w:t xml:space="preserve"> творчески использовать их в самостоятельной двигательной деятельности.</w:t>
      </w:r>
    </w:p>
    <w:p w:rsidR="00367690" w:rsidRDefault="00367690" w:rsidP="00367690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</w:p>
    <w:p w:rsidR="00367690" w:rsidRDefault="00367690" w:rsidP="00367690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</w:p>
    <w:p w:rsidR="00367690" w:rsidRDefault="00367690" w:rsidP="00367690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</w:p>
    <w:p w:rsidR="00367690" w:rsidRDefault="00367690" w:rsidP="00367690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</w:p>
    <w:p w:rsidR="00367690" w:rsidRPr="002D3932" w:rsidRDefault="00367690" w:rsidP="00367690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  <w:r w:rsidRPr="002D3932">
        <w:rPr>
          <w:bCs/>
          <w:sz w:val="28"/>
          <w:szCs w:val="28"/>
        </w:rPr>
        <w:t xml:space="preserve">Закреплять и развивать умение ходить и бегать с согласованными движениями рук и ног. Учить бегать легко, ритмично, энергично </w:t>
      </w:r>
      <w:proofErr w:type="spellStart"/>
      <w:proofErr w:type="gramStart"/>
      <w:r w:rsidRPr="002D3932">
        <w:rPr>
          <w:bCs/>
          <w:sz w:val="28"/>
          <w:szCs w:val="28"/>
        </w:rPr>
        <w:t>отталки-ваясь</w:t>
      </w:r>
      <w:proofErr w:type="spellEnd"/>
      <w:proofErr w:type="gramEnd"/>
      <w:r w:rsidRPr="002D3932">
        <w:rPr>
          <w:bCs/>
          <w:sz w:val="28"/>
          <w:szCs w:val="28"/>
        </w:rPr>
        <w:t xml:space="preserve"> носком.</w:t>
      </w:r>
    </w:p>
    <w:p w:rsidR="00367690" w:rsidRPr="002D3932" w:rsidRDefault="00367690" w:rsidP="00367690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  <w:r w:rsidRPr="002D3932">
        <w:rPr>
          <w:bCs/>
          <w:sz w:val="28"/>
          <w:szCs w:val="28"/>
        </w:rPr>
        <w:t>Учить ползать, пролезать, подлезать, перелезать через предметы. Учить перелезать с одного пролета гимнастической стенки на другой (вправо, влево).</w:t>
      </w:r>
    </w:p>
    <w:p w:rsidR="00367690" w:rsidRPr="002D3932" w:rsidRDefault="00367690" w:rsidP="00367690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  <w:r w:rsidRPr="002D3932">
        <w:rPr>
          <w:bCs/>
          <w:sz w:val="28"/>
          <w:szCs w:val="28"/>
        </w:rPr>
        <w:t xml:space="preserve">Учить </w:t>
      </w:r>
      <w:proofErr w:type="gramStart"/>
      <w:r w:rsidRPr="002D3932">
        <w:rPr>
          <w:bCs/>
          <w:sz w:val="28"/>
          <w:szCs w:val="28"/>
        </w:rPr>
        <w:t>энергично</w:t>
      </w:r>
      <w:proofErr w:type="gramEnd"/>
      <w:r w:rsidRPr="002D3932">
        <w:rPr>
          <w:bCs/>
          <w:sz w:val="28"/>
          <w:szCs w:val="28"/>
        </w:rPr>
        <w:t xml:space="preserve"> отталкиваться и правильно приземляться в </w:t>
      </w:r>
      <w:proofErr w:type="spellStart"/>
      <w:r w:rsidRPr="002D3932">
        <w:rPr>
          <w:bCs/>
          <w:sz w:val="28"/>
          <w:szCs w:val="28"/>
        </w:rPr>
        <w:t>прыж-ках</w:t>
      </w:r>
      <w:proofErr w:type="spellEnd"/>
      <w:r w:rsidRPr="002D3932">
        <w:rPr>
          <w:bCs/>
          <w:sz w:val="28"/>
          <w:szCs w:val="28"/>
        </w:rPr>
        <w:t xml:space="preserve"> на двух ногах на месте и с продвижением вперед, ориентироваться в пространстве. В прыжках в длину и высоту с места учить сочетать </w:t>
      </w:r>
      <w:proofErr w:type="spellStart"/>
      <w:r w:rsidRPr="002D3932">
        <w:rPr>
          <w:bCs/>
          <w:sz w:val="28"/>
          <w:szCs w:val="28"/>
        </w:rPr>
        <w:t>оттал-кивание</w:t>
      </w:r>
      <w:proofErr w:type="spellEnd"/>
      <w:r w:rsidRPr="002D3932">
        <w:rPr>
          <w:bCs/>
          <w:sz w:val="28"/>
          <w:szCs w:val="28"/>
        </w:rPr>
        <w:t xml:space="preserve"> </w:t>
      </w:r>
      <w:proofErr w:type="gramStart"/>
      <w:r w:rsidRPr="002D3932">
        <w:rPr>
          <w:bCs/>
          <w:sz w:val="28"/>
          <w:szCs w:val="28"/>
        </w:rPr>
        <w:t>со</w:t>
      </w:r>
      <w:proofErr w:type="gramEnd"/>
      <w:r w:rsidRPr="002D3932">
        <w:rPr>
          <w:bCs/>
          <w:sz w:val="28"/>
          <w:szCs w:val="28"/>
        </w:rPr>
        <w:t xml:space="preserve"> взмахом рук, при приземлении сохранять равновесие. Учить прыжкам через короткую скакалку.</w:t>
      </w:r>
    </w:p>
    <w:p w:rsidR="00367690" w:rsidRPr="002D3932" w:rsidRDefault="00367690" w:rsidP="00367690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  <w:r w:rsidRPr="002D3932">
        <w:rPr>
          <w:bCs/>
          <w:sz w:val="28"/>
          <w:szCs w:val="28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367690" w:rsidRPr="002D3932" w:rsidRDefault="00367690" w:rsidP="00367690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  <w:r w:rsidRPr="002D3932">
        <w:rPr>
          <w:bCs/>
          <w:sz w:val="28"/>
          <w:szCs w:val="28"/>
        </w:rPr>
        <w:t xml:space="preserve">Учить кататься на двухколесном велосипеде по </w:t>
      </w:r>
      <w:proofErr w:type="gramStart"/>
      <w:r w:rsidRPr="002D3932">
        <w:rPr>
          <w:bCs/>
          <w:sz w:val="28"/>
          <w:szCs w:val="28"/>
        </w:rPr>
        <w:t>прямой</w:t>
      </w:r>
      <w:proofErr w:type="gramEnd"/>
      <w:r w:rsidRPr="002D3932">
        <w:rPr>
          <w:bCs/>
          <w:sz w:val="28"/>
          <w:szCs w:val="28"/>
        </w:rPr>
        <w:t>, по кругу.</w:t>
      </w:r>
    </w:p>
    <w:p w:rsidR="00367690" w:rsidRPr="002D3932" w:rsidRDefault="00367690" w:rsidP="00367690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  <w:r w:rsidRPr="002D3932">
        <w:rPr>
          <w:bCs/>
          <w:sz w:val="28"/>
          <w:szCs w:val="28"/>
        </w:rPr>
        <w:t>Учить детей ходить на лыжах ско</w:t>
      </w:r>
      <w:r>
        <w:rPr>
          <w:bCs/>
          <w:sz w:val="28"/>
          <w:szCs w:val="28"/>
        </w:rPr>
        <w:t>льзящим шагом, выполнять поворо</w:t>
      </w:r>
      <w:r w:rsidRPr="002D3932">
        <w:rPr>
          <w:bCs/>
          <w:sz w:val="28"/>
          <w:szCs w:val="28"/>
        </w:rPr>
        <w:t>ты, подниматься на гору.</w:t>
      </w:r>
    </w:p>
    <w:p w:rsidR="00367690" w:rsidRPr="002D3932" w:rsidRDefault="00367690" w:rsidP="00367690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  <w:r w:rsidRPr="002D3932">
        <w:rPr>
          <w:bCs/>
          <w:sz w:val="28"/>
          <w:szCs w:val="28"/>
        </w:rPr>
        <w:t>Учить построениям, соблюдению дистанции во время передвижения.</w:t>
      </w:r>
    </w:p>
    <w:p w:rsidR="00367690" w:rsidRPr="002D3932" w:rsidRDefault="00367690" w:rsidP="00367690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  <w:r w:rsidRPr="002D3932">
        <w:rPr>
          <w:bCs/>
          <w:sz w:val="28"/>
          <w:szCs w:val="28"/>
        </w:rPr>
        <w:t>Развивать психофизические качест</w:t>
      </w:r>
      <w:r>
        <w:rPr>
          <w:bCs/>
          <w:sz w:val="28"/>
          <w:szCs w:val="28"/>
        </w:rPr>
        <w:t>ва: быстроту, выносливость, гиб</w:t>
      </w:r>
      <w:r w:rsidRPr="002D3932">
        <w:rPr>
          <w:bCs/>
          <w:sz w:val="28"/>
          <w:szCs w:val="28"/>
        </w:rPr>
        <w:t xml:space="preserve">кость, ловкость и др. </w:t>
      </w:r>
    </w:p>
    <w:p w:rsidR="00367690" w:rsidRPr="002D3932" w:rsidRDefault="00367690" w:rsidP="00367690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  <w:r w:rsidRPr="002D3932">
        <w:rPr>
          <w:bCs/>
          <w:sz w:val="28"/>
          <w:szCs w:val="28"/>
        </w:rPr>
        <w:t>Учить выполнять ведущую роль в</w:t>
      </w:r>
      <w:r>
        <w:rPr>
          <w:bCs/>
          <w:sz w:val="28"/>
          <w:szCs w:val="28"/>
        </w:rPr>
        <w:t xml:space="preserve"> подвижной игре, осознанно отно</w:t>
      </w:r>
      <w:r w:rsidRPr="002D3932">
        <w:rPr>
          <w:bCs/>
          <w:sz w:val="28"/>
          <w:szCs w:val="28"/>
        </w:rPr>
        <w:t>ситься к выполнению правил игры.</w:t>
      </w:r>
    </w:p>
    <w:p w:rsidR="00367690" w:rsidRDefault="00367690" w:rsidP="00367690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  <w:r w:rsidRPr="002D3932">
        <w:rPr>
          <w:bCs/>
          <w:sz w:val="28"/>
          <w:szCs w:val="28"/>
        </w:rPr>
        <w:t xml:space="preserve"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</w:t>
      </w:r>
      <w:proofErr w:type="gramStart"/>
      <w:r w:rsidRPr="002D3932">
        <w:rPr>
          <w:bCs/>
          <w:sz w:val="28"/>
          <w:szCs w:val="28"/>
        </w:rPr>
        <w:t>со</w:t>
      </w:r>
      <w:proofErr w:type="gramEnd"/>
      <w:r w:rsidRPr="002D3932">
        <w:rPr>
          <w:bCs/>
          <w:sz w:val="28"/>
          <w:szCs w:val="28"/>
        </w:rPr>
        <w:t xml:space="preserve"> сверстникам</w:t>
      </w:r>
      <w:r>
        <w:rPr>
          <w:bCs/>
          <w:sz w:val="28"/>
          <w:szCs w:val="28"/>
        </w:rPr>
        <w:t>.</w:t>
      </w:r>
    </w:p>
    <w:p w:rsidR="00367690" w:rsidRPr="002D3932" w:rsidRDefault="00367690" w:rsidP="00367690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</w:p>
    <w:p w:rsidR="00367690" w:rsidRPr="002D3932" w:rsidRDefault="00367690" w:rsidP="00367690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  <w:r w:rsidRPr="002D3932">
        <w:rPr>
          <w:b/>
          <w:bCs/>
          <w:sz w:val="28"/>
          <w:szCs w:val="28"/>
        </w:rPr>
        <w:t>Подвижные игры</w:t>
      </w:r>
      <w:r w:rsidRPr="002D3932">
        <w:rPr>
          <w:bCs/>
          <w:sz w:val="28"/>
          <w:szCs w:val="28"/>
        </w:rPr>
        <w:t>. Продолжать развивать активность детей в играх с мячами, скакалками, обручами и т. д.</w:t>
      </w:r>
    </w:p>
    <w:p w:rsidR="00367690" w:rsidRDefault="00367690" w:rsidP="00367690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  <w:r w:rsidRPr="002D3932">
        <w:rPr>
          <w:bCs/>
          <w:sz w:val="28"/>
          <w:szCs w:val="28"/>
        </w:rPr>
        <w:t xml:space="preserve">Развивать быстроту, силу, ловкость, пространственную ориентировку. </w:t>
      </w:r>
    </w:p>
    <w:p w:rsidR="00367690" w:rsidRPr="002D3932" w:rsidRDefault="00367690" w:rsidP="00367690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  <w:r w:rsidRPr="002D3932">
        <w:rPr>
          <w:bCs/>
          <w:sz w:val="28"/>
          <w:szCs w:val="28"/>
        </w:rPr>
        <w:t>Воспитывать самостоятельность и инициативность в организации знакомых игр.</w:t>
      </w:r>
    </w:p>
    <w:p w:rsidR="00367690" w:rsidRDefault="00367690" w:rsidP="00367690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  <w:r w:rsidRPr="002D3932">
        <w:rPr>
          <w:bCs/>
          <w:sz w:val="28"/>
          <w:szCs w:val="28"/>
        </w:rPr>
        <w:t>Приучать к выполнению действий по сигналу.</w:t>
      </w:r>
    </w:p>
    <w:p w:rsidR="00367690" w:rsidRDefault="00367690" w:rsidP="00367690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</w:p>
    <w:p w:rsidR="00367690" w:rsidRDefault="00367690" w:rsidP="00367690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</w:p>
    <w:p w:rsidR="00367690" w:rsidRDefault="00367690" w:rsidP="00367690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</w:p>
    <w:p w:rsidR="00367690" w:rsidRDefault="00367690" w:rsidP="00367690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</w:p>
    <w:p w:rsidR="00367690" w:rsidRDefault="00367690" w:rsidP="00367690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</w:p>
    <w:p w:rsidR="00367690" w:rsidRDefault="00367690" w:rsidP="00367690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</w:p>
    <w:p w:rsidR="00367690" w:rsidRDefault="00367690" w:rsidP="00367690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</w:p>
    <w:p w:rsidR="00367690" w:rsidRDefault="00367690" w:rsidP="00367690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</w:p>
    <w:p w:rsidR="00367690" w:rsidRDefault="00367690" w:rsidP="00367690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</w:p>
    <w:p w:rsidR="00367690" w:rsidRDefault="00367690" w:rsidP="00367690">
      <w:pPr>
        <w:shd w:val="clear" w:color="auto" w:fill="FFFFFF"/>
        <w:ind w:left="360" w:firstLine="900"/>
        <w:jc w:val="both"/>
        <w:rPr>
          <w:bCs/>
          <w:sz w:val="28"/>
          <w:szCs w:val="28"/>
        </w:rPr>
      </w:pPr>
    </w:p>
    <w:p w:rsidR="00367690" w:rsidRDefault="00367690" w:rsidP="00367690">
      <w:pPr>
        <w:shd w:val="clear" w:color="auto" w:fill="FFFFFF"/>
        <w:jc w:val="both"/>
        <w:rPr>
          <w:bCs/>
          <w:sz w:val="28"/>
          <w:szCs w:val="28"/>
        </w:rPr>
      </w:pPr>
    </w:p>
    <w:p w:rsidR="00367690" w:rsidRPr="006E0358" w:rsidRDefault="00367690" w:rsidP="00367690">
      <w:pPr>
        <w:shd w:val="clear" w:color="auto" w:fill="FFFFFF"/>
        <w:jc w:val="both"/>
        <w:rPr>
          <w:bCs/>
        </w:rPr>
      </w:pPr>
    </w:p>
    <w:p w:rsidR="00367690" w:rsidRDefault="00367690" w:rsidP="00367690">
      <w:pPr>
        <w:shd w:val="clear" w:color="auto" w:fill="FFFFFF"/>
        <w:ind w:left="24" w:firstLine="33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Предметно-развивающая образовательная среда</w:t>
      </w:r>
    </w:p>
    <w:p w:rsidR="00367690" w:rsidRDefault="00367690" w:rsidP="00367690">
      <w:pPr>
        <w:shd w:val="clear" w:color="auto" w:fill="FFFFFF"/>
        <w:ind w:left="24" w:firstLine="336"/>
        <w:jc w:val="center"/>
        <w:rPr>
          <w:b/>
          <w:bCs/>
          <w:sz w:val="32"/>
          <w:szCs w:val="32"/>
        </w:rPr>
      </w:pPr>
    </w:p>
    <w:p w:rsidR="00367690" w:rsidRPr="00253379" w:rsidRDefault="00367690" w:rsidP="00367690">
      <w:pPr>
        <w:shd w:val="clear" w:color="auto" w:fill="FFFFFF"/>
        <w:ind w:left="360" w:firstLine="900"/>
        <w:jc w:val="both"/>
        <w:rPr>
          <w:b/>
          <w:bCs/>
          <w:sz w:val="28"/>
          <w:szCs w:val="28"/>
        </w:rPr>
      </w:pPr>
      <w:r w:rsidRPr="00253379">
        <w:rPr>
          <w:bCs/>
          <w:sz w:val="28"/>
          <w:szCs w:val="28"/>
        </w:rPr>
        <w:t>Среда является важным фактором воспитания и развития ребенка</w:t>
      </w:r>
      <w:r>
        <w:rPr>
          <w:bCs/>
          <w:sz w:val="28"/>
          <w:szCs w:val="28"/>
        </w:rPr>
        <w:t xml:space="preserve">, </w:t>
      </w:r>
      <w:r w:rsidRPr="00253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253379">
        <w:rPr>
          <w:sz w:val="28"/>
          <w:szCs w:val="28"/>
        </w:rPr>
        <w:t>предполагает специально созданные условия, такие, которые необходимы для полноценного проживания ребенком дошкольного детства. Под предметно-развивающей средой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 Современное понимание предметно-пространственной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:rsidR="00367690" w:rsidRPr="00253379" w:rsidRDefault="00367690" w:rsidP="00367690">
      <w:pPr>
        <w:shd w:val="clear" w:color="auto" w:fill="FFFFFF"/>
        <w:ind w:left="360" w:firstLine="900"/>
        <w:jc w:val="both"/>
        <w:rPr>
          <w:b/>
          <w:bCs/>
          <w:sz w:val="28"/>
          <w:szCs w:val="28"/>
        </w:rPr>
      </w:pPr>
      <w:r w:rsidRPr="00253379">
        <w:rPr>
          <w:bCs/>
          <w:sz w:val="28"/>
          <w:szCs w:val="28"/>
        </w:rPr>
        <w:t>В группе создана развивающая среда с</w:t>
      </w:r>
      <w:r w:rsidRPr="00253379">
        <w:rPr>
          <w:b/>
          <w:bCs/>
          <w:sz w:val="28"/>
          <w:szCs w:val="28"/>
        </w:rPr>
        <w:t xml:space="preserve"> </w:t>
      </w:r>
      <w:r w:rsidRPr="00253379">
        <w:rPr>
          <w:sz w:val="28"/>
          <w:szCs w:val="28"/>
        </w:rPr>
        <w:t xml:space="preserve">соблюдением требований ФГОС ДО и принципов </w:t>
      </w:r>
      <w:proofErr w:type="gramStart"/>
      <w:r w:rsidRPr="00253379">
        <w:rPr>
          <w:sz w:val="28"/>
          <w:szCs w:val="28"/>
        </w:rPr>
        <w:t>организации пространства, обозначенные в программе и является</w:t>
      </w:r>
      <w:proofErr w:type="gramEnd"/>
      <w:r w:rsidRPr="00253379">
        <w:rPr>
          <w:sz w:val="28"/>
          <w:szCs w:val="28"/>
        </w:rPr>
        <w:t>:</w:t>
      </w:r>
    </w:p>
    <w:p w:rsidR="00367690" w:rsidRPr="00253379" w:rsidRDefault="00367690" w:rsidP="00367690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253379">
        <w:rPr>
          <w:sz w:val="28"/>
          <w:szCs w:val="28"/>
        </w:rPr>
        <w:t>• содержательно-насыщенной, развивающей;</w:t>
      </w:r>
    </w:p>
    <w:p w:rsidR="00367690" w:rsidRPr="00253379" w:rsidRDefault="00367690" w:rsidP="00367690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253379">
        <w:rPr>
          <w:sz w:val="28"/>
          <w:szCs w:val="28"/>
        </w:rPr>
        <w:t>• трансформируемой;</w:t>
      </w:r>
    </w:p>
    <w:p w:rsidR="00367690" w:rsidRPr="00253379" w:rsidRDefault="00367690" w:rsidP="00367690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253379">
        <w:rPr>
          <w:sz w:val="28"/>
          <w:szCs w:val="28"/>
        </w:rPr>
        <w:t>• полифункциональной;</w:t>
      </w:r>
    </w:p>
    <w:p w:rsidR="00367690" w:rsidRPr="00253379" w:rsidRDefault="00367690" w:rsidP="00367690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253379">
        <w:rPr>
          <w:sz w:val="28"/>
          <w:szCs w:val="28"/>
        </w:rPr>
        <w:t>• вариативной;</w:t>
      </w:r>
    </w:p>
    <w:p w:rsidR="00367690" w:rsidRPr="00253379" w:rsidRDefault="00367690" w:rsidP="00367690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253379">
        <w:rPr>
          <w:sz w:val="28"/>
          <w:szCs w:val="28"/>
        </w:rPr>
        <w:t>• доступной;</w:t>
      </w:r>
    </w:p>
    <w:p w:rsidR="00367690" w:rsidRPr="00253379" w:rsidRDefault="00367690" w:rsidP="00367690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253379">
        <w:rPr>
          <w:sz w:val="28"/>
          <w:szCs w:val="28"/>
        </w:rPr>
        <w:t>• безопасной;</w:t>
      </w:r>
    </w:p>
    <w:p w:rsidR="00367690" w:rsidRPr="00253379" w:rsidRDefault="00367690" w:rsidP="00367690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253379">
        <w:rPr>
          <w:sz w:val="28"/>
          <w:szCs w:val="28"/>
        </w:rPr>
        <w:t xml:space="preserve">• </w:t>
      </w:r>
      <w:proofErr w:type="spellStart"/>
      <w:r w:rsidRPr="00253379">
        <w:rPr>
          <w:sz w:val="28"/>
          <w:szCs w:val="28"/>
        </w:rPr>
        <w:t>здоровьесберегающей</w:t>
      </w:r>
      <w:proofErr w:type="spellEnd"/>
      <w:r w:rsidRPr="00253379">
        <w:rPr>
          <w:sz w:val="28"/>
          <w:szCs w:val="28"/>
        </w:rPr>
        <w:t>;</w:t>
      </w:r>
    </w:p>
    <w:p w:rsidR="00367690" w:rsidRPr="003F05D1" w:rsidRDefault="00367690" w:rsidP="00367690">
      <w:pPr>
        <w:shd w:val="clear" w:color="auto" w:fill="FFFFFF"/>
        <w:ind w:left="360" w:firstLine="900"/>
        <w:jc w:val="both"/>
        <w:rPr>
          <w:sz w:val="28"/>
          <w:szCs w:val="28"/>
        </w:rPr>
      </w:pPr>
      <w:r w:rsidRPr="00253379">
        <w:rPr>
          <w:sz w:val="28"/>
          <w:szCs w:val="28"/>
        </w:rPr>
        <w:t>• эстетически-привлекательной.</w:t>
      </w:r>
    </w:p>
    <w:p w:rsidR="00367690" w:rsidRPr="003F05D1" w:rsidRDefault="00367690" w:rsidP="00367690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3F05D1">
        <w:rPr>
          <w:sz w:val="28"/>
          <w:szCs w:val="28"/>
        </w:rPr>
        <w:t xml:space="preserve">Оборудование </w:t>
      </w:r>
      <w:r>
        <w:rPr>
          <w:sz w:val="28"/>
          <w:szCs w:val="28"/>
        </w:rPr>
        <w:t>группы является</w:t>
      </w:r>
      <w:r w:rsidRPr="003F05D1">
        <w:rPr>
          <w:sz w:val="28"/>
          <w:szCs w:val="28"/>
        </w:rPr>
        <w:t xml:space="preserve"> безопасным, </w:t>
      </w:r>
      <w:proofErr w:type="spellStart"/>
      <w:r w:rsidRPr="003F05D1">
        <w:rPr>
          <w:sz w:val="28"/>
          <w:szCs w:val="28"/>
        </w:rPr>
        <w:t>здоровьесберегающим</w:t>
      </w:r>
      <w:proofErr w:type="spellEnd"/>
      <w:r w:rsidRPr="003F05D1">
        <w:rPr>
          <w:sz w:val="28"/>
          <w:szCs w:val="28"/>
        </w:rPr>
        <w:t>, эстетически привлекательным и развивающим. Мебель соответств</w:t>
      </w:r>
      <w:r>
        <w:rPr>
          <w:sz w:val="28"/>
          <w:szCs w:val="28"/>
        </w:rPr>
        <w:t>ует</w:t>
      </w:r>
      <w:r w:rsidRPr="003F05D1">
        <w:rPr>
          <w:sz w:val="28"/>
          <w:szCs w:val="28"/>
        </w:rPr>
        <w:t xml:space="preserve"> росту и возрасту детей, игрушки — обеспечива</w:t>
      </w:r>
      <w:r>
        <w:rPr>
          <w:sz w:val="28"/>
          <w:szCs w:val="28"/>
        </w:rPr>
        <w:t>ют</w:t>
      </w:r>
      <w:r w:rsidRPr="003F05D1">
        <w:rPr>
          <w:sz w:val="28"/>
          <w:szCs w:val="28"/>
        </w:rPr>
        <w:t xml:space="preserve"> максимальный для данного возраста </w:t>
      </w:r>
      <w:proofErr w:type="spellStart"/>
      <w:r w:rsidRPr="003F05D1">
        <w:rPr>
          <w:sz w:val="28"/>
          <w:szCs w:val="28"/>
        </w:rPr>
        <w:t>разивающий</w:t>
      </w:r>
      <w:proofErr w:type="spellEnd"/>
      <w:r w:rsidRPr="003F05D1">
        <w:rPr>
          <w:sz w:val="28"/>
          <w:szCs w:val="28"/>
        </w:rPr>
        <w:t xml:space="preserve"> эффект.</w:t>
      </w:r>
    </w:p>
    <w:p w:rsidR="00367690" w:rsidRPr="003F05D1" w:rsidRDefault="00367690" w:rsidP="00367690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3F05D1">
        <w:rPr>
          <w:sz w:val="28"/>
          <w:szCs w:val="28"/>
        </w:rPr>
        <w:t xml:space="preserve">Развивающая предметно-пространственная среда должна быть насыщенной, пригодной для совместной деятельности взрослого и ребенка и самостоятельной деятельности детей, отвечающей потребностям детского возраста. </w:t>
      </w:r>
    </w:p>
    <w:p w:rsidR="00367690" w:rsidRDefault="00367690" w:rsidP="00367690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3F05D1">
        <w:rPr>
          <w:sz w:val="28"/>
          <w:szCs w:val="28"/>
        </w:rPr>
        <w:t xml:space="preserve">Пространство группы </w:t>
      </w:r>
      <w:r>
        <w:rPr>
          <w:sz w:val="28"/>
          <w:szCs w:val="28"/>
        </w:rPr>
        <w:t>организовано</w:t>
      </w:r>
      <w:r w:rsidRPr="003F05D1">
        <w:rPr>
          <w:sz w:val="28"/>
          <w:szCs w:val="28"/>
        </w:rPr>
        <w:t xml:space="preserve"> в виде хорошо разграниченных зон («центры», «уголки», «площадки»), оснащен</w:t>
      </w:r>
      <w:r>
        <w:rPr>
          <w:sz w:val="28"/>
          <w:szCs w:val="28"/>
        </w:rPr>
        <w:t>ы</w:t>
      </w:r>
      <w:r w:rsidRPr="003F05D1">
        <w:rPr>
          <w:sz w:val="28"/>
          <w:szCs w:val="28"/>
        </w:rPr>
        <w:t xml:space="preserve"> большим количеством развивающих материалов (книги, игрушки, материалы для творчества, развивающее оборудование и пр.). Все предметы доступны детям.</w:t>
      </w:r>
    </w:p>
    <w:p w:rsidR="00367690" w:rsidRDefault="00367690" w:rsidP="00367690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</w:p>
    <w:p w:rsidR="00367690" w:rsidRDefault="00367690" w:rsidP="00367690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</w:p>
    <w:p w:rsidR="00367690" w:rsidRDefault="00367690" w:rsidP="00367690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</w:p>
    <w:p w:rsidR="00367690" w:rsidRDefault="00367690" w:rsidP="00367690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</w:p>
    <w:p w:rsidR="00367690" w:rsidRDefault="00367690" w:rsidP="00367690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</w:p>
    <w:p w:rsidR="00367690" w:rsidRPr="00501C90" w:rsidRDefault="00367690" w:rsidP="00367690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3F05D1">
        <w:rPr>
          <w:sz w:val="28"/>
          <w:szCs w:val="28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367690" w:rsidRPr="007F4573" w:rsidRDefault="00367690" w:rsidP="00367690">
      <w:pPr>
        <w:shd w:val="clear" w:color="auto" w:fill="FFFFFF"/>
        <w:ind w:left="360" w:firstLine="90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группе создана развивающая среда, куда вошли следующие центры развития:</w:t>
      </w:r>
    </w:p>
    <w:p w:rsidR="00367690" w:rsidRPr="003F05D1" w:rsidRDefault="00367690" w:rsidP="00367690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3F05D1">
        <w:rPr>
          <w:sz w:val="28"/>
          <w:szCs w:val="28"/>
        </w:rPr>
        <w:t xml:space="preserve">• уголок </w:t>
      </w:r>
      <w:proofErr w:type="spellStart"/>
      <w:r w:rsidRPr="003F05D1">
        <w:rPr>
          <w:sz w:val="28"/>
          <w:szCs w:val="28"/>
        </w:rPr>
        <w:t>ряжения</w:t>
      </w:r>
      <w:proofErr w:type="spellEnd"/>
      <w:r w:rsidRPr="003F05D1">
        <w:rPr>
          <w:sz w:val="28"/>
          <w:szCs w:val="28"/>
        </w:rPr>
        <w:t xml:space="preserve"> (для театрализованных игр);</w:t>
      </w:r>
    </w:p>
    <w:p w:rsidR="00367690" w:rsidRPr="003F05D1" w:rsidRDefault="00367690" w:rsidP="00367690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3F05D1">
        <w:rPr>
          <w:sz w:val="28"/>
          <w:szCs w:val="28"/>
        </w:rPr>
        <w:t>• книжный уголок;</w:t>
      </w:r>
    </w:p>
    <w:p w:rsidR="00367690" w:rsidRPr="003F05D1" w:rsidRDefault="00367690" w:rsidP="00367690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3F05D1">
        <w:rPr>
          <w:sz w:val="28"/>
          <w:szCs w:val="28"/>
        </w:rPr>
        <w:t>• зона для настольно-печатных игр;</w:t>
      </w:r>
    </w:p>
    <w:p w:rsidR="00367690" w:rsidRPr="003F05D1" w:rsidRDefault="00367690" w:rsidP="00367690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proofErr w:type="gramStart"/>
      <w:r w:rsidRPr="003F05D1">
        <w:rPr>
          <w:sz w:val="28"/>
          <w:szCs w:val="28"/>
        </w:rPr>
        <w:t>• выставка (детского рисунка, детского творчества, изделий народных</w:t>
      </w:r>
      <w:proofErr w:type="gramEnd"/>
    </w:p>
    <w:p w:rsidR="00367690" w:rsidRPr="003F05D1" w:rsidRDefault="00367690" w:rsidP="00367690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3F05D1">
        <w:rPr>
          <w:sz w:val="28"/>
          <w:szCs w:val="28"/>
        </w:rPr>
        <w:t>мастеров и т. д.);</w:t>
      </w:r>
    </w:p>
    <w:p w:rsidR="00367690" w:rsidRPr="003F05D1" w:rsidRDefault="00367690" w:rsidP="00367690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3F05D1">
        <w:rPr>
          <w:sz w:val="28"/>
          <w:szCs w:val="28"/>
        </w:rPr>
        <w:t>• уголок природы (наблюдений за природой);</w:t>
      </w:r>
    </w:p>
    <w:p w:rsidR="00367690" w:rsidRPr="003F05D1" w:rsidRDefault="00367690" w:rsidP="00367690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3F05D1">
        <w:rPr>
          <w:sz w:val="28"/>
          <w:szCs w:val="28"/>
        </w:rPr>
        <w:t>• спортивный уголок;</w:t>
      </w:r>
    </w:p>
    <w:p w:rsidR="00367690" w:rsidRPr="003F05D1" w:rsidRDefault="00367690" w:rsidP="00367690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3F05D1">
        <w:rPr>
          <w:sz w:val="28"/>
          <w:szCs w:val="28"/>
        </w:rPr>
        <w:t xml:space="preserve">• уголок для </w:t>
      </w:r>
      <w:r>
        <w:rPr>
          <w:sz w:val="28"/>
          <w:szCs w:val="28"/>
        </w:rPr>
        <w:t>экспериментирования</w:t>
      </w:r>
      <w:r w:rsidRPr="003F05D1">
        <w:rPr>
          <w:sz w:val="28"/>
          <w:szCs w:val="28"/>
        </w:rPr>
        <w:t>;</w:t>
      </w:r>
    </w:p>
    <w:p w:rsidR="00367690" w:rsidRDefault="00367690" w:rsidP="00367690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3F05D1">
        <w:rPr>
          <w:sz w:val="28"/>
          <w:szCs w:val="28"/>
        </w:rPr>
        <w:t xml:space="preserve">• уголки для разнообразных видов </w:t>
      </w:r>
      <w:r>
        <w:rPr>
          <w:sz w:val="28"/>
          <w:szCs w:val="28"/>
        </w:rPr>
        <w:t>самостоятельной деятельности де</w:t>
      </w:r>
      <w:r w:rsidRPr="003F05D1">
        <w:rPr>
          <w:sz w:val="28"/>
          <w:szCs w:val="28"/>
        </w:rPr>
        <w:t xml:space="preserve">тей — конструктивной, изобразительной, </w:t>
      </w:r>
    </w:p>
    <w:p w:rsidR="00367690" w:rsidRPr="003F05D1" w:rsidRDefault="00367690" w:rsidP="00367690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F05D1">
        <w:rPr>
          <w:sz w:val="28"/>
          <w:szCs w:val="28"/>
        </w:rPr>
        <w:t>музыкальной и др.;</w:t>
      </w:r>
    </w:p>
    <w:p w:rsidR="00367690" w:rsidRDefault="00367690" w:rsidP="00367690">
      <w:pPr>
        <w:shd w:val="clear" w:color="auto" w:fill="FFFFFF"/>
        <w:ind w:left="360" w:firstLine="900"/>
        <w:jc w:val="both"/>
        <w:rPr>
          <w:sz w:val="28"/>
          <w:szCs w:val="28"/>
        </w:rPr>
      </w:pPr>
      <w:r w:rsidRPr="003F05D1">
        <w:rPr>
          <w:sz w:val="28"/>
          <w:szCs w:val="28"/>
        </w:rPr>
        <w:t>• игровой уголок (с игрушками, строительным материалом)</w:t>
      </w:r>
      <w:r>
        <w:rPr>
          <w:sz w:val="28"/>
          <w:szCs w:val="28"/>
        </w:rPr>
        <w:t xml:space="preserve">; </w:t>
      </w:r>
    </w:p>
    <w:p w:rsidR="00367690" w:rsidRPr="00E53DCC" w:rsidRDefault="00367690" w:rsidP="00367690">
      <w:pPr>
        <w:shd w:val="clear" w:color="auto" w:fill="FFFFFF"/>
        <w:ind w:left="360" w:firstLine="900"/>
        <w:jc w:val="both"/>
        <w:rPr>
          <w:sz w:val="28"/>
          <w:szCs w:val="28"/>
        </w:rPr>
      </w:pPr>
      <w:r w:rsidRPr="003F05D1">
        <w:rPr>
          <w:sz w:val="28"/>
          <w:szCs w:val="28"/>
        </w:rPr>
        <w:t xml:space="preserve">• </w:t>
      </w:r>
      <w:r>
        <w:rPr>
          <w:sz w:val="28"/>
          <w:szCs w:val="28"/>
        </w:rPr>
        <w:t>мини-музей «Круга и шара».</w:t>
      </w:r>
    </w:p>
    <w:p w:rsidR="00367690" w:rsidRDefault="00367690" w:rsidP="00367690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Оснащение уголков меняется в соответствии с тематическим планированием образовательного процесса. Все это позволяет дошкольникам выбирать интересные для себя занятия, чередовать их в течение дня, а также дает педагогу возможность эффективно организовывать образовательный процесс с учетом индивидуальных особенностей детей.</w:t>
      </w:r>
    </w:p>
    <w:p w:rsidR="00367690" w:rsidRDefault="00367690" w:rsidP="00367690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</w:p>
    <w:p w:rsidR="00367690" w:rsidRDefault="00367690" w:rsidP="00367690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</w:p>
    <w:p w:rsidR="00367690" w:rsidRDefault="00367690" w:rsidP="00367690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</w:p>
    <w:p w:rsidR="00367690" w:rsidRDefault="00367690" w:rsidP="00367690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</w:p>
    <w:p w:rsidR="00367690" w:rsidRDefault="00367690" w:rsidP="00367690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</w:p>
    <w:p w:rsidR="00367690" w:rsidRDefault="00367690" w:rsidP="00367690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</w:p>
    <w:p w:rsidR="00367690" w:rsidRDefault="00367690" w:rsidP="00367690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</w:p>
    <w:p w:rsidR="00367690" w:rsidRDefault="00367690" w:rsidP="00367690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</w:p>
    <w:p w:rsidR="00367690" w:rsidRDefault="00367690" w:rsidP="00367690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</w:p>
    <w:p w:rsidR="00367690" w:rsidRDefault="00367690" w:rsidP="00367690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</w:p>
    <w:p w:rsidR="00367690" w:rsidRDefault="00367690" w:rsidP="00367690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</w:p>
    <w:p w:rsidR="00367690" w:rsidRDefault="00367690" w:rsidP="00367690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</w:p>
    <w:p w:rsidR="00367690" w:rsidRDefault="00367690" w:rsidP="00367690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</w:p>
    <w:p w:rsidR="00367690" w:rsidRPr="00157FAA" w:rsidRDefault="00367690" w:rsidP="00367690">
      <w:pPr>
        <w:shd w:val="clear" w:color="auto" w:fill="FFFFFF"/>
        <w:ind w:firstLine="360"/>
        <w:jc w:val="both"/>
        <w:rPr>
          <w:bCs/>
        </w:rPr>
      </w:pPr>
    </w:p>
    <w:p w:rsidR="00367690" w:rsidRPr="00174A5F" w:rsidRDefault="00367690" w:rsidP="00367690">
      <w:pPr>
        <w:jc w:val="center"/>
        <w:rPr>
          <w:b/>
          <w:sz w:val="32"/>
          <w:szCs w:val="32"/>
        </w:rPr>
      </w:pPr>
      <w:r w:rsidRPr="00174A5F">
        <w:rPr>
          <w:b/>
          <w:sz w:val="32"/>
          <w:szCs w:val="32"/>
        </w:rPr>
        <w:t>Коррекционная работа</w:t>
      </w:r>
    </w:p>
    <w:p w:rsidR="00367690" w:rsidRPr="000B25FE" w:rsidRDefault="00367690" w:rsidP="00367690">
      <w:pPr>
        <w:ind w:left="360" w:firstLine="360"/>
        <w:jc w:val="both"/>
        <w:rPr>
          <w:sz w:val="28"/>
          <w:szCs w:val="28"/>
        </w:rPr>
      </w:pPr>
      <w:r w:rsidRPr="000B25FE">
        <w:rPr>
          <w:sz w:val="28"/>
          <w:szCs w:val="28"/>
        </w:rPr>
        <w:t>Воспитанники групп нашего детского сада – дети с нарушениями опорно-двигательного аппарата.</w:t>
      </w:r>
    </w:p>
    <w:p w:rsidR="00367690" w:rsidRPr="000B25FE" w:rsidRDefault="00367690" w:rsidP="00367690">
      <w:pPr>
        <w:ind w:left="360" w:firstLine="360"/>
        <w:jc w:val="both"/>
        <w:rPr>
          <w:sz w:val="28"/>
          <w:szCs w:val="28"/>
        </w:rPr>
      </w:pPr>
      <w:r w:rsidRPr="000B25FE">
        <w:rPr>
          <w:sz w:val="28"/>
          <w:szCs w:val="28"/>
        </w:rPr>
        <w:t>В  дошкольном возрасте идет интенсивное формирование опорно-двигательного аппарата, закладываются основы гармонизации телосложения и функциональных возможностей организма.</w:t>
      </w:r>
    </w:p>
    <w:p w:rsidR="00367690" w:rsidRPr="000B25FE" w:rsidRDefault="00367690" w:rsidP="00367690">
      <w:pPr>
        <w:ind w:left="360" w:firstLine="360"/>
        <w:jc w:val="both"/>
        <w:rPr>
          <w:sz w:val="28"/>
          <w:szCs w:val="28"/>
        </w:rPr>
      </w:pPr>
      <w:r w:rsidRPr="000B25FE">
        <w:rPr>
          <w:sz w:val="28"/>
          <w:szCs w:val="28"/>
        </w:rPr>
        <w:t xml:space="preserve">Работа в группе строится согласно системе оздоровительных, лечебно-профилактических мероприятий, с учетом диагноза, возрастных и индивидуальных возможностей детей. Работа с детьми, имеющими нарушения опорно-двигательного аппарата, имеет свою специфику и особенности. Осуществление индивидуального подхода состоит не только в ограничении нагрузок, сколько в создании условий для рациональной деятельности в соответствии с физиологическими возможностями детского организма, в создании для ребенка условий психологического комфорта. В связи с этим тщательно продумываются методы и приемы обучения. В процессе образовательной деятельности дети выполняют </w:t>
      </w:r>
      <w:proofErr w:type="gramStart"/>
      <w:r w:rsidRPr="000B25FE">
        <w:rPr>
          <w:sz w:val="28"/>
          <w:szCs w:val="28"/>
        </w:rPr>
        <w:t>задания</w:t>
      </w:r>
      <w:proofErr w:type="gramEnd"/>
      <w:r w:rsidRPr="000B25FE">
        <w:rPr>
          <w:sz w:val="28"/>
          <w:szCs w:val="28"/>
        </w:rPr>
        <w:t xml:space="preserve"> сидя за столом, стоя, сидя и лежа на ковре и направлены на профилактику, коррекцию дефектов развития и реабилитацию отклонений в состоянии здоровья детей с учетом особенностей  их физического и психического развития.</w:t>
      </w:r>
    </w:p>
    <w:p w:rsidR="00367690" w:rsidRDefault="00367690" w:rsidP="00367690">
      <w:pPr>
        <w:ind w:left="360" w:firstLine="360"/>
        <w:jc w:val="both"/>
        <w:rPr>
          <w:iCs/>
          <w:sz w:val="28"/>
          <w:szCs w:val="28"/>
        </w:rPr>
      </w:pPr>
      <w:r w:rsidRPr="000B25FE">
        <w:rPr>
          <w:sz w:val="28"/>
          <w:szCs w:val="28"/>
        </w:rPr>
        <w:t xml:space="preserve">В коррекционной работе с детьми используется инновационная технология – мнемотехника. Мнемотехника </w:t>
      </w:r>
      <w:r w:rsidRPr="000B25FE">
        <w:rPr>
          <w:iCs/>
          <w:sz w:val="28"/>
          <w:szCs w:val="28"/>
        </w:rPr>
        <w:t>облегчает запоминание у детей и увеличивает объём памяти путем образования дополнительных ассоциаций. Способствует развитию связной речи, расширению и обогащению словарного запаса детей. Способствует развитию мелкой моторики рук.</w:t>
      </w:r>
    </w:p>
    <w:p w:rsidR="00367690" w:rsidRDefault="00367690" w:rsidP="00367690">
      <w:pPr>
        <w:ind w:left="360" w:firstLine="360"/>
        <w:jc w:val="both"/>
        <w:rPr>
          <w:iCs/>
          <w:sz w:val="28"/>
          <w:szCs w:val="28"/>
        </w:rPr>
        <w:sectPr w:rsidR="00367690" w:rsidSect="005E0FD8">
          <w:pgSz w:w="16838" w:h="11906" w:orient="landscape" w:code="9"/>
          <w:pgMar w:top="284" w:right="851" w:bottom="284" w:left="227" w:header="709" w:footer="709" w:gutter="0"/>
          <w:cols w:space="708"/>
          <w:titlePg/>
          <w:docGrid w:linePitch="360"/>
        </w:sectPr>
      </w:pPr>
    </w:p>
    <w:p w:rsidR="00781CC6" w:rsidRDefault="00781CC6" w:rsidP="00367690">
      <w:pPr>
        <w:shd w:val="clear" w:color="auto" w:fill="FFFFFF"/>
        <w:ind w:firstLine="480"/>
        <w:jc w:val="center"/>
        <w:rPr>
          <w:sz w:val="36"/>
          <w:szCs w:val="36"/>
        </w:rPr>
      </w:pPr>
    </w:p>
    <w:p w:rsidR="00367690" w:rsidRPr="00CE2177" w:rsidRDefault="00367690" w:rsidP="00367690">
      <w:pPr>
        <w:shd w:val="clear" w:color="auto" w:fill="FFFFFF"/>
        <w:ind w:firstLine="480"/>
        <w:jc w:val="center"/>
        <w:rPr>
          <w:sz w:val="36"/>
          <w:szCs w:val="36"/>
        </w:rPr>
      </w:pPr>
      <w:r>
        <w:rPr>
          <w:sz w:val="36"/>
          <w:szCs w:val="36"/>
        </w:rPr>
        <w:t>Сентябрь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89"/>
        <w:gridCol w:w="3387"/>
        <w:gridCol w:w="3780"/>
        <w:gridCol w:w="3988"/>
      </w:tblGrid>
      <w:tr w:rsidR="00367690" w:rsidRPr="00DF22FC" w:rsidTr="00342885">
        <w:trPr>
          <w:cantSplit/>
          <w:trHeight w:val="336"/>
        </w:trPr>
        <w:tc>
          <w:tcPr>
            <w:tcW w:w="804" w:type="dxa"/>
            <w:vMerge w:val="restart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67690" w:rsidRPr="00DF22FC" w:rsidRDefault="00367690" w:rsidP="00342885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7176" w:type="dxa"/>
            <w:gridSpan w:val="2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</w:p>
        </w:tc>
        <w:tc>
          <w:tcPr>
            <w:tcW w:w="7768" w:type="dxa"/>
            <w:gridSpan w:val="2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Наступила осень»</w:t>
            </w:r>
          </w:p>
        </w:tc>
      </w:tr>
      <w:tr w:rsidR="00367690" w:rsidRPr="00DF22FC" w:rsidTr="00342885">
        <w:trPr>
          <w:cantSplit/>
          <w:trHeight w:val="336"/>
        </w:trPr>
        <w:tc>
          <w:tcPr>
            <w:tcW w:w="804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789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387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8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98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67690" w:rsidRPr="00DF22FC" w:rsidTr="00342885">
        <w:trPr>
          <w:cantSplit/>
          <w:trHeight w:val="524"/>
        </w:trPr>
        <w:tc>
          <w:tcPr>
            <w:tcW w:w="804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789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</w:p>
        </w:tc>
        <w:tc>
          <w:tcPr>
            <w:tcW w:w="3780" w:type="dxa"/>
            <w:vAlign w:val="center"/>
          </w:tcPr>
          <w:p w:rsidR="00367690" w:rsidRPr="008D19C4" w:rsidRDefault="00367690" w:rsidP="00342885">
            <w:pPr>
              <w:jc w:val="center"/>
              <w:rPr>
                <w:b/>
              </w:rPr>
            </w:pPr>
            <w:r w:rsidRPr="008D19C4">
              <w:rPr>
                <w:b/>
              </w:rPr>
              <w:t>Осень. Признаки осени.</w:t>
            </w:r>
          </w:p>
        </w:tc>
        <w:tc>
          <w:tcPr>
            <w:tcW w:w="3988" w:type="dxa"/>
            <w:vAlign w:val="center"/>
          </w:tcPr>
          <w:p w:rsidR="00367690" w:rsidRPr="008D19C4" w:rsidRDefault="00367690" w:rsidP="00342885">
            <w:pPr>
              <w:jc w:val="center"/>
              <w:rPr>
                <w:b/>
              </w:rPr>
            </w:pPr>
            <w:r w:rsidRPr="008D19C4">
              <w:rPr>
                <w:b/>
              </w:rPr>
              <w:t>Деревья, насекомые, птицы и животные осенью.</w:t>
            </w:r>
          </w:p>
        </w:tc>
      </w:tr>
      <w:tr w:rsidR="00367690" w:rsidRPr="00DF22FC" w:rsidTr="00342885">
        <w:trPr>
          <w:cantSplit/>
          <w:trHeight w:val="3823"/>
        </w:trPr>
        <w:tc>
          <w:tcPr>
            <w:tcW w:w="804" w:type="dxa"/>
            <w:textDirection w:val="btLr"/>
          </w:tcPr>
          <w:p w:rsidR="00367690" w:rsidRPr="008D5231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Позна</w:t>
            </w:r>
            <w:r>
              <w:rPr>
                <w:b/>
              </w:rPr>
              <w:t>вательное развитие</w:t>
            </w:r>
          </w:p>
        </w:tc>
        <w:tc>
          <w:tcPr>
            <w:tcW w:w="3789" w:type="dxa"/>
            <w:shd w:val="clear" w:color="auto" w:fill="auto"/>
          </w:tcPr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374BBD" w:rsidRDefault="00367690" w:rsidP="00342885">
            <w:pPr>
              <w:jc w:val="center"/>
            </w:pPr>
            <w:r w:rsidRPr="00374BBD">
              <w:t>Диагностика</w:t>
            </w:r>
          </w:p>
        </w:tc>
        <w:tc>
          <w:tcPr>
            <w:tcW w:w="3387" w:type="dxa"/>
            <w:shd w:val="clear" w:color="auto" w:fill="auto"/>
          </w:tcPr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374BBD" w:rsidRDefault="00367690" w:rsidP="00342885">
            <w:pPr>
              <w:jc w:val="center"/>
            </w:pPr>
            <w:r w:rsidRPr="00374BBD">
              <w:t>Диагностика</w:t>
            </w:r>
          </w:p>
        </w:tc>
        <w:tc>
          <w:tcPr>
            <w:tcW w:w="3780" w:type="dxa"/>
          </w:tcPr>
          <w:p w:rsidR="00367690" w:rsidRPr="00E32A73" w:rsidRDefault="00367690" w:rsidP="00342885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Признаки осени</w:t>
            </w:r>
          </w:p>
          <w:p w:rsidR="00367690" w:rsidRPr="008D19C4" w:rsidRDefault="00367690" w:rsidP="00342885">
            <w:pPr>
              <w:jc w:val="both"/>
              <w:rPr>
                <w:sz w:val="20"/>
                <w:szCs w:val="20"/>
              </w:rPr>
            </w:pPr>
            <w:r w:rsidRPr="008D19C4">
              <w:rPr>
                <w:b/>
                <w:sz w:val="20"/>
                <w:szCs w:val="20"/>
              </w:rPr>
              <w:t xml:space="preserve">Цели: </w:t>
            </w:r>
            <w:r w:rsidRPr="008D19C4">
              <w:rPr>
                <w:sz w:val="20"/>
                <w:szCs w:val="20"/>
              </w:rPr>
              <w:t>Уточнить представления о двух временах года – лете и осени; учить находить признаки осени  на картинках и картинах. Обогатить и расширить знания детей. Развивать наблюдательность.</w:t>
            </w:r>
          </w:p>
          <w:p w:rsidR="00367690" w:rsidRPr="008D19C4" w:rsidRDefault="00367690" w:rsidP="00342885">
            <w:pPr>
              <w:jc w:val="both"/>
              <w:rPr>
                <w:sz w:val="20"/>
                <w:szCs w:val="20"/>
              </w:rPr>
            </w:pPr>
            <w:r w:rsidRPr="008D19C4">
              <w:rPr>
                <w:sz w:val="20"/>
                <w:szCs w:val="20"/>
              </w:rPr>
              <w:t>(«Комплексные занятия», стр. 44)</w:t>
            </w:r>
          </w:p>
          <w:p w:rsidR="00367690" w:rsidRDefault="00367690" w:rsidP="00342885">
            <w:pPr>
              <w:jc w:val="center"/>
              <w:rPr>
                <w:b/>
              </w:rPr>
            </w:pPr>
          </w:p>
          <w:p w:rsidR="00367690" w:rsidRPr="00E32A73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Сезонная одежда</w:t>
            </w:r>
          </w:p>
          <w:p w:rsidR="00367690" w:rsidRPr="008D19C4" w:rsidRDefault="00367690" w:rsidP="00342885">
            <w:pPr>
              <w:jc w:val="both"/>
              <w:rPr>
                <w:sz w:val="20"/>
                <w:szCs w:val="20"/>
              </w:rPr>
            </w:pPr>
            <w:r w:rsidRPr="008D19C4">
              <w:rPr>
                <w:b/>
                <w:sz w:val="20"/>
                <w:szCs w:val="20"/>
              </w:rPr>
              <w:t>Цели:</w:t>
            </w:r>
            <w:r w:rsidRPr="008D19C4">
              <w:rPr>
                <w:sz w:val="20"/>
                <w:szCs w:val="20"/>
              </w:rPr>
              <w:t xml:space="preserve"> Уточнить функциональную значимость одежды в жизни людей: потребность в одежде присуща только людям; научить дифференцировать одежду по сезонам.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8D19C4">
              <w:rPr>
                <w:sz w:val="20"/>
                <w:szCs w:val="20"/>
              </w:rPr>
              <w:t>(«Комплексные занятия», стр. 95)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E32A73" w:rsidRDefault="00367690" w:rsidP="00342885">
            <w:pPr>
              <w:jc w:val="center"/>
              <w:rPr>
                <w:b/>
              </w:rPr>
            </w:pPr>
            <w:r w:rsidRPr="00E32A73">
              <w:rPr>
                <w:b/>
                <w:sz w:val="22"/>
                <w:szCs w:val="22"/>
              </w:rPr>
              <w:t>Экскурсия в лес осе</w:t>
            </w:r>
            <w:r>
              <w:rPr>
                <w:b/>
                <w:sz w:val="22"/>
                <w:szCs w:val="22"/>
              </w:rPr>
              <w:t>нью</w:t>
            </w:r>
          </w:p>
          <w:p w:rsidR="00367690" w:rsidRPr="00E32A73" w:rsidRDefault="00367690" w:rsidP="00342885">
            <w:pPr>
              <w:jc w:val="both"/>
              <w:rPr>
                <w:sz w:val="20"/>
                <w:szCs w:val="20"/>
              </w:rPr>
            </w:pPr>
            <w:r w:rsidRPr="00E32A73">
              <w:rPr>
                <w:b/>
                <w:sz w:val="20"/>
                <w:szCs w:val="20"/>
              </w:rPr>
              <w:t xml:space="preserve">Цели: </w:t>
            </w:r>
            <w:r w:rsidRPr="00E32A73">
              <w:rPr>
                <w:sz w:val="20"/>
                <w:szCs w:val="20"/>
              </w:rPr>
              <w:t>Познакомить детей с причинами сезонных изменений в природе. Расширять знания о смене времён года,  строение деревьев и кустарников. Продолжать учить детей сравнивать: дерево, куст. Полюбоваться осенней красотой леса. Развивать речь детей на основе суждений и умозаключений.</w:t>
            </w:r>
          </w:p>
          <w:p w:rsidR="00367690" w:rsidRPr="00E32A73" w:rsidRDefault="00367690" w:rsidP="00342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88" w:type="dxa"/>
          </w:tcPr>
          <w:p w:rsidR="00367690" w:rsidRPr="00E32A73" w:rsidRDefault="00367690" w:rsidP="00342885">
            <w:pPr>
              <w:jc w:val="center"/>
              <w:rPr>
                <w:b/>
              </w:rPr>
            </w:pPr>
            <w:r w:rsidRPr="00E32A73">
              <w:rPr>
                <w:b/>
                <w:sz w:val="22"/>
                <w:szCs w:val="22"/>
              </w:rPr>
              <w:t xml:space="preserve">Как звери </w:t>
            </w:r>
            <w:r>
              <w:rPr>
                <w:b/>
                <w:sz w:val="22"/>
                <w:szCs w:val="22"/>
              </w:rPr>
              <w:t>и птицы Урала к зиме готовятся</w:t>
            </w:r>
          </w:p>
          <w:p w:rsidR="00367690" w:rsidRPr="008D19C4" w:rsidRDefault="00367690" w:rsidP="00342885">
            <w:pPr>
              <w:jc w:val="both"/>
              <w:rPr>
                <w:sz w:val="20"/>
                <w:szCs w:val="20"/>
              </w:rPr>
            </w:pPr>
            <w:r w:rsidRPr="008D19C4">
              <w:rPr>
                <w:b/>
                <w:sz w:val="20"/>
                <w:szCs w:val="20"/>
              </w:rPr>
              <w:t>Цели:</w:t>
            </w:r>
            <w:r w:rsidRPr="008D19C4">
              <w:rPr>
                <w:sz w:val="20"/>
                <w:szCs w:val="20"/>
              </w:rPr>
              <w:t xml:space="preserve"> Учить детей самостоятельно устанавливать взаимосвязи с живой и не живой природой. Обогащать знания о животных и их внешнем виде</w:t>
            </w:r>
            <w:proofErr w:type="gramStart"/>
            <w:r w:rsidRPr="008D19C4">
              <w:rPr>
                <w:sz w:val="20"/>
                <w:szCs w:val="20"/>
              </w:rPr>
              <w:t>.</w:t>
            </w:r>
            <w:proofErr w:type="gramEnd"/>
            <w:r w:rsidRPr="008D19C4">
              <w:rPr>
                <w:sz w:val="20"/>
                <w:szCs w:val="20"/>
              </w:rPr>
              <w:t xml:space="preserve"> </w:t>
            </w:r>
            <w:proofErr w:type="gramStart"/>
            <w:r w:rsidRPr="008D19C4">
              <w:rPr>
                <w:sz w:val="20"/>
                <w:szCs w:val="20"/>
              </w:rPr>
              <w:t>а</w:t>
            </w:r>
            <w:proofErr w:type="gramEnd"/>
            <w:r w:rsidRPr="008D19C4">
              <w:rPr>
                <w:sz w:val="20"/>
                <w:szCs w:val="20"/>
              </w:rPr>
              <w:t>ктивизировать познавательный интерес детей. Учить ставить и решать проблемные ситуации.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8D19C4">
              <w:rPr>
                <w:sz w:val="20"/>
                <w:szCs w:val="20"/>
              </w:rPr>
              <w:t>(Конспект)</w:t>
            </w:r>
          </w:p>
          <w:p w:rsidR="00367690" w:rsidRPr="008D19C4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E32A73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Куда улетают птицы</w:t>
            </w:r>
          </w:p>
          <w:p w:rsidR="00367690" w:rsidRPr="008D19C4" w:rsidRDefault="00367690" w:rsidP="00342885">
            <w:pPr>
              <w:jc w:val="both"/>
              <w:rPr>
                <w:sz w:val="20"/>
                <w:szCs w:val="20"/>
              </w:rPr>
            </w:pPr>
            <w:r w:rsidRPr="008D19C4">
              <w:rPr>
                <w:b/>
                <w:sz w:val="20"/>
                <w:szCs w:val="20"/>
              </w:rPr>
              <w:t>Цели:</w:t>
            </w:r>
            <w:r w:rsidRPr="008D19C4">
              <w:rPr>
                <w:sz w:val="20"/>
                <w:szCs w:val="20"/>
              </w:rPr>
              <w:t xml:space="preserve"> </w:t>
            </w:r>
            <w:proofErr w:type="gramStart"/>
            <w:r w:rsidRPr="008D19C4">
              <w:rPr>
                <w:sz w:val="20"/>
                <w:szCs w:val="20"/>
              </w:rPr>
              <w:t>Дать детям представление о разнообразии птиц; учить делить на перелетных и зимующих на основе связи между характером корма и способом его добывания; активизировать словарь.</w:t>
            </w:r>
            <w:proofErr w:type="gramEnd"/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8D19C4">
              <w:rPr>
                <w:sz w:val="20"/>
                <w:szCs w:val="20"/>
              </w:rPr>
              <w:t>(«Комплексные занятия», стр. 135)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E32A73" w:rsidRDefault="00367690" w:rsidP="00342885">
            <w:pPr>
              <w:jc w:val="center"/>
              <w:rPr>
                <w:b/>
              </w:rPr>
            </w:pPr>
            <w:r w:rsidRPr="00E32A73">
              <w:rPr>
                <w:b/>
                <w:sz w:val="22"/>
                <w:szCs w:val="22"/>
              </w:rPr>
              <w:t>Де</w:t>
            </w:r>
            <w:r>
              <w:rPr>
                <w:b/>
                <w:sz w:val="22"/>
                <w:szCs w:val="22"/>
              </w:rPr>
              <w:t>ревья и кустарники нашего двора</w:t>
            </w:r>
          </w:p>
          <w:p w:rsidR="00367690" w:rsidRPr="00E32A73" w:rsidRDefault="00367690" w:rsidP="00342885">
            <w:pPr>
              <w:jc w:val="both"/>
              <w:rPr>
                <w:sz w:val="20"/>
                <w:szCs w:val="20"/>
              </w:rPr>
            </w:pPr>
            <w:r w:rsidRPr="00E32A73">
              <w:rPr>
                <w:b/>
                <w:sz w:val="20"/>
                <w:szCs w:val="20"/>
              </w:rPr>
              <w:t>Цели:</w:t>
            </w:r>
            <w:r w:rsidRPr="00E32A73">
              <w:rPr>
                <w:sz w:val="20"/>
                <w:szCs w:val="20"/>
              </w:rPr>
              <w:t xml:space="preserve"> Закрепить знания о понятиях «дерево», «кустарник», «травы», о многообразии размеров, форм, в связи с приспособляемостью растений к среде обитания.</w:t>
            </w:r>
          </w:p>
          <w:p w:rsidR="00367690" w:rsidRPr="00660EC7" w:rsidRDefault="00367690" w:rsidP="00342885">
            <w:pPr>
              <w:jc w:val="both"/>
              <w:rPr>
                <w:sz w:val="20"/>
                <w:szCs w:val="20"/>
              </w:rPr>
            </w:pPr>
            <w:r w:rsidRPr="00E32A73">
              <w:rPr>
                <w:sz w:val="20"/>
                <w:szCs w:val="20"/>
              </w:rPr>
              <w:t>(«Комплексные занятия», стр. 91)</w:t>
            </w:r>
          </w:p>
        </w:tc>
      </w:tr>
    </w:tbl>
    <w:p w:rsidR="00367690" w:rsidRDefault="00367690" w:rsidP="00367690">
      <w:pPr>
        <w:shd w:val="clear" w:color="auto" w:fill="FFFFFF"/>
        <w:jc w:val="center"/>
        <w:rPr>
          <w:sz w:val="40"/>
          <w:szCs w:val="40"/>
        </w:rPr>
      </w:pPr>
    </w:p>
    <w:p w:rsidR="00367690" w:rsidRPr="00660EC7" w:rsidRDefault="00367690" w:rsidP="00367690">
      <w:pPr>
        <w:shd w:val="clear" w:color="auto" w:fill="FFFFFF"/>
        <w:jc w:val="center"/>
      </w:pPr>
    </w:p>
    <w:p w:rsidR="00367690" w:rsidRPr="007465CF" w:rsidRDefault="00367690" w:rsidP="00367690">
      <w:pPr>
        <w:shd w:val="clear" w:color="auto" w:fill="FFFFFF"/>
      </w:pPr>
    </w:p>
    <w:p w:rsidR="00367690" w:rsidRPr="007465CF" w:rsidRDefault="00367690" w:rsidP="00367690">
      <w:pPr>
        <w:shd w:val="clear" w:color="auto" w:fill="FFFFFF"/>
      </w:pPr>
    </w:p>
    <w:p w:rsidR="00367690" w:rsidRPr="007465CF" w:rsidRDefault="00367690" w:rsidP="00367690">
      <w:pPr>
        <w:shd w:val="clear" w:color="auto" w:fill="FFFFFF"/>
      </w:pPr>
    </w:p>
    <w:p w:rsidR="00367690" w:rsidRDefault="00367690" w:rsidP="00367690">
      <w:pPr>
        <w:shd w:val="clear" w:color="auto" w:fill="FFFFFF"/>
        <w:jc w:val="center"/>
        <w:rPr>
          <w:sz w:val="36"/>
          <w:szCs w:val="36"/>
        </w:rPr>
      </w:pPr>
    </w:p>
    <w:p w:rsidR="00367690" w:rsidRDefault="00367690" w:rsidP="00367690">
      <w:pPr>
        <w:shd w:val="clear" w:color="auto" w:fill="FFFFFF"/>
        <w:jc w:val="center"/>
        <w:rPr>
          <w:sz w:val="36"/>
          <w:szCs w:val="36"/>
        </w:rPr>
      </w:pPr>
    </w:p>
    <w:p w:rsidR="00367690" w:rsidRDefault="00367690" w:rsidP="00367690">
      <w:pPr>
        <w:shd w:val="clear" w:color="auto" w:fill="FFFFFF"/>
        <w:jc w:val="center"/>
      </w:pPr>
    </w:p>
    <w:p w:rsidR="00367690" w:rsidRDefault="00367690" w:rsidP="00367690">
      <w:pPr>
        <w:shd w:val="clear" w:color="auto" w:fill="FFFFFF"/>
        <w:jc w:val="center"/>
      </w:pPr>
    </w:p>
    <w:p w:rsidR="00367690" w:rsidRPr="00E32A73" w:rsidRDefault="00367690" w:rsidP="00367690">
      <w:pPr>
        <w:shd w:val="clear" w:color="auto" w:fill="FFFFFF"/>
      </w:pPr>
    </w:p>
    <w:p w:rsidR="00781CC6" w:rsidRDefault="00781CC6" w:rsidP="00367690">
      <w:pPr>
        <w:shd w:val="clear" w:color="auto" w:fill="FFFFFF"/>
        <w:jc w:val="center"/>
        <w:rPr>
          <w:sz w:val="36"/>
          <w:szCs w:val="36"/>
        </w:rPr>
      </w:pPr>
    </w:p>
    <w:p w:rsidR="00367690" w:rsidRPr="00CE2177" w:rsidRDefault="00367690" w:rsidP="00367690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Сентябрь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89"/>
        <w:gridCol w:w="3718"/>
        <w:gridCol w:w="3809"/>
        <w:gridCol w:w="3628"/>
      </w:tblGrid>
      <w:tr w:rsidR="00367690" w:rsidRPr="00DF22FC" w:rsidTr="00342885">
        <w:trPr>
          <w:cantSplit/>
          <w:trHeight w:val="336"/>
        </w:trPr>
        <w:tc>
          <w:tcPr>
            <w:tcW w:w="804" w:type="dxa"/>
            <w:vMerge w:val="restart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67690" w:rsidRPr="00DF22FC" w:rsidRDefault="00367690" w:rsidP="00342885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7507" w:type="dxa"/>
            <w:gridSpan w:val="2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</w:p>
        </w:tc>
        <w:tc>
          <w:tcPr>
            <w:tcW w:w="7437" w:type="dxa"/>
            <w:gridSpan w:val="2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Наступила осень»</w:t>
            </w:r>
          </w:p>
        </w:tc>
      </w:tr>
      <w:tr w:rsidR="00367690" w:rsidRPr="00DF22FC" w:rsidTr="00342885">
        <w:trPr>
          <w:cantSplit/>
          <w:trHeight w:val="336"/>
        </w:trPr>
        <w:tc>
          <w:tcPr>
            <w:tcW w:w="804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789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809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2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67690" w:rsidRPr="00DF22FC" w:rsidTr="00342885">
        <w:trPr>
          <w:cantSplit/>
          <w:trHeight w:val="524"/>
        </w:trPr>
        <w:tc>
          <w:tcPr>
            <w:tcW w:w="804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789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</w:p>
        </w:tc>
        <w:tc>
          <w:tcPr>
            <w:tcW w:w="3718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</w:p>
        </w:tc>
        <w:tc>
          <w:tcPr>
            <w:tcW w:w="3809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8D19C4">
              <w:rPr>
                <w:b/>
              </w:rPr>
              <w:t>Осень. Признаки осени.</w:t>
            </w:r>
          </w:p>
        </w:tc>
        <w:tc>
          <w:tcPr>
            <w:tcW w:w="362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8D19C4">
              <w:rPr>
                <w:b/>
              </w:rPr>
              <w:t>Деревья, насекомые, птицы и животные осенью.</w:t>
            </w:r>
          </w:p>
        </w:tc>
      </w:tr>
      <w:tr w:rsidR="00367690" w:rsidRPr="00DF22FC" w:rsidTr="00342885">
        <w:trPr>
          <w:cantSplit/>
          <w:trHeight w:val="3823"/>
        </w:trPr>
        <w:tc>
          <w:tcPr>
            <w:tcW w:w="804" w:type="dxa"/>
            <w:textDirection w:val="btLr"/>
          </w:tcPr>
          <w:p w:rsidR="00367690" w:rsidRDefault="00367690" w:rsidP="0034288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367690" w:rsidRPr="008C1D65" w:rsidRDefault="00367690" w:rsidP="00342885">
            <w:pPr>
              <w:ind w:left="113" w:right="113"/>
              <w:jc w:val="center"/>
            </w:pPr>
            <w:r w:rsidRPr="008C1D65">
              <w:t>(развитие речи)</w:t>
            </w:r>
          </w:p>
        </w:tc>
        <w:tc>
          <w:tcPr>
            <w:tcW w:w="7507" w:type="dxa"/>
            <w:gridSpan w:val="2"/>
            <w:shd w:val="clear" w:color="auto" w:fill="auto"/>
          </w:tcPr>
          <w:p w:rsidR="00367690" w:rsidRDefault="00367690" w:rsidP="00342885">
            <w:pPr>
              <w:jc w:val="center"/>
              <w:rPr>
                <w:b/>
              </w:rPr>
            </w:pPr>
          </w:p>
          <w:p w:rsidR="00367690" w:rsidRDefault="00367690" w:rsidP="00342885">
            <w:pPr>
              <w:jc w:val="center"/>
              <w:rPr>
                <w:b/>
              </w:rPr>
            </w:pPr>
          </w:p>
          <w:p w:rsidR="00367690" w:rsidRPr="00374BBD" w:rsidRDefault="00367690" w:rsidP="00342885">
            <w:pPr>
              <w:jc w:val="center"/>
            </w:pPr>
            <w:r w:rsidRPr="00374BBD">
              <w:t>Диагностика</w:t>
            </w:r>
          </w:p>
          <w:p w:rsidR="00367690" w:rsidRDefault="00367690" w:rsidP="00342885">
            <w:pPr>
              <w:jc w:val="center"/>
            </w:pPr>
          </w:p>
          <w:p w:rsidR="00367690" w:rsidRDefault="00367690" w:rsidP="00342885">
            <w:pPr>
              <w:jc w:val="center"/>
            </w:pPr>
          </w:p>
          <w:p w:rsidR="00367690" w:rsidRPr="00374BBD" w:rsidRDefault="00367690" w:rsidP="00342885">
            <w:pPr>
              <w:jc w:val="center"/>
            </w:pPr>
            <w:r>
              <w:t>\</w:t>
            </w:r>
          </w:p>
        </w:tc>
        <w:tc>
          <w:tcPr>
            <w:tcW w:w="3809" w:type="dxa"/>
          </w:tcPr>
          <w:p w:rsidR="00367690" w:rsidRPr="00374BBD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Времена года</w:t>
            </w:r>
          </w:p>
          <w:p w:rsidR="00367690" w:rsidRPr="00374BBD" w:rsidRDefault="00367690" w:rsidP="00342885">
            <w:pPr>
              <w:shd w:val="clear" w:color="auto" w:fill="FFFFFF"/>
            </w:pPr>
            <w:r w:rsidRPr="00374BBD">
              <w:rPr>
                <w:bCs/>
                <w:sz w:val="22"/>
                <w:szCs w:val="22"/>
              </w:rPr>
              <w:t>(описательный рассказ о природе)</w:t>
            </w:r>
          </w:p>
          <w:p w:rsidR="00367690" w:rsidRDefault="00367690" w:rsidP="00342885">
            <w:pPr>
              <w:jc w:val="both"/>
              <w:rPr>
                <w:iCs/>
                <w:sz w:val="20"/>
                <w:szCs w:val="20"/>
              </w:rPr>
            </w:pPr>
            <w:r w:rsidRPr="00374BBD">
              <w:rPr>
                <w:b/>
                <w:bCs/>
                <w:iCs/>
                <w:sz w:val="20"/>
                <w:szCs w:val="20"/>
              </w:rPr>
              <w:t xml:space="preserve">Цели: </w:t>
            </w:r>
            <w:r w:rsidRPr="00374BBD">
              <w:rPr>
                <w:bCs/>
                <w:iCs/>
                <w:sz w:val="20"/>
                <w:szCs w:val="20"/>
              </w:rPr>
              <w:t>Развивать</w:t>
            </w:r>
            <w:r w:rsidRPr="00374BBD">
              <w:rPr>
                <w:iCs/>
                <w:sz w:val="20"/>
                <w:szCs w:val="20"/>
              </w:rPr>
              <w:t xml:space="preserve"> диалогическую речь, побуждать к монологу, совершенствовать умение составлять небольшие описательные рассказы о природе, употреблять в речи сложные предложения.</w:t>
            </w:r>
          </w:p>
          <w:p w:rsidR="00367690" w:rsidRPr="00374BBD" w:rsidRDefault="00367690" w:rsidP="00342885">
            <w:pPr>
              <w:jc w:val="both"/>
              <w:rPr>
                <w:iCs/>
                <w:sz w:val="20"/>
                <w:szCs w:val="20"/>
              </w:rPr>
            </w:pPr>
          </w:p>
          <w:p w:rsidR="00367690" w:rsidRPr="00374BBD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Осень</w:t>
            </w:r>
          </w:p>
          <w:p w:rsidR="00367690" w:rsidRPr="00374BBD" w:rsidRDefault="00367690" w:rsidP="00342885">
            <w:pPr>
              <w:jc w:val="center"/>
            </w:pPr>
            <w:r w:rsidRPr="00374BBD">
              <w:rPr>
                <w:sz w:val="22"/>
                <w:szCs w:val="22"/>
              </w:rPr>
              <w:t>(сравнение 2-х картин)</w:t>
            </w:r>
          </w:p>
          <w:p w:rsidR="00367690" w:rsidRPr="00374BBD" w:rsidRDefault="00367690" w:rsidP="00342885">
            <w:pPr>
              <w:jc w:val="both"/>
              <w:rPr>
                <w:b/>
                <w:sz w:val="20"/>
                <w:szCs w:val="20"/>
              </w:rPr>
            </w:pPr>
            <w:r w:rsidRPr="00374BBD">
              <w:rPr>
                <w:b/>
                <w:sz w:val="20"/>
                <w:szCs w:val="20"/>
              </w:rPr>
              <w:t>Цели:</w:t>
            </w:r>
            <w:r w:rsidRPr="00374BBD">
              <w:rPr>
                <w:sz w:val="20"/>
                <w:szCs w:val="20"/>
              </w:rPr>
              <w:t xml:space="preserve"> Развивать монологическую речь, составлять описательные рассказы по картине.</w:t>
            </w:r>
          </w:p>
        </w:tc>
        <w:tc>
          <w:tcPr>
            <w:tcW w:w="3628" w:type="dxa"/>
          </w:tcPr>
          <w:p w:rsidR="00367690" w:rsidRPr="006C23A5" w:rsidRDefault="00367690" w:rsidP="00342885">
            <w:pPr>
              <w:jc w:val="center"/>
              <w:rPr>
                <w:b/>
              </w:rPr>
            </w:pPr>
            <w:r w:rsidRPr="006C23A5">
              <w:rPr>
                <w:b/>
                <w:sz w:val="22"/>
                <w:szCs w:val="22"/>
              </w:rPr>
              <w:t>Рассказ по картине «Дикие животные  и их детеныши».</w:t>
            </w:r>
          </w:p>
          <w:p w:rsidR="00367690" w:rsidRPr="001F236B" w:rsidRDefault="00367690" w:rsidP="00342885">
            <w:pPr>
              <w:jc w:val="both"/>
              <w:rPr>
                <w:sz w:val="20"/>
                <w:szCs w:val="20"/>
              </w:rPr>
            </w:pPr>
            <w:r w:rsidRPr="001F236B">
              <w:rPr>
                <w:b/>
                <w:sz w:val="20"/>
                <w:szCs w:val="20"/>
              </w:rPr>
              <w:t>Цели:</w:t>
            </w:r>
            <w:r w:rsidRPr="001F236B">
              <w:rPr>
                <w:sz w:val="20"/>
                <w:szCs w:val="20"/>
              </w:rPr>
              <w:t xml:space="preserve"> Помочь детям запомнить признаки, характеризующие диких животных, закрепить новые сведения, используя картины о диких животных.</w:t>
            </w:r>
          </w:p>
          <w:p w:rsidR="00367690" w:rsidRPr="00DF22FC" w:rsidRDefault="00367690" w:rsidP="00342885">
            <w:pPr>
              <w:jc w:val="both"/>
            </w:pPr>
            <w:r w:rsidRPr="001F236B">
              <w:rPr>
                <w:sz w:val="20"/>
                <w:szCs w:val="20"/>
              </w:rPr>
              <w:t>(</w:t>
            </w:r>
            <w:proofErr w:type="spellStart"/>
            <w:r w:rsidRPr="001F236B">
              <w:rPr>
                <w:sz w:val="20"/>
                <w:szCs w:val="20"/>
              </w:rPr>
              <w:t>Гербова</w:t>
            </w:r>
            <w:proofErr w:type="gramStart"/>
            <w:r w:rsidRPr="001F236B">
              <w:rPr>
                <w:sz w:val="20"/>
                <w:szCs w:val="20"/>
              </w:rPr>
              <w:t>,с</w:t>
            </w:r>
            <w:proofErr w:type="gramEnd"/>
            <w:r w:rsidRPr="001F236B">
              <w:rPr>
                <w:sz w:val="20"/>
                <w:szCs w:val="20"/>
              </w:rPr>
              <w:t>т.гр</w:t>
            </w:r>
            <w:proofErr w:type="spellEnd"/>
            <w:r w:rsidRPr="001F236B">
              <w:rPr>
                <w:sz w:val="20"/>
                <w:szCs w:val="20"/>
              </w:rPr>
              <w:t>., стр. 102)</w:t>
            </w:r>
          </w:p>
        </w:tc>
      </w:tr>
      <w:tr w:rsidR="00367690" w:rsidRPr="00DF22FC" w:rsidTr="00342885">
        <w:trPr>
          <w:cantSplit/>
          <w:trHeight w:val="3823"/>
        </w:trPr>
        <w:tc>
          <w:tcPr>
            <w:tcW w:w="804" w:type="dxa"/>
            <w:textDirection w:val="btLr"/>
          </w:tcPr>
          <w:p w:rsidR="00367690" w:rsidRDefault="00367690" w:rsidP="0034288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367690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sz w:val="20"/>
                <w:szCs w:val="20"/>
              </w:rPr>
              <w:t xml:space="preserve"> (художественн</w:t>
            </w:r>
            <w:r>
              <w:rPr>
                <w:sz w:val="20"/>
                <w:szCs w:val="20"/>
              </w:rPr>
              <w:t>ая литература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7507" w:type="dxa"/>
            <w:gridSpan w:val="2"/>
            <w:shd w:val="clear" w:color="auto" w:fill="auto"/>
          </w:tcPr>
          <w:p w:rsidR="00367690" w:rsidRDefault="00367690" w:rsidP="00342885">
            <w:pPr>
              <w:ind w:left="-108"/>
              <w:jc w:val="center"/>
            </w:pPr>
          </w:p>
          <w:p w:rsidR="00367690" w:rsidRDefault="00367690" w:rsidP="00342885">
            <w:pPr>
              <w:ind w:left="-108"/>
              <w:jc w:val="center"/>
            </w:pPr>
          </w:p>
          <w:p w:rsidR="00367690" w:rsidRPr="00B71F5E" w:rsidRDefault="00367690" w:rsidP="00342885">
            <w:pPr>
              <w:ind w:left="-108"/>
              <w:jc w:val="center"/>
              <w:rPr>
                <w:sz w:val="20"/>
                <w:szCs w:val="20"/>
              </w:rPr>
            </w:pPr>
            <w:r w:rsidRPr="00374BBD">
              <w:t>Диагностика</w:t>
            </w:r>
          </w:p>
          <w:p w:rsidR="00367690" w:rsidRDefault="00367690" w:rsidP="00342885">
            <w:pPr>
              <w:jc w:val="center"/>
              <w:rPr>
                <w:b/>
              </w:rPr>
            </w:pPr>
          </w:p>
        </w:tc>
        <w:tc>
          <w:tcPr>
            <w:tcW w:w="3809" w:type="dxa"/>
          </w:tcPr>
          <w:p w:rsidR="00367690" w:rsidRPr="005A6CED" w:rsidRDefault="00367690" w:rsidP="00342885">
            <w:pPr>
              <w:jc w:val="center"/>
              <w:rPr>
                <w:b/>
              </w:rPr>
            </w:pPr>
            <w:r w:rsidRPr="005A6CED">
              <w:rPr>
                <w:b/>
                <w:sz w:val="22"/>
                <w:szCs w:val="22"/>
              </w:rPr>
              <w:t xml:space="preserve">Заучивание стихотворения Плещеева </w:t>
            </w:r>
          </w:p>
          <w:p w:rsidR="00367690" w:rsidRPr="005A6CED" w:rsidRDefault="00367690" w:rsidP="00342885">
            <w:pPr>
              <w:jc w:val="center"/>
              <w:rPr>
                <w:b/>
              </w:rPr>
            </w:pPr>
            <w:r w:rsidRPr="005A6CED">
              <w:rPr>
                <w:b/>
                <w:sz w:val="22"/>
                <w:szCs w:val="22"/>
              </w:rPr>
              <w:t>«Осень наступила…».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5A6CED">
              <w:rPr>
                <w:b/>
                <w:sz w:val="20"/>
                <w:szCs w:val="20"/>
              </w:rPr>
              <w:t>Цели:</w:t>
            </w:r>
            <w:r w:rsidRPr="005A6CED">
              <w:rPr>
                <w:sz w:val="20"/>
                <w:szCs w:val="20"/>
              </w:rPr>
              <w:t xml:space="preserve"> Учить детей выразительно рассказывать стихотворение. При чтении учить детей интонационно предавать отношение к картинам осенней природы.</w:t>
            </w:r>
          </w:p>
          <w:p w:rsidR="00367690" w:rsidRPr="005A6CED" w:rsidRDefault="00367690" w:rsidP="00342885">
            <w:pPr>
              <w:jc w:val="both"/>
              <w:rPr>
                <w:sz w:val="20"/>
                <w:szCs w:val="20"/>
              </w:rPr>
            </w:pPr>
            <w:r w:rsidRPr="005A6CED">
              <w:rPr>
                <w:sz w:val="20"/>
                <w:szCs w:val="20"/>
              </w:rPr>
              <w:t xml:space="preserve"> </w:t>
            </w:r>
          </w:p>
          <w:p w:rsidR="00367690" w:rsidRDefault="00367690" w:rsidP="00342885">
            <w:pPr>
              <w:jc w:val="center"/>
              <w:rPr>
                <w:b/>
              </w:rPr>
            </w:pPr>
            <w:r w:rsidRPr="005A6CED">
              <w:rPr>
                <w:b/>
                <w:sz w:val="22"/>
                <w:szCs w:val="22"/>
              </w:rPr>
              <w:t>Любимые стихи, рассказы,</w:t>
            </w:r>
          </w:p>
          <w:p w:rsidR="00367690" w:rsidRPr="005A6CED" w:rsidRDefault="00367690" w:rsidP="00342885">
            <w:pPr>
              <w:jc w:val="center"/>
              <w:rPr>
                <w:b/>
              </w:rPr>
            </w:pPr>
            <w:proofErr w:type="gramStart"/>
            <w:r w:rsidRPr="005A6CED">
              <w:rPr>
                <w:b/>
                <w:sz w:val="22"/>
                <w:szCs w:val="22"/>
              </w:rPr>
              <w:t>сказки про осень</w:t>
            </w:r>
            <w:proofErr w:type="gramEnd"/>
          </w:p>
          <w:p w:rsidR="00367690" w:rsidRPr="005A6CED" w:rsidRDefault="00367690" w:rsidP="00342885">
            <w:pPr>
              <w:jc w:val="both"/>
              <w:rPr>
                <w:sz w:val="20"/>
                <w:szCs w:val="20"/>
              </w:rPr>
            </w:pPr>
            <w:r w:rsidRPr="005A6CED">
              <w:rPr>
                <w:b/>
                <w:sz w:val="20"/>
                <w:szCs w:val="20"/>
              </w:rPr>
              <w:t>Цели:</w:t>
            </w:r>
            <w:r w:rsidRPr="005A6CED">
              <w:rPr>
                <w:sz w:val="20"/>
                <w:szCs w:val="20"/>
              </w:rPr>
              <w:t xml:space="preserve"> Формировать умение анализировать признаки осени; обогатить знания детей.</w:t>
            </w:r>
          </w:p>
          <w:p w:rsidR="00367690" w:rsidRPr="00374BBD" w:rsidRDefault="00367690" w:rsidP="00342885">
            <w:pPr>
              <w:jc w:val="both"/>
              <w:rPr>
                <w:b/>
              </w:rPr>
            </w:pPr>
            <w:r w:rsidRPr="005A6CED">
              <w:rPr>
                <w:sz w:val="20"/>
                <w:szCs w:val="20"/>
              </w:rPr>
              <w:t>(«Комплексные занятия», стр. 55)</w:t>
            </w:r>
          </w:p>
        </w:tc>
        <w:tc>
          <w:tcPr>
            <w:tcW w:w="3628" w:type="dxa"/>
          </w:tcPr>
          <w:p w:rsidR="00367690" w:rsidRDefault="00367690" w:rsidP="00342885">
            <w:pPr>
              <w:jc w:val="center"/>
              <w:rPr>
                <w:b/>
              </w:rPr>
            </w:pPr>
            <w:r w:rsidRPr="005A6CED">
              <w:rPr>
                <w:b/>
                <w:sz w:val="22"/>
                <w:szCs w:val="22"/>
              </w:rPr>
              <w:t xml:space="preserve">Рассказывание </w:t>
            </w:r>
            <w:proofErr w:type="spellStart"/>
            <w:r w:rsidRPr="005A6CED">
              <w:rPr>
                <w:b/>
                <w:sz w:val="22"/>
                <w:szCs w:val="22"/>
              </w:rPr>
              <w:t>р</w:t>
            </w:r>
            <w:proofErr w:type="gramStart"/>
            <w:r w:rsidRPr="005A6CED">
              <w:rPr>
                <w:b/>
                <w:sz w:val="22"/>
                <w:szCs w:val="22"/>
              </w:rPr>
              <w:t>.н</w:t>
            </w:r>
            <w:proofErr w:type="spellEnd"/>
            <w:proofErr w:type="gramEnd"/>
            <w:r w:rsidRPr="005A6CED">
              <w:rPr>
                <w:b/>
                <w:sz w:val="22"/>
                <w:szCs w:val="22"/>
              </w:rPr>
              <w:t xml:space="preserve"> сказки</w:t>
            </w:r>
          </w:p>
          <w:p w:rsidR="00367690" w:rsidRPr="005A6CED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«Заяц  - </w:t>
            </w:r>
            <w:proofErr w:type="spellStart"/>
            <w:r>
              <w:rPr>
                <w:b/>
                <w:sz w:val="22"/>
                <w:szCs w:val="22"/>
              </w:rPr>
              <w:t>хваста</w:t>
            </w:r>
            <w:proofErr w:type="spellEnd"/>
            <w:r w:rsidRPr="005A6CED">
              <w:rPr>
                <w:b/>
                <w:sz w:val="22"/>
                <w:szCs w:val="22"/>
              </w:rPr>
              <w:t>»</w:t>
            </w:r>
          </w:p>
          <w:p w:rsidR="00367690" w:rsidRPr="005A6CED" w:rsidRDefault="00367690" w:rsidP="00342885">
            <w:pPr>
              <w:jc w:val="both"/>
              <w:rPr>
                <w:sz w:val="20"/>
                <w:szCs w:val="20"/>
              </w:rPr>
            </w:pPr>
            <w:r w:rsidRPr="005A6CED">
              <w:rPr>
                <w:b/>
                <w:sz w:val="20"/>
                <w:szCs w:val="20"/>
              </w:rPr>
              <w:t>Цели:</w:t>
            </w:r>
            <w:r w:rsidRPr="005A6CED">
              <w:rPr>
                <w:sz w:val="20"/>
                <w:szCs w:val="20"/>
              </w:rPr>
              <w:t xml:space="preserve"> Предложить вспомнить название р.н. сказок; характерные сказочные зачины; учить характеризовать произведение, пересказывать его; совершенствовать интонационную выразительность; воспитывать умение внимательно слушать.</w:t>
            </w:r>
          </w:p>
          <w:p w:rsidR="00367690" w:rsidRPr="001F236B" w:rsidRDefault="00367690" w:rsidP="00342885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(«Комплексные </w:t>
            </w:r>
            <w:r w:rsidRPr="005A6CED">
              <w:rPr>
                <w:sz w:val="20"/>
                <w:szCs w:val="20"/>
              </w:rPr>
              <w:t>занятия», стр. 137)</w:t>
            </w:r>
          </w:p>
        </w:tc>
      </w:tr>
    </w:tbl>
    <w:p w:rsidR="00367690" w:rsidRPr="00CE2D4E" w:rsidRDefault="00367690" w:rsidP="00367690">
      <w:pPr>
        <w:shd w:val="clear" w:color="auto" w:fill="FFFFFF"/>
        <w:jc w:val="center"/>
      </w:pPr>
    </w:p>
    <w:p w:rsidR="00367690" w:rsidRPr="00CE2D4E" w:rsidRDefault="00367690" w:rsidP="00367690">
      <w:pPr>
        <w:shd w:val="clear" w:color="auto" w:fill="FFFFFF"/>
      </w:pPr>
    </w:p>
    <w:p w:rsidR="00367690" w:rsidRPr="00CE1AA4" w:rsidRDefault="00367690" w:rsidP="00367690">
      <w:pPr>
        <w:shd w:val="clear" w:color="auto" w:fill="FFFFFF"/>
        <w:jc w:val="center"/>
      </w:pPr>
    </w:p>
    <w:p w:rsidR="00367690" w:rsidRPr="00CE1AA4" w:rsidRDefault="00367690" w:rsidP="00367690">
      <w:pPr>
        <w:shd w:val="clear" w:color="auto" w:fill="FFFFFF"/>
        <w:jc w:val="center"/>
      </w:pPr>
    </w:p>
    <w:p w:rsidR="00367690" w:rsidRDefault="00367690" w:rsidP="00367690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Сентябрь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753"/>
        <w:gridCol w:w="3590"/>
        <w:gridCol w:w="3523"/>
        <w:gridCol w:w="3517"/>
        <w:gridCol w:w="3561"/>
      </w:tblGrid>
      <w:tr w:rsidR="00367690" w:rsidRPr="00DF22FC" w:rsidTr="00342885">
        <w:trPr>
          <w:cantSplit/>
          <w:trHeight w:val="336"/>
        </w:trPr>
        <w:tc>
          <w:tcPr>
            <w:tcW w:w="1557" w:type="dxa"/>
            <w:gridSpan w:val="2"/>
            <w:vMerge w:val="restart"/>
            <w:textDirection w:val="btLr"/>
            <w:vAlign w:val="cente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67690" w:rsidRPr="00DF22FC" w:rsidRDefault="00367690" w:rsidP="00342885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7113" w:type="dxa"/>
            <w:gridSpan w:val="2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</w:p>
        </w:tc>
        <w:tc>
          <w:tcPr>
            <w:tcW w:w="7078" w:type="dxa"/>
            <w:gridSpan w:val="2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Наступила осень»</w:t>
            </w:r>
          </w:p>
        </w:tc>
      </w:tr>
      <w:tr w:rsidR="00367690" w:rsidRPr="00DF22FC" w:rsidTr="00342885">
        <w:trPr>
          <w:cantSplit/>
          <w:trHeight w:val="336"/>
        </w:trPr>
        <w:tc>
          <w:tcPr>
            <w:tcW w:w="1557" w:type="dxa"/>
            <w:gridSpan w:val="2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59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23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17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61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67690" w:rsidRPr="00DF22FC" w:rsidTr="00342885">
        <w:trPr>
          <w:cantSplit/>
          <w:trHeight w:val="524"/>
        </w:trPr>
        <w:tc>
          <w:tcPr>
            <w:tcW w:w="1557" w:type="dxa"/>
            <w:gridSpan w:val="2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590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</w:p>
        </w:tc>
        <w:tc>
          <w:tcPr>
            <w:tcW w:w="3517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8D19C4">
              <w:rPr>
                <w:b/>
              </w:rPr>
              <w:t>Осень. Признаки осени.</w:t>
            </w:r>
          </w:p>
        </w:tc>
        <w:tc>
          <w:tcPr>
            <w:tcW w:w="3561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8D19C4">
              <w:rPr>
                <w:b/>
              </w:rPr>
              <w:t>Деревья, насекомые, птицы и животные осенью.</w:t>
            </w:r>
          </w:p>
        </w:tc>
      </w:tr>
      <w:tr w:rsidR="00367690" w:rsidRPr="00DF22FC" w:rsidTr="00342885">
        <w:trPr>
          <w:cantSplit/>
          <w:trHeight w:val="1736"/>
        </w:trPr>
        <w:tc>
          <w:tcPr>
            <w:tcW w:w="804" w:type="dxa"/>
            <w:vMerge w:val="restart"/>
            <w:textDirection w:val="btLr"/>
            <w:vAlign w:val="center"/>
          </w:tcPr>
          <w:p w:rsidR="00367690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Художественно</w:t>
            </w:r>
            <w:r>
              <w:rPr>
                <w:b/>
              </w:rPr>
              <w:t>-эстетическое развитие</w:t>
            </w:r>
          </w:p>
          <w:p w:rsidR="00367690" w:rsidRPr="00CE2D4E" w:rsidRDefault="00367690" w:rsidP="00342885">
            <w:pPr>
              <w:ind w:left="113" w:right="113"/>
              <w:jc w:val="center"/>
            </w:pPr>
            <w:r w:rsidRPr="00CE2D4E">
              <w:t>(изобразительная деятельность</w:t>
            </w:r>
            <w:r>
              <w:t>)</w:t>
            </w:r>
          </w:p>
        </w:tc>
        <w:tc>
          <w:tcPr>
            <w:tcW w:w="753" w:type="dxa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b/>
              </w:rPr>
              <w:t>Рисование</w:t>
            </w:r>
          </w:p>
        </w:tc>
        <w:tc>
          <w:tcPr>
            <w:tcW w:w="7113" w:type="dxa"/>
            <w:gridSpan w:val="2"/>
            <w:shd w:val="clear" w:color="auto" w:fill="auto"/>
          </w:tcPr>
          <w:p w:rsidR="00367690" w:rsidRDefault="00367690" w:rsidP="00342885">
            <w:pPr>
              <w:jc w:val="center"/>
            </w:pPr>
          </w:p>
          <w:p w:rsidR="00367690" w:rsidRPr="00B71F5E" w:rsidRDefault="00367690" w:rsidP="00342885">
            <w:pPr>
              <w:jc w:val="center"/>
              <w:rPr>
                <w:sz w:val="20"/>
                <w:szCs w:val="20"/>
              </w:rPr>
            </w:pPr>
            <w:r w:rsidRPr="00374BBD">
              <w:t>Диагностика</w:t>
            </w:r>
          </w:p>
          <w:p w:rsidR="00367690" w:rsidRDefault="00367690" w:rsidP="00342885">
            <w:pPr>
              <w:jc w:val="center"/>
            </w:pPr>
          </w:p>
          <w:p w:rsidR="00367690" w:rsidRPr="005A6CED" w:rsidRDefault="00367690" w:rsidP="00342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7" w:type="dxa"/>
          </w:tcPr>
          <w:p w:rsidR="00367690" w:rsidRPr="00072F40" w:rsidRDefault="00367690" w:rsidP="00342885">
            <w:pPr>
              <w:jc w:val="center"/>
              <w:rPr>
                <w:b/>
              </w:rPr>
            </w:pPr>
            <w:r w:rsidRPr="00072F40">
              <w:rPr>
                <w:b/>
                <w:sz w:val="22"/>
                <w:szCs w:val="22"/>
              </w:rPr>
              <w:t>Осенний лес</w:t>
            </w:r>
          </w:p>
          <w:p w:rsidR="00367690" w:rsidRPr="00072F40" w:rsidRDefault="00367690" w:rsidP="00342885">
            <w:pPr>
              <w:jc w:val="both"/>
              <w:rPr>
                <w:sz w:val="20"/>
                <w:szCs w:val="20"/>
              </w:rPr>
            </w:pPr>
            <w:r w:rsidRPr="00072F40">
              <w:rPr>
                <w:b/>
                <w:sz w:val="20"/>
                <w:szCs w:val="20"/>
              </w:rPr>
              <w:t xml:space="preserve">Цели: </w:t>
            </w:r>
            <w:r w:rsidRPr="00072F40">
              <w:rPr>
                <w:sz w:val="20"/>
                <w:szCs w:val="20"/>
              </w:rPr>
              <w:t>Развивать у детей эстетическое восприятие, учить передавать разные по форме и строению деревья, располагать изображение на листе бумаги, уметь рисовать разными приемами, развивать творчество.</w:t>
            </w:r>
          </w:p>
          <w:p w:rsidR="00367690" w:rsidRPr="00072F40" w:rsidRDefault="00367690" w:rsidP="00342885">
            <w:pPr>
              <w:jc w:val="both"/>
              <w:rPr>
                <w:sz w:val="20"/>
                <w:szCs w:val="20"/>
              </w:rPr>
            </w:pPr>
            <w:proofErr w:type="gramStart"/>
            <w:r w:rsidRPr="00072F40">
              <w:rPr>
                <w:sz w:val="20"/>
                <w:szCs w:val="20"/>
              </w:rPr>
              <w:t>(Т.Г Казакова, стр. 101</w:t>
            </w:r>
            <w:proofErr w:type="gramEnd"/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proofErr w:type="gramStart"/>
            <w:r w:rsidRPr="00072F40">
              <w:rPr>
                <w:sz w:val="20"/>
                <w:szCs w:val="20"/>
              </w:rPr>
              <w:t>Т.С. Комарова, стр. 90)</w:t>
            </w:r>
            <w:proofErr w:type="gramEnd"/>
          </w:p>
        </w:tc>
        <w:tc>
          <w:tcPr>
            <w:tcW w:w="3561" w:type="dxa"/>
          </w:tcPr>
          <w:p w:rsidR="00367690" w:rsidRPr="00072F40" w:rsidRDefault="00367690" w:rsidP="00342885">
            <w:pPr>
              <w:jc w:val="center"/>
              <w:rPr>
                <w:b/>
              </w:rPr>
            </w:pPr>
            <w:r w:rsidRPr="00072F40">
              <w:rPr>
                <w:b/>
                <w:sz w:val="22"/>
                <w:szCs w:val="22"/>
              </w:rPr>
              <w:t>Дует сильный ветер</w:t>
            </w:r>
          </w:p>
          <w:p w:rsidR="00367690" w:rsidRPr="00072F40" w:rsidRDefault="00367690" w:rsidP="00342885">
            <w:pPr>
              <w:jc w:val="both"/>
              <w:rPr>
                <w:sz w:val="20"/>
                <w:szCs w:val="20"/>
              </w:rPr>
            </w:pPr>
            <w:r w:rsidRPr="00072F40">
              <w:rPr>
                <w:b/>
                <w:sz w:val="20"/>
                <w:szCs w:val="20"/>
              </w:rPr>
              <w:t xml:space="preserve">Цели: </w:t>
            </w:r>
            <w:r w:rsidRPr="00072F40">
              <w:rPr>
                <w:sz w:val="20"/>
                <w:szCs w:val="20"/>
              </w:rPr>
              <w:t>Развивать наблюдательность, интерес к окружающей природе, замечать, как ветер наклоняет стволы и ветки деревьев, передавать это в рисунке. Развивать творчество.</w:t>
            </w:r>
          </w:p>
          <w:p w:rsidR="00367690" w:rsidRPr="00072F40" w:rsidRDefault="00367690" w:rsidP="00342885">
            <w:pPr>
              <w:jc w:val="both"/>
              <w:rPr>
                <w:sz w:val="20"/>
                <w:szCs w:val="20"/>
              </w:rPr>
            </w:pPr>
            <w:r w:rsidRPr="00072F40">
              <w:rPr>
                <w:sz w:val="20"/>
                <w:szCs w:val="20"/>
              </w:rPr>
              <w:t>(Т.Г Казакова, стр. 105)</w:t>
            </w:r>
          </w:p>
          <w:p w:rsidR="00367690" w:rsidRPr="00B71F5E" w:rsidRDefault="00367690" w:rsidP="00342885">
            <w:pPr>
              <w:rPr>
                <w:sz w:val="20"/>
                <w:szCs w:val="20"/>
              </w:rPr>
            </w:pPr>
          </w:p>
        </w:tc>
      </w:tr>
      <w:tr w:rsidR="00367690" w:rsidRPr="00DF22FC" w:rsidTr="00342885">
        <w:trPr>
          <w:cantSplit/>
          <w:trHeight w:val="1068"/>
        </w:trPr>
        <w:tc>
          <w:tcPr>
            <w:tcW w:w="804" w:type="dxa"/>
            <w:vMerge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53" w:type="dxa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Аппликация</w:t>
            </w:r>
          </w:p>
        </w:tc>
        <w:tc>
          <w:tcPr>
            <w:tcW w:w="7113" w:type="dxa"/>
            <w:gridSpan w:val="2"/>
            <w:shd w:val="clear" w:color="auto" w:fill="auto"/>
          </w:tcPr>
          <w:p w:rsidR="00367690" w:rsidRDefault="00367690" w:rsidP="00342885">
            <w:pPr>
              <w:jc w:val="center"/>
            </w:pPr>
          </w:p>
          <w:p w:rsidR="00367690" w:rsidRPr="00B71F5E" w:rsidRDefault="00367690" w:rsidP="00342885">
            <w:pPr>
              <w:jc w:val="center"/>
              <w:rPr>
                <w:sz w:val="20"/>
                <w:szCs w:val="20"/>
              </w:rPr>
            </w:pPr>
            <w:r w:rsidRPr="00374BBD">
              <w:t>Диагностика</w:t>
            </w:r>
          </w:p>
          <w:p w:rsidR="00367690" w:rsidRPr="00B71F5E" w:rsidRDefault="00367690" w:rsidP="00342885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</w:tcPr>
          <w:p w:rsidR="00367690" w:rsidRPr="00072F40" w:rsidRDefault="00367690" w:rsidP="00342885">
            <w:pPr>
              <w:jc w:val="center"/>
              <w:rPr>
                <w:b/>
              </w:rPr>
            </w:pPr>
            <w:r w:rsidRPr="00072F40">
              <w:rPr>
                <w:b/>
                <w:sz w:val="22"/>
                <w:szCs w:val="22"/>
              </w:rPr>
              <w:t>Осенний ковер</w:t>
            </w:r>
          </w:p>
          <w:p w:rsidR="00367690" w:rsidRPr="00072F40" w:rsidRDefault="00367690" w:rsidP="00342885">
            <w:pPr>
              <w:jc w:val="both"/>
              <w:rPr>
                <w:sz w:val="20"/>
                <w:szCs w:val="20"/>
              </w:rPr>
            </w:pPr>
            <w:r w:rsidRPr="00072F40">
              <w:rPr>
                <w:b/>
                <w:sz w:val="20"/>
                <w:szCs w:val="20"/>
              </w:rPr>
              <w:t>Цели:</w:t>
            </w:r>
            <w:r w:rsidRPr="00072F40">
              <w:rPr>
                <w:sz w:val="20"/>
                <w:szCs w:val="20"/>
              </w:rPr>
              <w:t xml:space="preserve"> Продолжать отработку умения вырезывать части круглой и овальной формы. Учить составлять изображения из частей (цветы, ягоды, листья). Развивать чувство ритма, эстетическое восприятие. Воспитывать навыки коллективной работы.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072F40">
              <w:rPr>
                <w:sz w:val="20"/>
                <w:szCs w:val="20"/>
              </w:rPr>
              <w:t xml:space="preserve"> (Т.С. Комарова, стр. 89)</w:t>
            </w:r>
          </w:p>
          <w:p w:rsidR="00367690" w:rsidRPr="00072F4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072F40" w:rsidRDefault="00367690" w:rsidP="00342885">
            <w:pPr>
              <w:jc w:val="center"/>
              <w:rPr>
                <w:b/>
              </w:rPr>
            </w:pPr>
            <w:r w:rsidRPr="00072F40">
              <w:rPr>
                <w:b/>
                <w:sz w:val="22"/>
                <w:szCs w:val="22"/>
              </w:rPr>
              <w:t>Поделки из природного материала</w:t>
            </w:r>
          </w:p>
          <w:p w:rsidR="00367690" w:rsidRPr="00072F40" w:rsidRDefault="00367690" w:rsidP="00342885">
            <w:pPr>
              <w:jc w:val="both"/>
              <w:rPr>
                <w:b/>
                <w:sz w:val="20"/>
                <w:szCs w:val="20"/>
              </w:rPr>
            </w:pPr>
            <w:r w:rsidRPr="00072F40">
              <w:rPr>
                <w:b/>
                <w:sz w:val="20"/>
                <w:szCs w:val="20"/>
              </w:rPr>
              <w:t>Цели:</w:t>
            </w:r>
            <w:r w:rsidRPr="00072F40">
              <w:rPr>
                <w:sz w:val="20"/>
                <w:szCs w:val="20"/>
              </w:rPr>
              <w:t xml:space="preserve"> Учить выполнять изделие из природного материала. Воспитывать аккуратность.</w:t>
            </w:r>
          </w:p>
        </w:tc>
        <w:tc>
          <w:tcPr>
            <w:tcW w:w="3561" w:type="dxa"/>
          </w:tcPr>
          <w:p w:rsidR="00367690" w:rsidRPr="00313D34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Ветка с осенними листьями</w:t>
            </w:r>
          </w:p>
          <w:p w:rsidR="00367690" w:rsidRPr="00B71F5E" w:rsidRDefault="00367690" w:rsidP="00342885">
            <w:pPr>
              <w:jc w:val="both"/>
              <w:rPr>
                <w:b/>
              </w:rPr>
            </w:pPr>
            <w:r w:rsidRPr="00313D34">
              <w:rPr>
                <w:b/>
                <w:sz w:val="20"/>
                <w:szCs w:val="20"/>
              </w:rPr>
              <w:t xml:space="preserve">Цели: </w:t>
            </w:r>
            <w:r w:rsidRPr="00313D34">
              <w:rPr>
                <w:sz w:val="20"/>
                <w:szCs w:val="20"/>
              </w:rPr>
              <w:t xml:space="preserve">Учить </w:t>
            </w:r>
            <w:r>
              <w:rPr>
                <w:sz w:val="20"/>
                <w:szCs w:val="20"/>
              </w:rPr>
              <w:t>детей из бумаги, сложенной вдвое, вырезать симметричные формы, красиво располагать их; развивать эстетическое восприятие.</w:t>
            </w:r>
          </w:p>
        </w:tc>
      </w:tr>
      <w:tr w:rsidR="00367690" w:rsidRPr="00DF22FC" w:rsidTr="00342885">
        <w:trPr>
          <w:cantSplit/>
          <w:trHeight w:val="1968"/>
        </w:trPr>
        <w:tc>
          <w:tcPr>
            <w:tcW w:w="804" w:type="dxa"/>
            <w:vMerge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53" w:type="dxa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Лепка</w:t>
            </w:r>
          </w:p>
        </w:tc>
        <w:tc>
          <w:tcPr>
            <w:tcW w:w="7113" w:type="dxa"/>
            <w:gridSpan w:val="2"/>
            <w:shd w:val="clear" w:color="auto" w:fill="auto"/>
          </w:tcPr>
          <w:p w:rsidR="00367690" w:rsidRDefault="00367690" w:rsidP="00342885">
            <w:pPr>
              <w:jc w:val="center"/>
            </w:pPr>
          </w:p>
          <w:p w:rsidR="00367690" w:rsidRPr="00B71F5E" w:rsidRDefault="00367690" w:rsidP="00342885">
            <w:pPr>
              <w:jc w:val="center"/>
              <w:rPr>
                <w:sz w:val="20"/>
                <w:szCs w:val="20"/>
              </w:rPr>
            </w:pPr>
            <w:r w:rsidRPr="00374BBD">
              <w:t>Диагностика</w:t>
            </w:r>
          </w:p>
          <w:p w:rsidR="00367690" w:rsidRPr="007335EB" w:rsidRDefault="00367690" w:rsidP="00342885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</w:tcPr>
          <w:p w:rsidR="00367690" w:rsidRPr="00313D34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Осеннее дерево</w:t>
            </w:r>
          </w:p>
          <w:p w:rsidR="00367690" w:rsidRPr="00B71F5E" w:rsidRDefault="00367690" w:rsidP="00342885">
            <w:pPr>
              <w:jc w:val="both"/>
              <w:rPr>
                <w:b/>
              </w:rPr>
            </w:pPr>
            <w:r w:rsidRPr="00313D34">
              <w:rPr>
                <w:b/>
                <w:sz w:val="20"/>
                <w:szCs w:val="20"/>
              </w:rPr>
              <w:t xml:space="preserve">Цели: </w:t>
            </w:r>
            <w:r w:rsidRPr="00313D34">
              <w:rPr>
                <w:sz w:val="20"/>
                <w:szCs w:val="20"/>
              </w:rPr>
              <w:t xml:space="preserve">Учить передавать </w:t>
            </w:r>
            <w:r>
              <w:rPr>
                <w:sz w:val="20"/>
                <w:szCs w:val="20"/>
              </w:rPr>
              <w:t>характерную форму дерева с осенними листьями; развивать мелкие движения пальцев при лепке.</w:t>
            </w:r>
          </w:p>
        </w:tc>
        <w:tc>
          <w:tcPr>
            <w:tcW w:w="3561" w:type="dxa"/>
          </w:tcPr>
          <w:p w:rsidR="00367690" w:rsidRPr="00072F40" w:rsidRDefault="00367690" w:rsidP="00342885">
            <w:pPr>
              <w:jc w:val="center"/>
              <w:rPr>
                <w:b/>
              </w:rPr>
            </w:pPr>
            <w:r w:rsidRPr="00072F40">
              <w:rPr>
                <w:b/>
                <w:sz w:val="22"/>
                <w:szCs w:val="22"/>
              </w:rPr>
              <w:t>Кто живет в осеннем лесу</w:t>
            </w:r>
          </w:p>
          <w:p w:rsidR="00367690" w:rsidRPr="00072F40" w:rsidRDefault="00367690" w:rsidP="00342885">
            <w:pPr>
              <w:jc w:val="both"/>
              <w:rPr>
                <w:sz w:val="20"/>
                <w:szCs w:val="20"/>
              </w:rPr>
            </w:pPr>
            <w:r w:rsidRPr="00072F40">
              <w:rPr>
                <w:b/>
                <w:sz w:val="20"/>
                <w:szCs w:val="20"/>
              </w:rPr>
              <w:t>Цели:</w:t>
            </w:r>
            <w:r w:rsidRPr="00072F40">
              <w:rPr>
                <w:sz w:val="20"/>
                <w:szCs w:val="20"/>
              </w:rPr>
              <w:t xml:space="preserve"> Учить передавать характерные признаки животных, использовать приемы лепки из целого куска.</w:t>
            </w:r>
          </w:p>
          <w:p w:rsidR="00367690" w:rsidRPr="00B71F5E" w:rsidRDefault="00367690" w:rsidP="00342885">
            <w:pPr>
              <w:jc w:val="both"/>
              <w:rPr>
                <w:b/>
              </w:rPr>
            </w:pPr>
            <w:r w:rsidRPr="00072F40">
              <w:rPr>
                <w:sz w:val="20"/>
                <w:szCs w:val="20"/>
              </w:rPr>
              <w:t>(Т.Г Казакова, стр. 102)</w:t>
            </w:r>
          </w:p>
        </w:tc>
      </w:tr>
    </w:tbl>
    <w:p w:rsidR="00367690" w:rsidRPr="005F4C6C" w:rsidRDefault="00367690" w:rsidP="00367690">
      <w:pPr>
        <w:shd w:val="clear" w:color="auto" w:fill="FFFFFF"/>
      </w:pPr>
    </w:p>
    <w:p w:rsidR="00367690" w:rsidRDefault="00367690" w:rsidP="00367690">
      <w:pPr>
        <w:shd w:val="clear" w:color="auto" w:fill="FFFFFF"/>
        <w:jc w:val="center"/>
      </w:pPr>
    </w:p>
    <w:p w:rsidR="00367690" w:rsidRPr="005F4C6C" w:rsidRDefault="00367690" w:rsidP="00367690">
      <w:pPr>
        <w:shd w:val="clear" w:color="auto" w:fill="FFFFFF"/>
        <w:jc w:val="center"/>
      </w:pPr>
    </w:p>
    <w:p w:rsidR="00367690" w:rsidRDefault="00367690" w:rsidP="00367690">
      <w:pPr>
        <w:shd w:val="clear" w:color="auto" w:fill="FFFFFF"/>
        <w:jc w:val="center"/>
        <w:rPr>
          <w:sz w:val="36"/>
          <w:szCs w:val="36"/>
        </w:rPr>
      </w:pPr>
    </w:p>
    <w:p w:rsidR="00367690" w:rsidRPr="004F5DD2" w:rsidRDefault="00367690" w:rsidP="00367690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Сентябрь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35"/>
        <w:gridCol w:w="3736"/>
        <w:gridCol w:w="3736"/>
        <w:gridCol w:w="3737"/>
      </w:tblGrid>
      <w:tr w:rsidR="00367690" w:rsidRPr="00DF22FC" w:rsidTr="00342885">
        <w:trPr>
          <w:cantSplit/>
          <w:trHeight w:val="1018"/>
        </w:trPr>
        <w:tc>
          <w:tcPr>
            <w:tcW w:w="804" w:type="dxa"/>
            <w:textDirection w:val="btLr"/>
          </w:tcPr>
          <w:p w:rsidR="00367690" w:rsidRDefault="00367690" w:rsidP="00342885">
            <w:pPr>
              <w:ind w:left="113" w:right="113"/>
              <w:jc w:val="center"/>
            </w:pPr>
            <w:r>
              <w:t>Образ.</w:t>
            </w:r>
          </w:p>
          <w:p w:rsidR="00367690" w:rsidRPr="00DF22FC" w:rsidRDefault="00367690" w:rsidP="00342885">
            <w:pPr>
              <w:ind w:left="113" w:right="113"/>
              <w:jc w:val="center"/>
            </w:pPr>
            <w:r>
              <w:t>обл.</w:t>
            </w:r>
          </w:p>
        </w:tc>
        <w:tc>
          <w:tcPr>
            <w:tcW w:w="3735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7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</w:p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– неделя</w:t>
            </w:r>
          </w:p>
          <w:p w:rsidR="00367690" w:rsidRPr="00B71F5E" w:rsidRDefault="00367690" w:rsidP="00342885">
            <w:pPr>
              <w:rPr>
                <w:b/>
                <w:sz w:val="20"/>
                <w:szCs w:val="20"/>
              </w:rPr>
            </w:pPr>
          </w:p>
        </w:tc>
      </w:tr>
      <w:tr w:rsidR="00367690" w:rsidRPr="00DF22FC" w:rsidTr="00342885">
        <w:trPr>
          <w:cantSplit/>
          <w:trHeight w:val="3823"/>
        </w:trPr>
        <w:tc>
          <w:tcPr>
            <w:tcW w:w="804" w:type="dxa"/>
            <w:textDirection w:val="btLr"/>
          </w:tcPr>
          <w:p w:rsidR="00367690" w:rsidRDefault="00367690" w:rsidP="00342885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bCs/>
              </w:rPr>
              <w:t>С</w:t>
            </w:r>
            <w:r w:rsidRPr="006011B8">
              <w:rPr>
                <w:b/>
                <w:bCs/>
              </w:rPr>
              <w:t>оциально-коммуникативное развитие</w:t>
            </w:r>
            <w:r w:rsidRPr="006011B8">
              <w:rPr>
                <w:b/>
              </w:rPr>
              <w:t xml:space="preserve"> </w:t>
            </w:r>
          </w:p>
          <w:p w:rsidR="00367690" w:rsidRPr="006011B8" w:rsidRDefault="00367690" w:rsidP="003428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6011B8">
              <w:t>(Формирование основ безопасности</w:t>
            </w:r>
            <w:r>
              <w:t xml:space="preserve"> и жизнедеятельности</w:t>
            </w:r>
            <w:r w:rsidRPr="006011B8">
              <w:t>)</w:t>
            </w:r>
          </w:p>
        </w:tc>
        <w:tc>
          <w:tcPr>
            <w:tcW w:w="3735" w:type="dxa"/>
            <w:shd w:val="clear" w:color="auto" w:fill="auto"/>
          </w:tcPr>
          <w:p w:rsidR="00367690" w:rsidRPr="009B6EC9" w:rsidRDefault="00367690" w:rsidP="00342885">
            <w:pPr>
              <w:jc w:val="center"/>
              <w:rPr>
                <w:b/>
              </w:rPr>
            </w:pPr>
            <w:r w:rsidRPr="009B6EC9">
              <w:rPr>
                <w:b/>
                <w:sz w:val="22"/>
                <w:szCs w:val="22"/>
              </w:rPr>
              <w:t>Улица» - закрепить понятия об улице, правилах поведения пешеходов на улице.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9B6EC9">
              <w:rPr>
                <w:sz w:val="20"/>
                <w:szCs w:val="20"/>
              </w:rPr>
              <w:t>Продолжать работу по ознакомлению детей с правилами поведения на проезжей части и на тротуаре.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6EC9">
              <w:rPr>
                <w:sz w:val="20"/>
                <w:szCs w:val="20"/>
              </w:rPr>
              <w:t>Закреплять с детьми знания об улице пешеходах, о правилах поведения пешеходов на улице</w:t>
            </w:r>
            <w:r>
              <w:rPr>
                <w:sz w:val="20"/>
                <w:szCs w:val="20"/>
              </w:rPr>
              <w:t xml:space="preserve">. </w:t>
            </w:r>
            <w:r w:rsidRPr="009B6EC9">
              <w:rPr>
                <w:color w:val="000000"/>
                <w:spacing w:val="6"/>
                <w:sz w:val="20"/>
                <w:szCs w:val="20"/>
              </w:rPr>
              <w:t>Закреп</w:t>
            </w:r>
            <w:r>
              <w:rPr>
                <w:color w:val="000000"/>
                <w:spacing w:val="6"/>
                <w:sz w:val="20"/>
                <w:szCs w:val="20"/>
              </w:rPr>
              <w:t>ить</w:t>
            </w:r>
            <w:r w:rsidRPr="009B6EC9">
              <w:rPr>
                <w:color w:val="000000"/>
                <w:spacing w:val="6"/>
                <w:sz w:val="20"/>
                <w:szCs w:val="20"/>
              </w:rPr>
              <w:t xml:space="preserve"> </w:t>
            </w:r>
            <w:r w:rsidRPr="009B6EC9">
              <w:rPr>
                <w:color w:val="000000"/>
                <w:spacing w:val="2"/>
                <w:sz w:val="20"/>
                <w:szCs w:val="20"/>
              </w:rPr>
              <w:t>представлени</w:t>
            </w:r>
            <w:r>
              <w:rPr>
                <w:color w:val="000000"/>
                <w:spacing w:val="2"/>
                <w:sz w:val="20"/>
                <w:szCs w:val="20"/>
              </w:rPr>
              <w:t>я</w:t>
            </w:r>
            <w:r w:rsidRPr="009B6EC9">
              <w:rPr>
                <w:color w:val="000000"/>
                <w:spacing w:val="2"/>
                <w:sz w:val="20"/>
                <w:szCs w:val="20"/>
              </w:rPr>
              <w:t xml:space="preserve"> детей </w:t>
            </w:r>
            <w:r w:rsidRPr="009B6EC9">
              <w:rPr>
                <w:color w:val="000000"/>
                <w:spacing w:val="4"/>
                <w:sz w:val="20"/>
                <w:szCs w:val="20"/>
              </w:rPr>
              <w:t>о назначении свето</w:t>
            </w:r>
            <w:r w:rsidRPr="009B6EC9">
              <w:rPr>
                <w:color w:val="000000"/>
                <w:spacing w:val="4"/>
                <w:sz w:val="20"/>
                <w:szCs w:val="20"/>
              </w:rPr>
              <w:softHyphen/>
              <w:t xml:space="preserve">фора, пешеходного </w:t>
            </w:r>
            <w:r w:rsidRPr="009B6EC9">
              <w:rPr>
                <w:color w:val="000000"/>
                <w:spacing w:val="3"/>
                <w:sz w:val="20"/>
                <w:szCs w:val="20"/>
              </w:rPr>
              <w:t>перехода</w:t>
            </w:r>
            <w:r>
              <w:rPr>
                <w:color w:val="000000"/>
                <w:spacing w:val="3"/>
                <w:sz w:val="20"/>
                <w:szCs w:val="20"/>
              </w:rPr>
              <w:t xml:space="preserve">. </w:t>
            </w:r>
            <w:r w:rsidRPr="00DD67BD">
              <w:rPr>
                <w:sz w:val="20"/>
                <w:szCs w:val="20"/>
              </w:rPr>
              <w:t>Рассматривание картины «Улица», беседа по картине.</w:t>
            </w:r>
          </w:p>
          <w:p w:rsidR="00367690" w:rsidRPr="00436621" w:rsidRDefault="00367690" w:rsidP="00342885">
            <w:pPr>
              <w:jc w:val="both"/>
              <w:rPr>
                <w:sz w:val="20"/>
                <w:szCs w:val="20"/>
              </w:rPr>
            </w:pPr>
            <w:r w:rsidRPr="00436621">
              <w:rPr>
                <w:iCs/>
                <w:color w:val="000000"/>
                <w:spacing w:val="10"/>
                <w:sz w:val="20"/>
                <w:szCs w:val="20"/>
              </w:rPr>
              <w:t>С/</w:t>
            </w:r>
            <w:proofErr w:type="spellStart"/>
            <w:proofErr w:type="gramStart"/>
            <w:r w:rsidRPr="00436621">
              <w:rPr>
                <w:iCs/>
                <w:color w:val="000000"/>
                <w:spacing w:val="10"/>
                <w:sz w:val="20"/>
                <w:szCs w:val="20"/>
              </w:rPr>
              <w:t>р</w:t>
            </w:r>
            <w:proofErr w:type="spellEnd"/>
            <w:proofErr w:type="gramEnd"/>
            <w:r w:rsidRPr="00436621">
              <w:rPr>
                <w:iCs/>
                <w:color w:val="000000"/>
                <w:spacing w:val="10"/>
                <w:sz w:val="20"/>
                <w:szCs w:val="20"/>
              </w:rPr>
              <w:t xml:space="preserve">    «На дороге» —</w:t>
            </w:r>
            <w:r w:rsidRPr="00436621">
              <w:rPr>
                <w:color w:val="000000"/>
                <w:spacing w:val="6"/>
                <w:sz w:val="20"/>
                <w:szCs w:val="20"/>
              </w:rPr>
              <w:t xml:space="preserve">Закрепление </w:t>
            </w:r>
            <w:r w:rsidRPr="00436621">
              <w:rPr>
                <w:color w:val="000000"/>
                <w:spacing w:val="2"/>
                <w:sz w:val="20"/>
                <w:szCs w:val="20"/>
              </w:rPr>
              <w:t xml:space="preserve">представлений детей </w:t>
            </w:r>
            <w:r w:rsidRPr="00436621">
              <w:rPr>
                <w:color w:val="000000"/>
                <w:spacing w:val="4"/>
                <w:sz w:val="20"/>
                <w:szCs w:val="20"/>
              </w:rPr>
              <w:t>о назначении свето</w:t>
            </w:r>
            <w:r w:rsidRPr="00436621">
              <w:rPr>
                <w:color w:val="000000"/>
                <w:spacing w:val="4"/>
                <w:sz w:val="20"/>
                <w:szCs w:val="20"/>
              </w:rPr>
              <w:softHyphen/>
              <w:t xml:space="preserve">фора, пешеходного </w:t>
            </w:r>
            <w:r w:rsidRPr="00436621">
              <w:rPr>
                <w:color w:val="000000"/>
                <w:spacing w:val="3"/>
                <w:sz w:val="20"/>
                <w:szCs w:val="20"/>
              </w:rPr>
              <w:t>перехода</w:t>
            </w:r>
            <w:r>
              <w:rPr>
                <w:color w:val="000000"/>
                <w:spacing w:val="3"/>
                <w:sz w:val="20"/>
                <w:szCs w:val="20"/>
              </w:rPr>
              <w:t>.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 xml:space="preserve">. по программе, стр. </w:t>
            </w:r>
            <w:r>
              <w:rPr>
                <w:sz w:val="20"/>
                <w:szCs w:val="20"/>
              </w:rPr>
              <w:t>29</w:t>
            </w:r>
            <w:r w:rsidRPr="00B71F5E">
              <w:rPr>
                <w:sz w:val="20"/>
                <w:szCs w:val="20"/>
              </w:rPr>
              <w:t>)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DD67BD" w:rsidRDefault="00367690" w:rsidP="00342885">
            <w:pPr>
              <w:ind w:left="-17"/>
              <w:jc w:val="both"/>
              <w:rPr>
                <w:sz w:val="20"/>
                <w:szCs w:val="20"/>
              </w:rPr>
            </w:pPr>
          </w:p>
          <w:p w:rsidR="00367690" w:rsidRPr="00A811D5" w:rsidRDefault="00367690" w:rsidP="00342885">
            <w:pPr>
              <w:jc w:val="center"/>
              <w:rPr>
                <w:b/>
                <w:color w:val="000000"/>
              </w:rPr>
            </w:pPr>
            <w:r w:rsidRPr="00A811D5">
              <w:rPr>
                <w:b/>
                <w:color w:val="000000"/>
                <w:sz w:val="22"/>
                <w:szCs w:val="22"/>
              </w:rPr>
              <w:t>Пожарный — профессия героическая</w:t>
            </w:r>
          </w:p>
          <w:p w:rsidR="00367690" w:rsidRPr="00516F0B" w:rsidRDefault="00367690" w:rsidP="00342885">
            <w:pPr>
              <w:jc w:val="both"/>
              <w:rPr>
                <w:b/>
                <w:i/>
              </w:rPr>
            </w:pPr>
            <w:r w:rsidRPr="00A811D5">
              <w:rPr>
                <w:b/>
                <w:sz w:val="20"/>
                <w:szCs w:val="20"/>
              </w:rPr>
              <w:t xml:space="preserve">Цель: </w:t>
            </w:r>
            <w:r w:rsidRPr="00A811D5">
              <w:rPr>
                <w:color w:val="000000"/>
                <w:sz w:val="20"/>
                <w:szCs w:val="20"/>
              </w:rPr>
              <w:t>Рассказать о профессии пожарного, раскрыть значимость его труда; воспитывать интерес к профессии пожарного.</w:t>
            </w:r>
          </w:p>
        </w:tc>
        <w:tc>
          <w:tcPr>
            <w:tcW w:w="3736" w:type="dxa"/>
            <w:shd w:val="clear" w:color="auto" w:fill="auto"/>
          </w:tcPr>
          <w:p w:rsidR="00367690" w:rsidRPr="008D09AA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Улица: тротуар и проезжая часть</w:t>
            </w:r>
          </w:p>
          <w:p w:rsidR="00367690" w:rsidRPr="008D09AA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8D09AA">
              <w:rPr>
                <w:sz w:val="20"/>
                <w:szCs w:val="20"/>
              </w:rPr>
              <w:t>Закрепить умение различать части улицы: тротуар, проезжая часть, обочина. Рассматривание картины «Улица», беседа по картине.</w:t>
            </w:r>
          </w:p>
          <w:p w:rsidR="00367690" w:rsidRPr="00D900B2" w:rsidRDefault="00367690" w:rsidP="00342885">
            <w:pPr>
              <w:jc w:val="both"/>
              <w:rPr>
                <w:sz w:val="20"/>
                <w:szCs w:val="20"/>
              </w:rPr>
            </w:pPr>
            <w:r w:rsidRPr="00D900B2">
              <w:rPr>
                <w:sz w:val="20"/>
                <w:szCs w:val="20"/>
              </w:rPr>
              <w:t>Дидактическая игра «Собери картинку» Складывание разрезных картинок с транспортом</w:t>
            </w:r>
            <w:r w:rsidRPr="00D900B2">
              <w:rPr>
                <w:b/>
                <w:i/>
                <w:sz w:val="20"/>
                <w:szCs w:val="20"/>
              </w:rPr>
              <w:t>.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</w:t>
            </w:r>
            <w:proofErr w:type="spellEnd"/>
            <w:r>
              <w:rPr>
                <w:sz w:val="20"/>
                <w:szCs w:val="20"/>
              </w:rPr>
              <w:t>. по программе, стр. 29</w:t>
            </w:r>
            <w:r w:rsidRPr="00B71F5E">
              <w:rPr>
                <w:sz w:val="20"/>
                <w:szCs w:val="20"/>
              </w:rPr>
              <w:t>)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A811D5" w:rsidRDefault="00367690" w:rsidP="00342885">
            <w:pPr>
              <w:jc w:val="both"/>
              <w:rPr>
                <w:sz w:val="20"/>
                <w:szCs w:val="20"/>
              </w:rPr>
            </w:pPr>
            <w:r w:rsidRPr="00A811D5">
              <w:rPr>
                <w:b/>
                <w:sz w:val="22"/>
                <w:szCs w:val="22"/>
              </w:rPr>
              <w:t>Ценности здорового образа жизни</w:t>
            </w:r>
            <w:r w:rsidRPr="00A811D5">
              <w:rPr>
                <w:b/>
                <w:sz w:val="22"/>
                <w:szCs w:val="22"/>
              </w:rPr>
              <w:br/>
            </w:r>
            <w:r w:rsidRPr="00A811D5">
              <w:rPr>
                <w:b/>
                <w:sz w:val="20"/>
                <w:szCs w:val="20"/>
              </w:rPr>
              <w:t xml:space="preserve">Цель: </w:t>
            </w:r>
            <w:r w:rsidRPr="00A811D5">
              <w:rPr>
                <w:sz w:val="20"/>
                <w:szCs w:val="20"/>
              </w:rPr>
              <w:t>Познакомить детей с основными ценностями здорового образа жизни. Способствовать здоровому образу жизни.</w:t>
            </w:r>
            <w:r w:rsidRPr="00A811D5">
              <w:rPr>
                <w:sz w:val="20"/>
                <w:szCs w:val="20"/>
              </w:rPr>
              <w:br/>
              <w:t>Игра "Кому что нужно?"</w:t>
            </w:r>
            <w:r w:rsidRPr="00A811D5">
              <w:rPr>
                <w:sz w:val="20"/>
                <w:szCs w:val="20"/>
              </w:rPr>
              <w:br/>
            </w:r>
          </w:p>
        </w:tc>
        <w:tc>
          <w:tcPr>
            <w:tcW w:w="3736" w:type="dxa"/>
          </w:tcPr>
          <w:p w:rsidR="00367690" w:rsidRPr="00A84F91" w:rsidRDefault="00367690" w:rsidP="00342885">
            <w:pPr>
              <w:jc w:val="center"/>
              <w:rPr>
                <w:b/>
              </w:rPr>
            </w:pPr>
            <w:r w:rsidRPr="00A84F91">
              <w:rPr>
                <w:b/>
                <w:sz w:val="22"/>
                <w:szCs w:val="22"/>
              </w:rPr>
              <w:t>Улица - не место для игры</w:t>
            </w:r>
          </w:p>
          <w:p w:rsidR="00367690" w:rsidRPr="00A84F91" w:rsidRDefault="00367690" w:rsidP="00342885">
            <w:pPr>
              <w:jc w:val="both"/>
              <w:rPr>
                <w:sz w:val="20"/>
                <w:szCs w:val="20"/>
              </w:rPr>
            </w:pPr>
            <w:r w:rsidRPr="00A84F91">
              <w:rPr>
                <w:b/>
                <w:sz w:val="20"/>
                <w:szCs w:val="20"/>
              </w:rPr>
              <w:t xml:space="preserve">Цели: </w:t>
            </w:r>
            <w:r w:rsidRPr="00A84F91">
              <w:rPr>
                <w:sz w:val="20"/>
                <w:szCs w:val="20"/>
              </w:rPr>
              <w:t>Уточнить правила поведения на улице; место для игр. Объяснить детям, что для их игр есть специально отведенные места (парки и т.д.)</w:t>
            </w:r>
            <w:r w:rsidRPr="00A84F91">
              <w:rPr>
                <w:sz w:val="20"/>
                <w:szCs w:val="20"/>
              </w:rPr>
              <w:br/>
              <w:t xml:space="preserve">("Осторожные сказки" Т.А. Шорыгина стр.42, </w:t>
            </w:r>
            <w:proofErr w:type="spellStart"/>
            <w:r w:rsidRPr="00A84F91">
              <w:rPr>
                <w:sz w:val="20"/>
                <w:szCs w:val="20"/>
              </w:rPr>
              <w:t>зан</w:t>
            </w:r>
            <w:proofErr w:type="spellEnd"/>
            <w:r w:rsidRPr="00A84F91">
              <w:rPr>
                <w:sz w:val="20"/>
                <w:szCs w:val="20"/>
              </w:rPr>
              <w:t>. №6)</w:t>
            </w:r>
          </w:p>
          <w:p w:rsidR="00367690" w:rsidRPr="00A84F91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05586B" w:rsidRDefault="00367690" w:rsidP="00342885">
            <w:pPr>
              <w:ind w:left="-17"/>
              <w:jc w:val="center"/>
              <w:rPr>
                <w:b/>
              </w:rPr>
            </w:pPr>
            <w:r w:rsidRPr="0005586B">
              <w:rPr>
                <w:b/>
                <w:sz w:val="22"/>
                <w:szCs w:val="22"/>
              </w:rPr>
              <w:t>Конфликты между детьми</w:t>
            </w:r>
          </w:p>
          <w:p w:rsidR="00367690" w:rsidRPr="00A811D5" w:rsidRDefault="00367690" w:rsidP="00342885">
            <w:pPr>
              <w:ind w:left="-17"/>
              <w:jc w:val="both"/>
              <w:rPr>
                <w:b/>
                <w:sz w:val="20"/>
                <w:szCs w:val="20"/>
              </w:rPr>
            </w:pPr>
            <w:r w:rsidRPr="00A811D5">
              <w:rPr>
                <w:b/>
                <w:sz w:val="20"/>
                <w:szCs w:val="20"/>
              </w:rPr>
              <w:t>Цель:</w:t>
            </w:r>
            <w:r w:rsidRPr="00A811D5">
              <w:rPr>
                <w:sz w:val="20"/>
                <w:szCs w:val="20"/>
              </w:rPr>
              <w:t xml:space="preserve"> Научить детей самостоятельно разрешать межличностные </w:t>
            </w:r>
            <w:proofErr w:type="gramStart"/>
            <w:r w:rsidRPr="00A811D5">
              <w:rPr>
                <w:sz w:val="20"/>
                <w:szCs w:val="20"/>
              </w:rPr>
              <w:t>конфликты</w:t>
            </w:r>
            <w:proofErr w:type="gramEnd"/>
            <w:r w:rsidRPr="00A811D5">
              <w:rPr>
                <w:sz w:val="20"/>
                <w:szCs w:val="20"/>
              </w:rPr>
              <w:t xml:space="preserve"> учитывая при этом состояние и настроение другого человека.</w:t>
            </w:r>
            <w:r w:rsidRPr="00A811D5">
              <w:rPr>
                <w:sz w:val="20"/>
                <w:szCs w:val="20"/>
              </w:rPr>
              <w:br/>
              <w:t xml:space="preserve">Слушание песни "Дружба крепкая"    "Безопасность" стр. 127, </w:t>
            </w:r>
            <w:proofErr w:type="spellStart"/>
            <w:r w:rsidRPr="00A811D5">
              <w:rPr>
                <w:sz w:val="20"/>
                <w:szCs w:val="20"/>
              </w:rPr>
              <w:t>зан</w:t>
            </w:r>
            <w:proofErr w:type="spellEnd"/>
            <w:r w:rsidRPr="00A811D5">
              <w:rPr>
                <w:sz w:val="20"/>
                <w:szCs w:val="20"/>
              </w:rPr>
              <w:t>. №35</w:t>
            </w:r>
          </w:p>
          <w:p w:rsidR="00367690" w:rsidRPr="00A811D5" w:rsidRDefault="00367690" w:rsidP="00342885">
            <w:pPr>
              <w:ind w:left="-17"/>
              <w:jc w:val="both"/>
              <w:rPr>
                <w:sz w:val="20"/>
                <w:szCs w:val="20"/>
              </w:rPr>
            </w:pPr>
          </w:p>
          <w:p w:rsidR="00367690" w:rsidRPr="00712E03" w:rsidRDefault="00367690" w:rsidP="00342885">
            <w:pPr>
              <w:pStyle w:val="a8"/>
              <w:spacing w:before="0" w:beforeAutospacing="0" w:after="450" w:afterAutospacing="0"/>
              <w:jc w:val="center"/>
              <w:textAlignment w:val="baseline"/>
              <w:rPr>
                <w:b/>
                <w:i/>
                <w:iCs/>
              </w:rPr>
            </w:pPr>
          </w:p>
          <w:p w:rsidR="00367690" w:rsidRPr="0037429B" w:rsidRDefault="00367690" w:rsidP="00342885">
            <w:pPr>
              <w:ind w:left="-17"/>
              <w:jc w:val="both"/>
              <w:rPr>
                <w:sz w:val="20"/>
                <w:szCs w:val="20"/>
              </w:rPr>
            </w:pPr>
          </w:p>
        </w:tc>
        <w:tc>
          <w:tcPr>
            <w:tcW w:w="3737" w:type="dxa"/>
          </w:tcPr>
          <w:p w:rsidR="00367690" w:rsidRDefault="00367690" w:rsidP="00342885">
            <w:pPr>
              <w:jc w:val="center"/>
              <w:rPr>
                <w:b/>
              </w:rPr>
            </w:pPr>
            <w:r w:rsidRPr="00397D02">
              <w:rPr>
                <w:b/>
                <w:sz w:val="22"/>
                <w:szCs w:val="22"/>
              </w:rPr>
              <w:t>«Пешеход»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397D02">
              <w:rPr>
                <w:sz w:val="20"/>
                <w:szCs w:val="20"/>
              </w:rPr>
              <w:t xml:space="preserve">Закрепить правила </w:t>
            </w:r>
            <w:r>
              <w:rPr>
                <w:sz w:val="20"/>
                <w:szCs w:val="20"/>
              </w:rPr>
              <w:t>передвижения пешеходов по улице, по тротуару и по проезжей части.</w:t>
            </w:r>
          </w:p>
          <w:p w:rsidR="00367690" w:rsidRPr="00397D02" w:rsidRDefault="00367690" w:rsidP="00342885">
            <w:pPr>
              <w:shd w:val="clear" w:color="auto" w:fill="FFFFFF"/>
              <w:ind w:left="5" w:hanging="5"/>
              <w:jc w:val="both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b/>
                <w:iCs/>
                <w:color w:val="000000"/>
                <w:spacing w:val="3"/>
              </w:rPr>
              <w:t xml:space="preserve"> </w:t>
            </w:r>
            <w:r w:rsidRPr="00397D02">
              <w:rPr>
                <w:color w:val="000000"/>
                <w:spacing w:val="4"/>
                <w:sz w:val="20"/>
                <w:szCs w:val="20"/>
              </w:rPr>
              <w:t>Обучающая сюжетно-дидакти</w:t>
            </w:r>
            <w:r w:rsidRPr="00397D02">
              <w:rPr>
                <w:color w:val="000000"/>
                <w:spacing w:val="6"/>
                <w:sz w:val="20"/>
                <w:szCs w:val="20"/>
              </w:rPr>
              <w:t>ческая игра</w:t>
            </w:r>
            <w:r w:rsidRPr="00397D02">
              <w:rPr>
                <w:iCs/>
                <w:color w:val="000000"/>
                <w:spacing w:val="3"/>
                <w:sz w:val="20"/>
                <w:szCs w:val="20"/>
              </w:rPr>
              <w:t xml:space="preserve">   «Осторожно </w:t>
            </w:r>
            <w:r w:rsidRPr="00397D02">
              <w:rPr>
                <w:color w:val="000000"/>
                <w:spacing w:val="3"/>
                <w:sz w:val="20"/>
                <w:szCs w:val="20"/>
              </w:rPr>
              <w:t xml:space="preserve">— </w:t>
            </w:r>
            <w:r w:rsidRPr="00397D02">
              <w:rPr>
                <w:iCs/>
                <w:color w:val="000000"/>
                <w:spacing w:val="3"/>
                <w:sz w:val="20"/>
                <w:szCs w:val="20"/>
              </w:rPr>
              <w:t>ули</w:t>
            </w:r>
            <w:r w:rsidRPr="00397D02">
              <w:rPr>
                <w:iCs/>
                <w:color w:val="000000"/>
                <w:spacing w:val="3"/>
                <w:sz w:val="20"/>
                <w:szCs w:val="20"/>
              </w:rPr>
              <w:softHyphen/>
            </w:r>
            <w:r w:rsidRPr="00397D02">
              <w:rPr>
                <w:iCs/>
                <w:color w:val="000000"/>
                <w:spacing w:val="4"/>
                <w:sz w:val="20"/>
                <w:szCs w:val="20"/>
              </w:rPr>
              <w:t xml:space="preserve">ца!» </w:t>
            </w:r>
            <w:r w:rsidRPr="00397D02">
              <w:rPr>
                <w:color w:val="000000"/>
                <w:spacing w:val="4"/>
                <w:sz w:val="20"/>
                <w:szCs w:val="20"/>
              </w:rPr>
              <w:t xml:space="preserve">— </w:t>
            </w:r>
            <w:r w:rsidRPr="00397D02">
              <w:rPr>
                <w:color w:val="000000"/>
                <w:sz w:val="20"/>
                <w:szCs w:val="20"/>
              </w:rPr>
              <w:t xml:space="preserve">Закрепление понятия </w:t>
            </w:r>
            <w:r w:rsidRPr="00397D02">
              <w:rPr>
                <w:color w:val="000000"/>
                <w:spacing w:val="3"/>
                <w:sz w:val="20"/>
                <w:szCs w:val="20"/>
              </w:rPr>
              <w:t xml:space="preserve">о том, что здоровье </w:t>
            </w:r>
            <w:r w:rsidRPr="00397D02">
              <w:rPr>
                <w:color w:val="000000"/>
                <w:spacing w:val="1"/>
                <w:sz w:val="20"/>
                <w:szCs w:val="20"/>
              </w:rPr>
              <w:t>часто зависит от соб</w:t>
            </w:r>
            <w:r w:rsidRPr="00397D02">
              <w:rPr>
                <w:color w:val="000000"/>
                <w:spacing w:val="1"/>
                <w:sz w:val="20"/>
                <w:szCs w:val="20"/>
              </w:rPr>
              <w:softHyphen/>
              <w:t xml:space="preserve">ственного поведения </w:t>
            </w:r>
            <w:r w:rsidRPr="00397D02">
              <w:rPr>
                <w:color w:val="000000"/>
                <w:spacing w:val="4"/>
                <w:sz w:val="20"/>
                <w:szCs w:val="20"/>
              </w:rPr>
              <w:t xml:space="preserve">человека </w:t>
            </w:r>
            <w:r w:rsidRPr="00397D02">
              <w:rPr>
                <w:color w:val="000000"/>
                <w:spacing w:val="6"/>
                <w:sz w:val="20"/>
                <w:szCs w:val="20"/>
              </w:rPr>
              <w:t xml:space="preserve">Развитие интереса </w:t>
            </w:r>
            <w:r w:rsidRPr="00397D02">
              <w:rPr>
                <w:color w:val="000000"/>
                <w:spacing w:val="5"/>
                <w:sz w:val="20"/>
                <w:szCs w:val="20"/>
              </w:rPr>
              <w:t>к общему замыслу, стремления прояв</w:t>
            </w:r>
            <w:r w:rsidRPr="00397D02">
              <w:rPr>
                <w:color w:val="000000"/>
                <w:spacing w:val="5"/>
                <w:sz w:val="20"/>
                <w:szCs w:val="20"/>
              </w:rPr>
              <w:softHyphen/>
            </w:r>
            <w:r w:rsidRPr="00397D02">
              <w:rPr>
                <w:color w:val="000000"/>
                <w:spacing w:val="9"/>
                <w:sz w:val="20"/>
                <w:szCs w:val="20"/>
              </w:rPr>
              <w:t>лять инициативу</w:t>
            </w:r>
            <w:r>
              <w:rPr>
                <w:color w:val="000000"/>
                <w:spacing w:val="9"/>
                <w:sz w:val="20"/>
                <w:szCs w:val="20"/>
              </w:rPr>
              <w:t>.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</w:t>
            </w:r>
            <w:r>
              <w:rPr>
                <w:sz w:val="20"/>
                <w:szCs w:val="20"/>
              </w:rPr>
              <w:t>ир</w:t>
            </w:r>
            <w:proofErr w:type="spellEnd"/>
            <w:r>
              <w:rPr>
                <w:sz w:val="20"/>
                <w:szCs w:val="20"/>
              </w:rPr>
              <w:t>. по программе, стр. 29</w:t>
            </w:r>
            <w:r w:rsidRPr="00B71F5E">
              <w:rPr>
                <w:sz w:val="20"/>
                <w:szCs w:val="20"/>
              </w:rPr>
              <w:t>)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05586B" w:rsidRDefault="00367690" w:rsidP="00342885">
            <w:pPr>
              <w:ind w:left="-17"/>
              <w:jc w:val="center"/>
              <w:rPr>
                <w:b/>
              </w:rPr>
            </w:pPr>
            <w:r w:rsidRPr="0005586B">
              <w:rPr>
                <w:b/>
                <w:sz w:val="22"/>
                <w:szCs w:val="22"/>
              </w:rPr>
              <w:t>Навыки личной гигиены</w:t>
            </w:r>
          </w:p>
          <w:p w:rsidR="00367690" w:rsidRPr="00712E03" w:rsidRDefault="00367690" w:rsidP="00342885">
            <w:pPr>
              <w:pStyle w:val="a8"/>
              <w:spacing w:before="0" w:beforeAutospacing="0" w:after="450" w:afterAutospacing="0"/>
              <w:jc w:val="both"/>
              <w:textAlignment w:val="baseline"/>
              <w:rPr>
                <w:b/>
                <w:i/>
                <w:iCs/>
              </w:rPr>
            </w:pPr>
            <w:r w:rsidRPr="00A811D5">
              <w:rPr>
                <w:b/>
                <w:sz w:val="20"/>
                <w:szCs w:val="20"/>
              </w:rPr>
              <w:t>Цель:</w:t>
            </w:r>
            <w:r w:rsidRPr="00A811D5">
              <w:rPr>
                <w:sz w:val="20"/>
                <w:szCs w:val="20"/>
              </w:rPr>
              <w:t xml:space="preserve"> </w:t>
            </w:r>
            <w:r w:rsidRPr="00A811D5">
              <w:rPr>
                <w:iCs/>
                <w:sz w:val="20"/>
                <w:szCs w:val="20"/>
              </w:rPr>
              <w:t xml:space="preserve">Продолжать учить </w:t>
            </w:r>
            <w:proofErr w:type="gramStart"/>
            <w:r w:rsidRPr="00A811D5">
              <w:rPr>
                <w:iCs/>
                <w:sz w:val="20"/>
                <w:szCs w:val="20"/>
              </w:rPr>
              <w:t>самостоятельно</w:t>
            </w:r>
            <w:proofErr w:type="gramEnd"/>
            <w:r w:rsidRPr="00A811D5">
              <w:rPr>
                <w:iCs/>
                <w:sz w:val="20"/>
                <w:szCs w:val="20"/>
              </w:rPr>
              <w:t xml:space="preserve"> умываться, мыть руки с мылом перед едой, по мере загрязнения, после пользования туалетом.</w:t>
            </w:r>
          </w:p>
        </w:tc>
      </w:tr>
    </w:tbl>
    <w:p w:rsidR="00367690" w:rsidRDefault="00367690" w:rsidP="00367690">
      <w:pPr>
        <w:shd w:val="clear" w:color="auto" w:fill="FFFFFF"/>
      </w:pPr>
    </w:p>
    <w:p w:rsidR="00367690" w:rsidRDefault="00367690" w:rsidP="00367690">
      <w:pPr>
        <w:shd w:val="clear" w:color="auto" w:fill="FFFFFF"/>
      </w:pPr>
    </w:p>
    <w:p w:rsidR="00367690" w:rsidRPr="00562510" w:rsidRDefault="00367690" w:rsidP="00367690">
      <w:pPr>
        <w:shd w:val="clear" w:color="auto" w:fill="FFFFFF"/>
      </w:pPr>
    </w:p>
    <w:p w:rsidR="00367690" w:rsidRDefault="00367690" w:rsidP="00367690">
      <w:pPr>
        <w:shd w:val="clear" w:color="auto" w:fill="FFFFFF"/>
      </w:pPr>
    </w:p>
    <w:p w:rsidR="00367690" w:rsidRDefault="00367690" w:rsidP="00367690">
      <w:pPr>
        <w:shd w:val="clear" w:color="auto" w:fill="FFFFFF"/>
      </w:pPr>
    </w:p>
    <w:p w:rsidR="00367690" w:rsidRDefault="00367690" w:rsidP="00367690">
      <w:pPr>
        <w:shd w:val="clear" w:color="auto" w:fill="FFFFFF"/>
      </w:pPr>
    </w:p>
    <w:p w:rsidR="00367690" w:rsidRPr="00562510" w:rsidRDefault="00367690" w:rsidP="00367690">
      <w:pPr>
        <w:shd w:val="clear" w:color="auto" w:fill="FFFFFF"/>
      </w:pPr>
    </w:p>
    <w:p w:rsidR="00367690" w:rsidRDefault="00367690" w:rsidP="00367690">
      <w:pPr>
        <w:shd w:val="clear" w:color="auto" w:fill="FFFFFF"/>
        <w:jc w:val="center"/>
        <w:rPr>
          <w:sz w:val="36"/>
          <w:szCs w:val="36"/>
        </w:rPr>
      </w:pPr>
    </w:p>
    <w:p w:rsidR="00367690" w:rsidRDefault="00367690" w:rsidP="00367690">
      <w:pPr>
        <w:shd w:val="clear" w:color="auto" w:fill="FFFFFF"/>
        <w:jc w:val="center"/>
        <w:rPr>
          <w:sz w:val="36"/>
          <w:szCs w:val="36"/>
        </w:rPr>
      </w:pPr>
    </w:p>
    <w:p w:rsidR="00367690" w:rsidRDefault="00367690" w:rsidP="00367690">
      <w:pPr>
        <w:shd w:val="clear" w:color="auto" w:fill="FFFFFF"/>
        <w:jc w:val="center"/>
        <w:rPr>
          <w:sz w:val="40"/>
          <w:szCs w:val="40"/>
        </w:rPr>
      </w:pPr>
      <w:r>
        <w:rPr>
          <w:sz w:val="36"/>
          <w:szCs w:val="36"/>
        </w:rPr>
        <w:t>Ок</w:t>
      </w:r>
      <w:r w:rsidRPr="00CE2177">
        <w:rPr>
          <w:sz w:val="36"/>
          <w:szCs w:val="36"/>
        </w:rPr>
        <w:t>тябрь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3788"/>
        <w:gridCol w:w="3718"/>
        <w:gridCol w:w="3701"/>
        <w:gridCol w:w="18"/>
        <w:gridCol w:w="3718"/>
      </w:tblGrid>
      <w:tr w:rsidR="00367690" w:rsidRPr="00DF22FC" w:rsidTr="00342885">
        <w:trPr>
          <w:cantSplit/>
          <w:trHeight w:val="336"/>
        </w:trPr>
        <w:tc>
          <w:tcPr>
            <w:tcW w:w="805" w:type="dxa"/>
            <w:vMerge w:val="restart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67690" w:rsidRPr="00DF22FC" w:rsidRDefault="00367690" w:rsidP="00342885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11207" w:type="dxa"/>
            <w:gridSpan w:val="3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Осень</w:t>
            </w:r>
            <w:r w:rsidRPr="00B71F5E">
              <w:rPr>
                <w:b/>
              </w:rPr>
              <w:t>»</w:t>
            </w:r>
          </w:p>
        </w:tc>
        <w:tc>
          <w:tcPr>
            <w:tcW w:w="3736" w:type="dxa"/>
            <w:gridSpan w:val="2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Классификация и свойства предметов</w:t>
            </w:r>
            <w:r w:rsidRPr="00B71F5E">
              <w:rPr>
                <w:b/>
              </w:rPr>
              <w:t>»</w:t>
            </w:r>
          </w:p>
        </w:tc>
      </w:tr>
      <w:tr w:rsidR="00367690" w:rsidRPr="00DF22FC" w:rsidTr="00342885">
        <w:trPr>
          <w:cantSplit/>
          <w:trHeight w:val="336"/>
        </w:trPr>
        <w:tc>
          <w:tcPr>
            <w:tcW w:w="805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78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9" w:type="dxa"/>
            <w:gridSpan w:val="2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67690" w:rsidRPr="00DF22FC" w:rsidTr="00342885">
        <w:trPr>
          <w:cantSplit/>
          <w:trHeight w:val="524"/>
        </w:trPr>
        <w:tc>
          <w:tcPr>
            <w:tcW w:w="805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788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Огород. Овощи.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Сад. Фрукты.</w:t>
            </w:r>
          </w:p>
        </w:tc>
        <w:tc>
          <w:tcPr>
            <w:tcW w:w="3719" w:type="dxa"/>
            <w:gridSpan w:val="2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Труд людей осенью</w:t>
            </w:r>
          </w:p>
        </w:tc>
        <w:tc>
          <w:tcPr>
            <w:tcW w:w="371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Ткань в  сравнении с бумагой</w:t>
            </w:r>
          </w:p>
        </w:tc>
      </w:tr>
      <w:tr w:rsidR="00367690" w:rsidRPr="00DF22FC" w:rsidTr="00342885">
        <w:trPr>
          <w:cantSplit/>
          <w:trHeight w:val="3823"/>
        </w:trPr>
        <w:tc>
          <w:tcPr>
            <w:tcW w:w="805" w:type="dxa"/>
            <w:textDirection w:val="btLr"/>
          </w:tcPr>
          <w:p w:rsidR="00367690" w:rsidRPr="00AC432A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Позна</w:t>
            </w:r>
            <w:r>
              <w:rPr>
                <w:b/>
              </w:rPr>
              <w:t>вательное развитие</w:t>
            </w:r>
          </w:p>
        </w:tc>
        <w:tc>
          <w:tcPr>
            <w:tcW w:w="3788" w:type="dxa"/>
            <w:shd w:val="clear" w:color="auto" w:fill="auto"/>
          </w:tcPr>
          <w:p w:rsidR="00367690" w:rsidRPr="00B3635D" w:rsidRDefault="00367690" w:rsidP="00342885">
            <w:pPr>
              <w:jc w:val="center"/>
              <w:rPr>
                <w:b/>
              </w:rPr>
            </w:pPr>
            <w:r w:rsidRPr="00B3635D">
              <w:rPr>
                <w:b/>
                <w:sz w:val="22"/>
                <w:szCs w:val="22"/>
              </w:rPr>
              <w:t>Огородная страна</w:t>
            </w:r>
          </w:p>
          <w:p w:rsidR="00367690" w:rsidRPr="00B3635D" w:rsidRDefault="00367690" w:rsidP="00342885">
            <w:pPr>
              <w:jc w:val="both"/>
              <w:rPr>
                <w:sz w:val="20"/>
                <w:szCs w:val="20"/>
              </w:rPr>
            </w:pPr>
            <w:r w:rsidRPr="00B3635D">
              <w:rPr>
                <w:b/>
                <w:sz w:val="20"/>
                <w:szCs w:val="20"/>
              </w:rPr>
              <w:t xml:space="preserve">Цели: </w:t>
            </w:r>
            <w:r w:rsidRPr="00B3635D">
              <w:rPr>
                <w:sz w:val="20"/>
                <w:szCs w:val="20"/>
              </w:rPr>
              <w:t>Закрепить умение называть и различать овощи, место и условия их произрастания, назначение.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3635D">
              <w:rPr>
                <w:sz w:val="20"/>
                <w:szCs w:val="20"/>
              </w:rPr>
              <w:t>(«Комплексные занятия», стр. 64)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C77C3C" w:rsidRDefault="00367690" w:rsidP="00342885">
            <w:pPr>
              <w:jc w:val="center"/>
              <w:rPr>
                <w:b/>
              </w:rPr>
            </w:pPr>
            <w:r w:rsidRPr="00C77C3C">
              <w:rPr>
                <w:b/>
                <w:sz w:val="22"/>
                <w:szCs w:val="22"/>
              </w:rPr>
              <w:t>Беседа о растениях огорода – овощах</w:t>
            </w:r>
          </w:p>
          <w:p w:rsidR="00367690" w:rsidRPr="00C77C3C" w:rsidRDefault="00367690" w:rsidP="00342885">
            <w:pPr>
              <w:jc w:val="both"/>
              <w:rPr>
                <w:sz w:val="20"/>
                <w:szCs w:val="20"/>
              </w:rPr>
            </w:pPr>
            <w:r w:rsidRPr="00C77C3C">
              <w:rPr>
                <w:b/>
                <w:sz w:val="20"/>
                <w:szCs w:val="20"/>
              </w:rPr>
              <w:t xml:space="preserve">Цели: </w:t>
            </w:r>
            <w:r w:rsidRPr="00C77C3C">
              <w:rPr>
                <w:sz w:val="20"/>
                <w:szCs w:val="20"/>
              </w:rPr>
              <w:t>Предложить детям</w:t>
            </w:r>
            <w:r w:rsidRPr="00C77C3C">
              <w:rPr>
                <w:b/>
                <w:sz w:val="20"/>
                <w:szCs w:val="20"/>
              </w:rPr>
              <w:t xml:space="preserve">  </w:t>
            </w:r>
            <w:r w:rsidRPr="00C77C3C">
              <w:rPr>
                <w:sz w:val="20"/>
                <w:szCs w:val="20"/>
              </w:rPr>
              <w:t>через осязательные и вкусовые  анализаторы определить овощ; вспомнить периоды и способы выращивания овощей.</w:t>
            </w:r>
          </w:p>
          <w:p w:rsidR="00367690" w:rsidRDefault="00367690" w:rsidP="00342885">
            <w:pPr>
              <w:jc w:val="both"/>
            </w:pP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18" w:type="dxa"/>
            <w:shd w:val="clear" w:color="auto" w:fill="auto"/>
          </w:tcPr>
          <w:p w:rsidR="00367690" w:rsidRPr="00B3635D" w:rsidRDefault="00367690" w:rsidP="00342885">
            <w:pPr>
              <w:jc w:val="center"/>
              <w:rPr>
                <w:b/>
              </w:rPr>
            </w:pPr>
            <w:proofErr w:type="gramStart"/>
            <w:r w:rsidRPr="00B3635D">
              <w:rPr>
                <w:b/>
                <w:sz w:val="22"/>
                <w:szCs w:val="22"/>
              </w:rPr>
              <w:t>Во</w:t>
            </w:r>
            <w:proofErr w:type="gramEnd"/>
            <w:r w:rsidRPr="00B3635D">
              <w:rPr>
                <w:b/>
                <w:sz w:val="22"/>
                <w:szCs w:val="22"/>
              </w:rPr>
              <w:t xml:space="preserve"> саду ли, в огороде: овощи и фрукты</w:t>
            </w:r>
          </w:p>
          <w:p w:rsidR="00367690" w:rsidRPr="00B3635D" w:rsidRDefault="00367690" w:rsidP="00342885">
            <w:pPr>
              <w:jc w:val="both"/>
              <w:rPr>
                <w:sz w:val="20"/>
                <w:szCs w:val="20"/>
              </w:rPr>
            </w:pPr>
            <w:r w:rsidRPr="00B3635D">
              <w:rPr>
                <w:b/>
                <w:sz w:val="20"/>
                <w:szCs w:val="20"/>
              </w:rPr>
              <w:t xml:space="preserve">Цели: </w:t>
            </w:r>
            <w:r w:rsidRPr="00B3635D">
              <w:rPr>
                <w:sz w:val="20"/>
                <w:szCs w:val="20"/>
              </w:rPr>
              <w:t>Учить различать фрукты и овощи на ощупь, называть и группировать их.</w:t>
            </w:r>
          </w:p>
          <w:p w:rsidR="00367690" w:rsidRDefault="00367690" w:rsidP="00342885">
            <w:pPr>
              <w:jc w:val="both"/>
              <w:rPr>
                <w:b/>
                <w:sz w:val="28"/>
                <w:szCs w:val="28"/>
              </w:rPr>
            </w:pPr>
            <w:r w:rsidRPr="00B3635D">
              <w:rPr>
                <w:sz w:val="20"/>
                <w:szCs w:val="20"/>
              </w:rPr>
              <w:t xml:space="preserve">(«Комплексное </w:t>
            </w:r>
            <w:proofErr w:type="spellStart"/>
            <w:r w:rsidRPr="00B3635D">
              <w:rPr>
                <w:sz w:val="20"/>
                <w:szCs w:val="20"/>
              </w:rPr>
              <w:t>планир</w:t>
            </w:r>
            <w:proofErr w:type="spellEnd"/>
            <w:r w:rsidRPr="00B3635D">
              <w:rPr>
                <w:sz w:val="20"/>
                <w:szCs w:val="20"/>
              </w:rPr>
              <w:t>.», стр. 9)</w:t>
            </w:r>
            <w:r w:rsidRPr="00370F03">
              <w:rPr>
                <w:b/>
                <w:sz w:val="28"/>
                <w:szCs w:val="28"/>
              </w:rPr>
              <w:t xml:space="preserve"> </w:t>
            </w:r>
          </w:p>
          <w:p w:rsidR="00367690" w:rsidRPr="00B3635D" w:rsidRDefault="00367690" w:rsidP="00342885">
            <w:pPr>
              <w:jc w:val="center"/>
              <w:rPr>
                <w:b/>
              </w:rPr>
            </w:pPr>
          </w:p>
          <w:p w:rsidR="00367690" w:rsidRPr="00B3635D" w:rsidRDefault="00367690" w:rsidP="00342885">
            <w:pPr>
              <w:jc w:val="center"/>
              <w:rPr>
                <w:b/>
              </w:rPr>
            </w:pPr>
            <w:r w:rsidRPr="00B3635D">
              <w:rPr>
                <w:b/>
                <w:sz w:val="22"/>
                <w:szCs w:val="22"/>
              </w:rPr>
              <w:t>Рассматривание пи сравнение овощей и фру</w:t>
            </w:r>
            <w:r>
              <w:rPr>
                <w:b/>
                <w:sz w:val="22"/>
                <w:szCs w:val="22"/>
              </w:rPr>
              <w:t>ктов</w:t>
            </w:r>
          </w:p>
          <w:p w:rsidR="00367690" w:rsidRPr="00B3635D" w:rsidRDefault="00367690" w:rsidP="00342885">
            <w:pPr>
              <w:jc w:val="both"/>
            </w:pPr>
            <w:r w:rsidRPr="00B3635D">
              <w:rPr>
                <w:sz w:val="22"/>
                <w:szCs w:val="22"/>
              </w:rPr>
              <w:t>(помидор-яблоко, огурец-дыня)</w:t>
            </w:r>
          </w:p>
          <w:p w:rsidR="00367690" w:rsidRPr="00B3635D" w:rsidRDefault="00367690" w:rsidP="00342885">
            <w:pPr>
              <w:jc w:val="both"/>
              <w:rPr>
                <w:sz w:val="20"/>
                <w:szCs w:val="20"/>
              </w:rPr>
            </w:pPr>
            <w:r w:rsidRPr="00B3635D">
              <w:rPr>
                <w:b/>
                <w:sz w:val="20"/>
                <w:szCs w:val="20"/>
              </w:rPr>
              <w:t xml:space="preserve">Цели: </w:t>
            </w:r>
            <w:r w:rsidRPr="00B3635D">
              <w:rPr>
                <w:sz w:val="20"/>
                <w:szCs w:val="20"/>
              </w:rPr>
              <w:t>Закрепить знания детей о характерных свойствах овощей и фруктов (форма, цвет, вкус, особенности поверхности).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3635D">
              <w:rPr>
                <w:sz w:val="20"/>
                <w:szCs w:val="20"/>
              </w:rPr>
              <w:t>Уточнить, кто и где выращивает овощи и фрукты (на огороде — овощеводы, в саду — садоводы).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C77C3C" w:rsidRDefault="00367690" w:rsidP="00342885">
            <w:pPr>
              <w:jc w:val="center"/>
              <w:rPr>
                <w:b/>
              </w:rPr>
            </w:pPr>
            <w:r w:rsidRPr="00C77C3C">
              <w:rPr>
                <w:b/>
                <w:sz w:val="22"/>
                <w:szCs w:val="22"/>
              </w:rPr>
              <w:t>Беседа о растениях сада – фруктах</w:t>
            </w:r>
          </w:p>
          <w:p w:rsidR="00367690" w:rsidRPr="00C77C3C" w:rsidRDefault="00367690" w:rsidP="00342885">
            <w:pPr>
              <w:jc w:val="both"/>
              <w:rPr>
                <w:sz w:val="20"/>
                <w:szCs w:val="20"/>
              </w:rPr>
            </w:pPr>
            <w:r w:rsidRPr="00C77C3C">
              <w:rPr>
                <w:b/>
                <w:sz w:val="20"/>
                <w:szCs w:val="20"/>
              </w:rPr>
              <w:t xml:space="preserve">Цели: </w:t>
            </w:r>
            <w:r w:rsidRPr="00C77C3C">
              <w:rPr>
                <w:sz w:val="20"/>
                <w:szCs w:val="20"/>
              </w:rPr>
              <w:t>Развивать умение ребят сравнивать, используя модели (форма, цвет, характер поверхности, какой вкус, среда обитания).</w:t>
            </w:r>
          </w:p>
          <w:p w:rsidR="00367690" w:rsidRPr="00B71F5E" w:rsidRDefault="00367690" w:rsidP="00342885">
            <w:pPr>
              <w:jc w:val="both"/>
              <w:rPr>
                <w:sz w:val="36"/>
                <w:szCs w:val="36"/>
              </w:rPr>
            </w:pPr>
            <w:r w:rsidRPr="00C77C3C">
              <w:rPr>
                <w:sz w:val="20"/>
                <w:szCs w:val="20"/>
              </w:rPr>
              <w:t>Сформировать представление о плоде и семени, ввести модели плода и семени.</w:t>
            </w:r>
          </w:p>
        </w:tc>
        <w:tc>
          <w:tcPr>
            <w:tcW w:w="3719" w:type="dxa"/>
            <w:gridSpan w:val="2"/>
          </w:tcPr>
          <w:p w:rsidR="00367690" w:rsidRPr="00EF52F2" w:rsidRDefault="00367690" w:rsidP="00342885">
            <w:pPr>
              <w:jc w:val="center"/>
              <w:rPr>
                <w:b/>
              </w:rPr>
            </w:pPr>
            <w:r w:rsidRPr="00EF52F2">
              <w:rPr>
                <w:b/>
                <w:sz w:val="22"/>
                <w:szCs w:val="22"/>
              </w:rPr>
              <w:t>Беседа о хлебе и хлеборобах</w:t>
            </w:r>
          </w:p>
          <w:p w:rsidR="00367690" w:rsidRPr="00C77C3C" w:rsidRDefault="00367690" w:rsidP="00342885">
            <w:pPr>
              <w:jc w:val="both"/>
              <w:rPr>
                <w:b/>
                <w:sz w:val="20"/>
                <w:szCs w:val="20"/>
              </w:rPr>
            </w:pPr>
            <w:r w:rsidRPr="00C77C3C">
              <w:rPr>
                <w:b/>
                <w:sz w:val="20"/>
                <w:szCs w:val="20"/>
              </w:rPr>
              <w:t xml:space="preserve">Цели: </w:t>
            </w:r>
            <w:r w:rsidRPr="00C77C3C">
              <w:rPr>
                <w:sz w:val="20"/>
                <w:szCs w:val="20"/>
              </w:rPr>
              <w:t>Дать понятие, что хлеб является ежедневным продуктом;</w:t>
            </w:r>
            <w:r w:rsidRPr="00C77C3C">
              <w:rPr>
                <w:b/>
                <w:sz w:val="20"/>
                <w:szCs w:val="20"/>
              </w:rPr>
              <w:t xml:space="preserve"> </w:t>
            </w:r>
          </w:p>
          <w:p w:rsidR="00367690" w:rsidRPr="00C77C3C" w:rsidRDefault="00367690" w:rsidP="00342885">
            <w:pPr>
              <w:jc w:val="both"/>
              <w:rPr>
                <w:sz w:val="20"/>
                <w:szCs w:val="20"/>
              </w:rPr>
            </w:pPr>
            <w:r w:rsidRPr="00C77C3C">
              <w:rPr>
                <w:sz w:val="20"/>
                <w:szCs w:val="20"/>
              </w:rPr>
              <w:t>Рассказать, откуда берется хлеб, как его делают, кто его  растит и печет. Воспитывать уважение к труду взрослых, бережное отношение к хлебу.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C77C3C">
              <w:rPr>
                <w:sz w:val="20"/>
                <w:szCs w:val="20"/>
              </w:rPr>
              <w:t xml:space="preserve">(«Комплексное </w:t>
            </w:r>
            <w:proofErr w:type="spellStart"/>
            <w:r w:rsidRPr="00C77C3C">
              <w:rPr>
                <w:sz w:val="20"/>
                <w:szCs w:val="20"/>
              </w:rPr>
              <w:t>планир</w:t>
            </w:r>
            <w:proofErr w:type="spellEnd"/>
            <w:r w:rsidRPr="00C77C3C">
              <w:rPr>
                <w:sz w:val="20"/>
                <w:szCs w:val="20"/>
              </w:rPr>
              <w:t>.», стр. 19)</w:t>
            </w:r>
          </w:p>
          <w:p w:rsidR="00367690" w:rsidRPr="00C77C3C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C77C3C" w:rsidRDefault="00367690" w:rsidP="00342885">
            <w:pPr>
              <w:shd w:val="clear" w:color="auto" w:fill="FFFFFF"/>
              <w:ind w:firstLine="480"/>
              <w:jc w:val="center"/>
            </w:pPr>
            <w:r w:rsidRPr="00C77C3C">
              <w:rPr>
                <w:b/>
                <w:bCs/>
                <w:iCs/>
                <w:color w:val="000000"/>
                <w:sz w:val="22"/>
                <w:szCs w:val="22"/>
              </w:rPr>
              <w:t xml:space="preserve">Как выращивают </w:t>
            </w:r>
            <w:r w:rsidRPr="00C77C3C">
              <w:rPr>
                <w:b/>
                <w:iCs/>
                <w:color w:val="000000"/>
                <w:sz w:val="22"/>
                <w:szCs w:val="22"/>
              </w:rPr>
              <w:t>хлеб?</w:t>
            </w:r>
          </w:p>
          <w:p w:rsidR="00367690" w:rsidRDefault="00367690" w:rsidP="00342885">
            <w:pPr>
              <w:jc w:val="both"/>
              <w:rPr>
                <w:color w:val="000000"/>
                <w:sz w:val="20"/>
                <w:szCs w:val="20"/>
              </w:rPr>
            </w:pPr>
            <w:r w:rsidRPr="00C77C3C">
              <w:rPr>
                <w:b/>
                <w:color w:val="000000"/>
                <w:sz w:val="20"/>
                <w:szCs w:val="20"/>
              </w:rPr>
              <w:t>Цели:</w:t>
            </w:r>
            <w:r w:rsidRPr="00C77C3C">
              <w:rPr>
                <w:color w:val="000000"/>
                <w:sz w:val="20"/>
                <w:szCs w:val="20"/>
              </w:rPr>
              <w:t xml:space="preserve"> Закрепить знания детей о различиях города и села: (дома, транспорт, труд людей), о том, что хлеб — это один из самых главных продуктов питания в России, его очень трудно вырастить. Познакомить детей с трудом хлеборобов осенью. Воспитывать в детях чувство уважения к труду людей и к хлебу.</w:t>
            </w:r>
          </w:p>
          <w:p w:rsidR="00367690" w:rsidRPr="00C77C3C" w:rsidRDefault="00367690" w:rsidP="00342885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(конспект № 2)</w:t>
            </w:r>
          </w:p>
        </w:tc>
        <w:tc>
          <w:tcPr>
            <w:tcW w:w="3718" w:type="dxa"/>
          </w:tcPr>
          <w:p w:rsidR="00367690" w:rsidRPr="00C77C3C" w:rsidRDefault="00367690" w:rsidP="00342885">
            <w:pPr>
              <w:jc w:val="center"/>
              <w:rPr>
                <w:b/>
              </w:rPr>
            </w:pPr>
            <w:r w:rsidRPr="00C77C3C">
              <w:rPr>
                <w:b/>
                <w:sz w:val="22"/>
                <w:szCs w:val="22"/>
              </w:rPr>
              <w:t>Знакомство детей со свойствами бумаги и ткани.</w:t>
            </w:r>
          </w:p>
          <w:p w:rsidR="00367690" w:rsidRPr="00C77C3C" w:rsidRDefault="00367690" w:rsidP="00342885">
            <w:pPr>
              <w:jc w:val="center"/>
              <w:rPr>
                <w:b/>
              </w:rPr>
            </w:pPr>
            <w:r w:rsidRPr="00C77C3C">
              <w:rPr>
                <w:b/>
                <w:sz w:val="22"/>
                <w:szCs w:val="22"/>
              </w:rPr>
              <w:t>Классификация одежды: зимняя, летняя, демисезонная</w:t>
            </w:r>
          </w:p>
          <w:p w:rsidR="00367690" w:rsidRDefault="00367690" w:rsidP="0034288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C77C3C">
              <w:rPr>
                <w:b/>
                <w:color w:val="000000"/>
                <w:sz w:val="20"/>
                <w:szCs w:val="20"/>
              </w:rPr>
              <w:t>Цель:</w:t>
            </w:r>
            <w:r w:rsidRPr="00C77C3C">
              <w:rPr>
                <w:color w:val="000000"/>
                <w:sz w:val="20"/>
                <w:szCs w:val="20"/>
              </w:rPr>
              <w:t xml:space="preserve"> Закрепить знания детей об обобщающем понятии «одежда». Познакомить детей с классификацией одежды по сезонам — зимняя, летняя, демисезонная. Закрепить знания детей о свойствах ткани — толстая, тонкая, разноцветная, однотонная, прочная и т.д. Познакомить детей с названиями наиболее распространенных видов ткани и способах их получения.</w:t>
            </w:r>
          </w:p>
          <w:p w:rsidR="00367690" w:rsidRPr="00C77C3C" w:rsidRDefault="00367690" w:rsidP="00342885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367690" w:rsidRPr="00C77C3C" w:rsidRDefault="00367690" w:rsidP="00342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7C3C">
              <w:rPr>
                <w:b/>
                <w:sz w:val="22"/>
                <w:szCs w:val="22"/>
              </w:rPr>
              <w:t>Путешествие в прошлое бумаги</w:t>
            </w:r>
          </w:p>
          <w:p w:rsidR="00367690" w:rsidRPr="00C77C3C" w:rsidRDefault="00367690" w:rsidP="00342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7C3C">
              <w:rPr>
                <w:b/>
                <w:sz w:val="20"/>
                <w:szCs w:val="20"/>
              </w:rPr>
              <w:t>Цель:</w:t>
            </w:r>
            <w:r w:rsidRPr="00C77C3C">
              <w:rPr>
                <w:sz w:val="20"/>
                <w:szCs w:val="20"/>
              </w:rPr>
              <w:t xml:space="preserve">  Увлечь детей интересным рассказом о самом обыкновенном предмете — листе бумаги; активизировать речь словами: «береста», «пергамент»; развить ретроспективный взгляд на бумагу (прошлое, настоящее)</w:t>
            </w:r>
          </w:p>
          <w:p w:rsidR="00367690" w:rsidRDefault="00367690" w:rsidP="00342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7C3C">
              <w:rPr>
                <w:sz w:val="20"/>
                <w:szCs w:val="20"/>
              </w:rPr>
              <w:t>(конспект № 34)</w:t>
            </w:r>
          </w:p>
          <w:p w:rsidR="00367690" w:rsidRPr="00C77C3C" w:rsidRDefault="00367690" w:rsidP="00342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67690" w:rsidRPr="00C77C3C" w:rsidRDefault="00367690" w:rsidP="00342885">
            <w:pPr>
              <w:jc w:val="center"/>
              <w:rPr>
                <w:b/>
              </w:rPr>
            </w:pPr>
            <w:r w:rsidRPr="00C77C3C">
              <w:rPr>
                <w:b/>
                <w:sz w:val="22"/>
                <w:szCs w:val="22"/>
              </w:rPr>
              <w:t>Откуда пришла книга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C77C3C">
              <w:rPr>
                <w:b/>
                <w:sz w:val="20"/>
                <w:szCs w:val="20"/>
              </w:rPr>
              <w:t xml:space="preserve">Цель: </w:t>
            </w:r>
            <w:r w:rsidRPr="00C77C3C">
              <w:rPr>
                <w:sz w:val="20"/>
                <w:szCs w:val="20"/>
              </w:rPr>
              <w:t>Дать детям знания о том, как делается книга.</w:t>
            </w:r>
            <w:r>
              <w:rPr>
                <w:sz w:val="20"/>
                <w:szCs w:val="20"/>
              </w:rPr>
              <w:t xml:space="preserve"> Подвести детей к пониманию того, что к книгам надо относиться очень бережно, чтобы книги жили как можно дольше.</w:t>
            </w:r>
          </w:p>
          <w:p w:rsidR="00367690" w:rsidRPr="00C77C3C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(конспект № 36)</w:t>
            </w:r>
          </w:p>
        </w:tc>
      </w:tr>
    </w:tbl>
    <w:p w:rsidR="00367690" w:rsidRDefault="00367690" w:rsidP="00367690">
      <w:pPr>
        <w:shd w:val="clear" w:color="auto" w:fill="FFFFFF"/>
      </w:pPr>
    </w:p>
    <w:p w:rsidR="00367690" w:rsidRDefault="00367690" w:rsidP="00367690">
      <w:pPr>
        <w:shd w:val="clear" w:color="auto" w:fill="FFFFFF"/>
      </w:pPr>
    </w:p>
    <w:p w:rsidR="00367690" w:rsidRPr="00941E50" w:rsidRDefault="00367690" w:rsidP="00367690">
      <w:pPr>
        <w:shd w:val="clear" w:color="auto" w:fill="FFFFFF"/>
      </w:pPr>
    </w:p>
    <w:p w:rsidR="00367690" w:rsidRPr="00941E50" w:rsidRDefault="00367690" w:rsidP="00367690">
      <w:pPr>
        <w:shd w:val="clear" w:color="auto" w:fill="FFFFFF"/>
      </w:pPr>
    </w:p>
    <w:p w:rsidR="00367690" w:rsidRDefault="00367690" w:rsidP="00367690">
      <w:pPr>
        <w:shd w:val="clear" w:color="auto" w:fill="FFFFFF"/>
        <w:jc w:val="center"/>
        <w:rPr>
          <w:sz w:val="40"/>
          <w:szCs w:val="40"/>
        </w:rPr>
      </w:pPr>
      <w:r>
        <w:rPr>
          <w:sz w:val="36"/>
          <w:szCs w:val="36"/>
        </w:rPr>
        <w:t>Ок</w:t>
      </w:r>
      <w:r w:rsidRPr="00CE2177">
        <w:rPr>
          <w:sz w:val="36"/>
          <w:szCs w:val="36"/>
        </w:rPr>
        <w:t>тябрь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3788"/>
        <w:gridCol w:w="3719"/>
        <w:gridCol w:w="3700"/>
        <w:gridCol w:w="17"/>
        <w:gridCol w:w="3719"/>
      </w:tblGrid>
      <w:tr w:rsidR="00367690" w:rsidRPr="00DF22FC" w:rsidTr="00342885">
        <w:trPr>
          <w:cantSplit/>
          <w:trHeight w:val="336"/>
        </w:trPr>
        <w:tc>
          <w:tcPr>
            <w:tcW w:w="805" w:type="dxa"/>
            <w:vMerge w:val="restart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67690" w:rsidRPr="00DF22FC" w:rsidRDefault="00367690" w:rsidP="00342885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11207" w:type="dxa"/>
            <w:gridSpan w:val="3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Осень</w:t>
            </w:r>
            <w:r w:rsidRPr="00B71F5E">
              <w:rPr>
                <w:b/>
              </w:rPr>
              <w:t>»</w:t>
            </w:r>
          </w:p>
        </w:tc>
        <w:tc>
          <w:tcPr>
            <w:tcW w:w="3736" w:type="dxa"/>
            <w:gridSpan w:val="2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Классификация и свойства предметов</w:t>
            </w:r>
            <w:r w:rsidRPr="00B71F5E">
              <w:rPr>
                <w:b/>
              </w:rPr>
              <w:t>»</w:t>
            </w:r>
          </w:p>
        </w:tc>
      </w:tr>
      <w:tr w:rsidR="00367690" w:rsidRPr="00DF22FC" w:rsidTr="00342885">
        <w:trPr>
          <w:cantSplit/>
          <w:trHeight w:val="336"/>
        </w:trPr>
        <w:tc>
          <w:tcPr>
            <w:tcW w:w="805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78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9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7" w:type="dxa"/>
            <w:gridSpan w:val="2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9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67690" w:rsidRPr="00DF22FC" w:rsidTr="00342885">
        <w:trPr>
          <w:cantSplit/>
          <w:trHeight w:val="468"/>
        </w:trPr>
        <w:tc>
          <w:tcPr>
            <w:tcW w:w="805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788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Огород. Овощи.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Сад. Фрукты.</w:t>
            </w:r>
          </w:p>
        </w:tc>
        <w:tc>
          <w:tcPr>
            <w:tcW w:w="3717" w:type="dxa"/>
            <w:gridSpan w:val="2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Труд людей осенью</w:t>
            </w:r>
          </w:p>
        </w:tc>
        <w:tc>
          <w:tcPr>
            <w:tcW w:w="3719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Ткань в  сравнении с бумагой</w:t>
            </w:r>
          </w:p>
        </w:tc>
      </w:tr>
      <w:tr w:rsidR="00367690" w:rsidRPr="00DF22FC" w:rsidTr="00342885">
        <w:trPr>
          <w:cantSplit/>
          <w:trHeight w:val="3823"/>
        </w:trPr>
        <w:tc>
          <w:tcPr>
            <w:tcW w:w="805" w:type="dxa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367690" w:rsidRPr="00B71F5E" w:rsidRDefault="00367690" w:rsidP="003428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(развитие речи)</w:t>
            </w:r>
          </w:p>
        </w:tc>
        <w:tc>
          <w:tcPr>
            <w:tcW w:w="3788" w:type="dxa"/>
            <w:shd w:val="clear" w:color="auto" w:fill="auto"/>
          </w:tcPr>
          <w:p w:rsidR="00367690" w:rsidRPr="00941E50" w:rsidRDefault="00367690" w:rsidP="00342885">
            <w:pPr>
              <w:jc w:val="center"/>
              <w:rPr>
                <w:b/>
              </w:rPr>
            </w:pPr>
            <w:r w:rsidRPr="00941E50">
              <w:rPr>
                <w:b/>
                <w:sz w:val="22"/>
                <w:szCs w:val="22"/>
              </w:rPr>
              <w:t>Рассказывание на тему «Растения огорода»</w:t>
            </w:r>
          </w:p>
          <w:p w:rsidR="00367690" w:rsidRPr="00941E50" w:rsidRDefault="00367690" w:rsidP="00342885">
            <w:pPr>
              <w:jc w:val="both"/>
              <w:rPr>
                <w:sz w:val="20"/>
                <w:szCs w:val="20"/>
              </w:rPr>
            </w:pPr>
            <w:r w:rsidRPr="00941E50">
              <w:rPr>
                <w:b/>
                <w:sz w:val="20"/>
                <w:szCs w:val="20"/>
              </w:rPr>
              <w:t xml:space="preserve">Цели: </w:t>
            </w:r>
            <w:r w:rsidRPr="00941E50">
              <w:rPr>
                <w:sz w:val="20"/>
                <w:szCs w:val="20"/>
              </w:rPr>
              <w:t>Учить использовать в речи обобщающее слово «овощи» и словосочетание «овощной суп»; правильно произносить названия овощей и действий: варить, чистить, мыть.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941E50">
              <w:rPr>
                <w:sz w:val="20"/>
                <w:szCs w:val="20"/>
              </w:rPr>
              <w:t>(«Комплексные занятия», ст.130)</w:t>
            </w:r>
          </w:p>
          <w:p w:rsidR="00367690" w:rsidRPr="00941E5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941E50" w:rsidRDefault="00367690" w:rsidP="00342885">
            <w:pPr>
              <w:jc w:val="center"/>
              <w:rPr>
                <w:b/>
              </w:rPr>
            </w:pPr>
            <w:r w:rsidRPr="00941E50">
              <w:rPr>
                <w:b/>
                <w:sz w:val="22"/>
                <w:szCs w:val="22"/>
              </w:rPr>
              <w:t xml:space="preserve">Составление </w:t>
            </w:r>
            <w:r>
              <w:rPr>
                <w:b/>
                <w:sz w:val="22"/>
                <w:szCs w:val="22"/>
              </w:rPr>
              <w:t>рассказа по теме «Дары природы»</w:t>
            </w:r>
          </w:p>
          <w:p w:rsidR="00367690" w:rsidRPr="00941E50" w:rsidRDefault="00367690" w:rsidP="00342885">
            <w:pPr>
              <w:jc w:val="both"/>
              <w:rPr>
                <w:sz w:val="20"/>
                <w:szCs w:val="20"/>
              </w:rPr>
            </w:pPr>
            <w:r w:rsidRPr="00941E50">
              <w:rPr>
                <w:b/>
                <w:sz w:val="20"/>
                <w:szCs w:val="20"/>
              </w:rPr>
              <w:t>Цели:</w:t>
            </w:r>
            <w:r w:rsidRPr="00941E50">
              <w:rPr>
                <w:sz w:val="20"/>
                <w:szCs w:val="20"/>
              </w:rPr>
              <w:t xml:space="preserve"> Учить детей составлять описательные рассказы с опорой на предметные картинки; поощрять попытки рассказывать как можно подробнее.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941E50">
              <w:rPr>
                <w:sz w:val="20"/>
                <w:szCs w:val="20"/>
              </w:rPr>
              <w:t>(«Комплексные занятия», ст.139)</w:t>
            </w:r>
          </w:p>
        </w:tc>
        <w:tc>
          <w:tcPr>
            <w:tcW w:w="3719" w:type="dxa"/>
            <w:shd w:val="clear" w:color="auto" w:fill="auto"/>
          </w:tcPr>
          <w:p w:rsidR="00367690" w:rsidRPr="00941E50" w:rsidRDefault="00367690" w:rsidP="00342885">
            <w:pPr>
              <w:jc w:val="center"/>
              <w:rPr>
                <w:b/>
              </w:rPr>
            </w:pPr>
            <w:r w:rsidRPr="00941E50">
              <w:rPr>
                <w:b/>
                <w:sz w:val="22"/>
                <w:szCs w:val="22"/>
              </w:rPr>
              <w:t>Ролевая игра «Овощи и фрукты в магазине»</w:t>
            </w:r>
          </w:p>
          <w:p w:rsidR="00367690" w:rsidRPr="00941E50" w:rsidRDefault="00367690" w:rsidP="00342885">
            <w:pPr>
              <w:jc w:val="both"/>
              <w:rPr>
                <w:sz w:val="20"/>
                <w:szCs w:val="20"/>
              </w:rPr>
            </w:pPr>
            <w:r w:rsidRPr="00941E50">
              <w:rPr>
                <w:b/>
                <w:sz w:val="20"/>
                <w:szCs w:val="20"/>
              </w:rPr>
              <w:t xml:space="preserve">Цели: </w:t>
            </w:r>
            <w:r w:rsidRPr="00941E50">
              <w:rPr>
                <w:sz w:val="20"/>
                <w:szCs w:val="20"/>
              </w:rPr>
              <w:t xml:space="preserve">Закрепить знания детей </w:t>
            </w:r>
            <w:proofErr w:type="gramStart"/>
            <w:r w:rsidRPr="00941E50">
              <w:rPr>
                <w:sz w:val="20"/>
                <w:szCs w:val="20"/>
              </w:rPr>
              <w:t>о</w:t>
            </w:r>
            <w:proofErr w:type="gramEnd"/>
            <w:r w:rsidRPr="00941E50">
              <w:rPr>
                <w:sz w:val="20"/>
                <w:szCs w:val="20"/>
              </w:rPr>
              <w:t xml:space="preserve"> овощах и фруктах;  о характерных свойствах овощей и фруктов (форма, цвет, вкус, особенности поверхности).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941E50">
              <w:rPr>
                <w:sz w:val="20"/>
                <w:szCs w:val="20"/>
              </w:rPr>
              <w:t xml:space="preserve">(«Комплексное </w:t>
            </w:r>
            <w:proofErr w:type="spellStart"/>
            <w:r w:rsidRPr="00941E50">
              <w:rPr>
                <w:sz w:val="20"/>
                <w:szCs w:val="20"/>
              </w:rPr>
              <w:t>планир</w:t>
            </w:r>
            <w:proofErr w:type="spellEnd"/>
            <w:r w:rsidRPr="00941E50">
              <w:rPr>
                <w:sz w:val="20"/>
                <w:szCs w:val="20"/>
              </w:rPr>
              <w:t>.», стр. 29)</w:t>
            </w:r>
          </w:p>
          <w:p w:rsidR="00367690" w:rsidRPr="00941E5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E3297B" w:rsidRDefault="00367690" w:rsidP="00342885">
            <w:pPr>
              <w:jc w:val="center"/>
              <w:rPr>
                <w:b/>
              </w:rPr>
            </w:pPr>
            <w:r w:rsidRPr="00E3297B">
              <w:rPr>
                <w:b/>
                <w:sz w:val="22"/>
                <w:szCs w:val="22"/>
              </w:rPr>
              <w:t>Составление рассказа по теме: «Дары осени»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941E50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Учить детей составлять описательные рассказы об овощах и фруктах; правильно согласовывать слова в предложении; использовать в речи сложные предложения.</w:t>
            </w:r>
          </w:p>
        </w:tc>
        <w:tc>
          <w:tcPr>
            <w:tcW w:w="3717" w:type="dxa"/>
            <w:gridSpan w:val="2"/>
          </w:tcPr>
          <w:p w:rsidR="00367690" w:rsidRPr="00C95A2E" w:rsidRDefault="00367690" w:rsidP="00342885">
            <w:pPr>
              <w:jc w:val="center"/>
              <w:rPr>
                <w:b/>
              </w:rPr>
            </w:pPr>
            <w:r w:rsidRPr="00C95A2E">
              <w:rPr>
                <w:b/>
                <w:sz w:val="22"/>
                <w:szCs w:val="22"/>
              </w:rPr>
              <w:t>Откуда хлеб пришел?»</w:t>
            </w:r>
          </w:p>
          <w:p w:rsidR="00367690" w:rsidRDefault="00367690" w:rsidP="00342885">
            <w:pPr>
              <w:jc w:val="center"/>
            </w:pPr>
            <w:r w:rsidRPr="00C95A2E">
              <w:rPr>
                <w:sz w:val="22"/>
                <w:szCs w:val="22"/>
              </w:rPr>
              <w:t>(серия сюжетных картин)</w:t>
            </w:r>
          </w:p>
          <w:p w:rsidR="00367690" w:rsidRDefault="00367690" w:rsidP="00342885">
            <w:pPr>
              <w:jc w:val="both"/>
            </w:pPr>
            <w:r w:rsidRPr="00C95A2E">
              <w:rPr>
                <w:b/>
                <w:sz w:val="20"/>
                <w:szCs w:val="20"/>
              </w:rPr>
              <w:t>Цели: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1E50">
              <w:rPr>
                <w:sz w:val="20"/>
                <w:szCs w:val="20"/>
              </w:rPr>
              <w:t>Учить детей составлять описательные рассказы с опорой на  картинки;</w:t>
            </w:r>
            <w:r>
              <w:rPr>
                <w:sz w:val="20"/>
                <w:szCs w:val="20"/>
              </w:rPr>
              <w:t xml:space="preserve"> правильно выстраивать последовательность.</w:t>
            </w:r>
          </w:p>
          <w:p w:rsidR="00367690" w:rsidRPr="00C95A2E" w:rsidRDefault="00367690" w:rsidP="00342885">
            <w:pPr>
              <w:jc w:val="center"/>
            </w:pPr>
          </w:p>
          <w:p w:rsidR="00367690" w:rsidRPr="00C95A2E" w:rsidRDefault="00367690" w:rsidP="00342885">
            <w:pPr>
              <w:jc w:val="center"/>
              <w:rPr>
                <w:b/>
              </w:rPr>
            </w:pPr>
            <w:r w:rsidRPr="00C95A2E">
              <w:rPr>
                <w:b/>
                <w:sz w:val="22"/>
                <w:szCs w:val="22"/>
              </w:rPr>
              <w:t>Рассматривание и описание картины И.И.Шишкина «Рожь»</w:t>
            </w:r>
          </w:p>
          <w:p w:rsidR="00367690" w:rsidRPr="00C95A2E" w:rsidRDefault="00367690" w:rsidP="00342885">
            <w:pPr>
              <w:jc w:val="both"/>
              <w:rPr>
                <w:sz w:val="20"/>
                <w:szCs w:val="20"/>
              </w:rPr>
            </w:pPr>
            <w:r w:rsidRPr="00C95A2E">
              <w:rPr>
                <w:b/>
                <w:sz w:val="20"/>
                <w:szCs w:val="20"/>
              </w:rPr>
              <w:t xml:space="preserve">Цели: </w:t>
            </w:r>
            <w:r w:rsidRPr="00C95A2E">
              <w:rPr>
                <w:sz w:val="20"/>
                <w:szCs w:val="20"/>
              </w:rPr>
              <w:t>Обучать словесному описанию картин.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C95A2E">
              <w:rPr>
                <w:sz w:val="20"/>
                <w:szCs w:val="20"/>
              </w:rPr>
              <w:t xml:space="preserve">(«Комплексное </w:t>
            </w:r>
            <w:proofErr w:type="spellStart"/>
            <w:r w:rsidRPr="00C95A2E">
              <w:rPr>
                <w:sz w:val="20"/>
                <w:szCs w:val="20"/>
              </w:rPr>
              <w:t>планир</w:t>
            </w:r>
            <w:proofErr w:type="spellEnd"/>
            <w:r w:rsidRPr="00C95A2E">
              <w:rPr>
                <w:sz w:val="20"/>
                <w:szCs w:val="20"/>
              </w:rPr>
              <w:t>.», стр. 27)</w:t>
            </w:r>
          </w:p>
        </w:tc>
        <w:tc>
          <w:tcPr>
            <w:tcW w:w="3719" w:type="dxa"/>
          </w:tcPr>
          <w:p w:rsidR="00367690" w:rsidRPr="003720E8" w:rsidRDefault="00367690" w:rsidP="00342885">
            <w:pPr>
              <w:jc w:val="center"/>
              <w:rPr>
                <w:b/>
              </w:rPr>
            </w:pPr>
            <w:r w:rsidRPr="003720E8">
              <w:rPr>
                <w:b/>
                <w:sz w:val="22"/>
                <w:szCs w:val="22"/>
              </w:rPr>
              <w:t>Рассматривание одежды на кукле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3720E8">
              <w:rPr>
                <w:b/>
                <w:sz w:val="20"/>
                <w:szCs w:val="20"/>
              </w:rPr>
              <w:t xml:space="preserve">Цель: </w:t>
            </w:r>
            <w:r w:rsidRPr="003720E8">
              <w:rPr>
                <w:sz w:val="20"/>
                <w:szCs w:val="20"/>
              </w:rPr>
              <w:t>Готовить детей к составлению описательных рассказов.</w:t>
            </w:r>
          </w:p>
          <w:p w:rsidR="00367690" w:rsidRPr="003720E8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3720E8" w:rsidRDefault="00367690" w:rsidP="00342885">
            <w:pPr>
              <w:jc w:val="center"/>
              <w:rPr>
                <w:b/>
              </w:rPr>
            </w:pPr>
            <w:r w:rsidRPr="003720E8">
              <w:rPr>
                <w:b/>
                <w:sz w:val="22"/>
                <w:szCs w:val="22"/>
              </w:rPr>
              <w:t>Называние и описание  одежды</w:t>
            </w:r>
          </w:p>
          <w:p w:rsidR="00367690" w:rsidRPr="003720E8" w:rsidRDefault="00367690" w:rsidP="00342885">
            <w:pPr>
              <w:jc w:val="both"/>
              <w:rPr>
                <w:sz w:val="20"/>
                <w:szCs w:val="20"/>
              </w:rPr>
            </w:pPr>
            <w:r w:rsidRPr="003720E8">
              <w:rPr>
                <w:b/>
                <w:sz w:val="20"/>
                <w:szCs w:val="20"/>
              </w:rPr>
              <w:t>Цель:</w:t>
            </w:r>
            <w:r w:rsidRPr="003720E8">
              <w:rPr>
                <w:sz w:val="20"/>
                <w:szCs w:val="20"/>
              </w:rPr>
              <w:t xml:space="preserve"> Учить детей давать описания осенней одежды; учить детей правильно называть осеннюю одежду, формировать представление о её назначение; закрепить понятие «одежда»; учить пользоваться в речи сложноподчинённые предложения; согласовывать прилагательные в роде, числе.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DF22FC" w:rsidRDefault="00367690" w:rsidP="00342885">
            <w:pPr>
              <w:jc w:val="both"/>
            </w:pPr>
          </w:p>
        </w:tc>
      </w:tr>
      <w:tr w:rsidR="00367690" w:rsidRPr="00DF22FC" w:rsidTr="00342885">
        <w:trPr>
          <w:cantSplit/>
          <w:trHeight w:val="3244"/>
        </w:trPr>
        <w:tc>
          <w:tcPr>
            <w:tcW w:w="805" w:type="dxa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367690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sz w:val="20"/>
                <w:szCs w:val="20"/>
              </w:rPr>
              <w:t>(художественн</w:t>
            </w:r>
            <w:r>
              <w:rPr>
                <w:sz w:val="20"/>
                <w:szCs w:val="20"/>
              </w:rPr>
              <w:t xml:space="preserve">ая </w:t>
            </w:r>
            <w:r w:rsidRPr="00B71F5E">
              <w:rPr>
                <w:sz w:val="20"/>
                <w:szCs w:val="20"/>
              </w:rPr>
              <w:t>литератур</w:t>
            </w:r>
            <w:r>
              <w:rPr>
                <w:sz w:val="20"/>
                <w:szCs w:val="20"/>
              </w:rPr>
              <w:t>а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788" w:type="dxa"/>
            <w:shd w:val="clear" w:color="auto" w:fill="auto"/>
          </w:tcPr>
          <w:p w:rsidR="00367690" w:rsidRPr="003720E8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Чтение рассказа Носова «Огурцы»</w:t>
            </w:r>
          </w:p>
          <w:p w:rsidR="00367690" w:rsidRPr="003720E8" w:rsidRDefault="00367690" w:rsidP="00342885">
            <w:pPr>
              <w:jc w:val="both"/>
              <w:rPr>
                <w:b/>
                <w:sz w:val="20"/>
                <w:szCs w:val="20"/>
              </w:rPr>
            </w:pPr>
            <w:r w:rsidRPr="003720E8">
              <w:rPr>
                <w:b/>
                <w:sz w:val="20"/>
                <w:szCs w:val="20"/>
              </w:rPr>
              <w:t xml:space="preserve">Цели: </w:t>
            </w:r>
            <w:r w:rsidRPr="003720E8">
              <w:rPr>
                <w:sz w:val="20"/>
                <w:szCs w:val="20"/>
              </w:rPr>
              <w:t xml:space="preserve">Продолжать учить </w:t>
            </w:r>
            <w:proofErr w:type="gramStart"/>
            <w:r w:rsidRPr="003720E8">
              <w:rPr>
                <w:sz w:val="20"/>
                <w:szCs w:val="20"/>
              </w:rPr>
              <w:t>внимательно</w:t>
            </w:r>
            <w:proofErr w:type="gramEnd"/>
            <w:r w:rsidRPr="003720E8">
              <w:rPr>
                <w:sz w:val="20"/>
                <w:szCs w:val="20"/>
              </w:rPr>
              <w:t xml:space="preserve"> слушать чтение рассказа, отвечать на вопросы по содержанию текста.</w:t>
            </w:r>
          </w:p>
        </w:tc>
        <w:tc>
          <w:tcPr>
            <w:tcW w:w="3719" w:type="dxa"/>
            <w:shd w:val="clear" w:color="auto" w:fill="auto"/>
          </w:tcPr>
          <w:p w:rsidR="00367690" w:rsidRPr="00941E50" w:rsidRDefault="00367690" w:rsidP="00342885">
            <w:pPr>
              <w:jc w:val="center"/>
              <w:rPr>
                <w:b/>
              </w:rPr>
            </w:pPr>
          </w:p>
        </w:tc>
        <w:tc>
          <w:tcPr>
            <w:tcW w:w="3717" w:type="dxa"/>
            <w:gridSpan w:val="2"/>
          </w:tcPr>
          <w:p w:rsidR="00367690" w:rsidRPr="003720E8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Чтение рассказа Куприна «Отцовское поле»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3720E8">
              <w:rPr>
                <w:b/>
                <w:sz w:val="20"/>
                <w:szCs w:val="20"/>
              </w:rPr>
              <w:t xml:space="preserve">Цели: </w:t>
            </w:r>
            <w:r w:rsidRPr="003720E8">
              <w:rPr>
                <w:sz w:val="20"/>
                <w:szCs w:val="20"/>
              </w:rPr>
              <w:t xml:space="preserve">Продолжать учить </w:t>
            </w:r>
            <w:proofErr w:type="gramStart"/>
            <w:r w:rsidRPr="003720E8">
              <w:rPr>
                <w:sz w:val="20"/>
                <w:szCs w:val="20"/>
              </w:rPr>
              <w:t>внимательно</w:t>
            </w:r>
            <w:proofErr w:type="gramEnd"/>
            <w:r w:rsidRPr="003720E8">
              <w:rPr>
                <w:sz w:val="20"/>
                <w:szCs w:val="20"/>
              </w:rPr>
              <w:t xml:space="preserve"> слушать чтение рассказа, отвечать на вопросы по содержанию текста.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3720E8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Чтение рассказов о труде людей осенью</w:t>
            </w:r>
          </w:p>
          <w:p w:rsidR="00367690" w:rsidRPr="00C95A2E" w:rsidRDefault="00367690" w:rsidP="00342885">
            <w:pPr>
              <w:jc w:val="both"/>
              <w:rPr>
                <w:b/>
              </w:rPr>
            </w:pPr>
            <w:r w:rsidRPr="003720E8">
              <w:rPr>
                <w:b/>
                <w:sz w:val="20"/>
                <w:szCs w:val="20"/>
              </w:rPr>
              <w:t xml:space="preserve">Цели: </w:t>
            </w:r>
            <w:r w:rsidRPr="003720E8">
              <w:rPr>
                <w:sz w:val="20"/>
                <w:szCs w:val="20"/>
              </w:rPr>
              <w:t xml:space="preserve">Продолжать </w:t>
            </w:r>
            <w:r>
              <w:rPr>
                <w:sz w:val="20"/>
                <w:szCs w:val="20"/>
              </w:rPr>
              <w:t>знакомить детей с трудом людей осенью, внимательно слушать произведения.</w:t>
            </w:r>
          </w:p>
        </w:tc>
        <w:tc>
          <w:tcPr>
            <w:tcW w:w="3719" w:type="dxa"/>
          </w:tcPr>
          <w:p w:rsidR="00367690" w:rsidRPr="003720E8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Чтение р.н. сказки «</w:t>
            </w:r>
            <w:proofErr w:type="spellStart"/>
            <w:r>
              <w:rPr>
                <w:b/>
                <w:sz w:val="22"/>
                <w:szCs w:val="22"/>
              </w:rPr>
              <w:t>Хаврошечка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3720E8">
              <w:rPr>
                <w:b/>
                <w:sz w:val="20"/>
                <w:szCs w:val="20"/>
              </w:rPr>
              <w:t xml:space="preserve">Цели: </w:t>
            </w:r>
            <w:r w:rsidRPr="003720E8">
              <w:rPr>
                <w:sz w:val="20"/>
                <w:szCs w:val="20"/>
              </w:rPr>
              <w:t xml:space="preserve">Продолжать </w:t>
            </w:r>
            <w:r>
              <w:rPr>
                <w:sz w:val="20"/>
                <w:szCs w:val="20"/>
              </w:rPr>
              <w:t>вырабатывать умение анализировать художественное произведение на доступном детям уровне.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Ознакомление с историей книги</w:t>
            </w:r>
          </w:p>
          <w:p w:rsidR="00367690" w:rsidRPr="003720E8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Из чего состоит книга</w:t>
            </w:r>
          </w:p>
          <w:p w:rsidR="00367690" w:rsidRPr="003720E8" w:rsidRDefault="00367690" w:rsidP="00342885">
            <w:pPr>
              <w:jc w:val="both"/>
              <w:rPr>
                <w:b/>
              </w:rPr>
            </w:pPr>
            <w:r w:rsidRPr="003720E8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Познакомить детей  историей создания книг, показать их значимость в жизни человека.</w:t>
            </w:r>
          </w:p>
        </w:tc>
      </w:tr>
    </w:tbl>
    <w:p w:rsidR="00367690" w:rsidRDefault="00367690" w:rsidP="00367690">
      <w:pPr>
        <w:shd w:val="clear" w:color="auto" w:fill="FFFFFF"/>
      </w:pPr>
    </w:p>
    <w:p w:rsidR="00367690" w:rsidRPr="00A811D5" w:rsidRDefault="00367690" w:rsidP="00367690">
      <w:pPr>
        <w:shd w:val="clear" w:color="auto" w:fill="FFFFFF"/>
      </w:pPr>
    </w:p>
    <w:p w:rsidR="00367690" w:rsidRPr="00A811D5" w:rsidRDefault="00367690" w:rsidP="00367690">
      <w:pPr>
        <w:shd w:val="clear" w:color="auto" w:fill="FFFFFF"/>
        <w:jc w:val="center"/>
      </w:pPr>
    </w:p>
    <w:p w:rsidR="00781CC6" w:rsidRDefault="00781CC6" w:rsidP="00367690">
      <w:pPr>
        <w:shd w:val="clear" w:color="auto" w:fill="FFFFFF"/>
        <w:jc w:val="center"/>
        <w:rPr>
          <w:sz w:val="36"/>
          <w:szCs w:val="36"/>
        </w:rPr>
      </w:pPr>
    </w:p>
    <w:p w:rsidR="00781CC6" w:rsidRDefault="00781CC6" w:rsidP="00367690">
      <w:pPr>
        <w:shd w:val="clear" w:color="auto" w:fill="FFFFFF"/>
        <w:jc w:val="center"/>
        <w:rPr>
          <w:sz w:val="36"/>
          <w:szCs w:val="36"/>
        </w:rPr>
      </w:pPr>
    </w:p>
    <w:p w:rsidR="00367690" w:rsidRDefault="00367690" w:rsidP="00367690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Ок</w:t>
      </w:r>
      <w:r w:rsidRPr="00CE2177">
        <w:rPr>
          <w:sz w:val="36"/>
          <w:szCs w:val="36"/>
        </w:rPr>
        <w:t>тябрь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756"/>
        <w:gridCol w:w="3606"/>
        <w:gridCol w:w="3544"/>
        <w:gridCol w:w="3534"/>
        <w:gridCol w:w="11"/>
        <w:gridCol w:w="3566"/>
      </w:tblGrid>
      <w:tr w:rsidR="00367690" w:rsidRPr="00DF22FC" w:rsidTr="00342885">
        <w:trPr>
          <w:cantSplit/>
          <w:trHeight w:val="336"/>
        </w:trPr>
        <w:tc>
          <w:tcPr>
            <w:tcW w:w="1487" w:type="dxa"/>
            <w:gridSpan w:val="2"/>
            <w:vMerge w:val="restart"/>
            <w:textDirection w:val="btLr"/>
            <w:vAlign w:val="cente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67690" w:rsidRPr="00DF22FC" w:rsidRDefault="00367690" w:rsidP="00342885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10695" w:type="dxa"/>
            <w:gridSpan w:val="4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Осень</w:t>
            </w:r>
            <w:r w:rsidRPr="00B71F5E">
              <w:rPr>
                <w:b/>
              </w:rPr>
              <w:t>»</w:t>
            </w:r>
          </w:p>
        </w:tc>
        <w:tc>
          <w:tcPr>
            <w:tcW w:w="3566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Классификация и свойства предметов</w:t>
            </w:r>
            <w:r w:rsidRPr="00B71F5E">
              <w:rPr>
                <w:b/>
              </w:rPr>
              <w:t>»</w:t>
            </w:r>
          </w:p>
        </w:tc>
      </w:tr>
      <w:tr w:rsidR="00367690" w:rsidRPr="00DF22FC" w:rsidTr="00342885">
        <w:trPr>
          <w:cantSplit/>
          <w:trHeight w:val="336"/>
        </w:trPr>
        <w:tc>
          <w:tcPr>
            <w:tcW w:w="1487" w:type="dxa"/>
            <w:gridSpan w:val="2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606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44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34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77" w:type="dxa"/>
            <w:gridSpan w:val="2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67690" w:rsidRPr="00DF22FC" w:rsidTr="00342885">
        <w:trPr>
          <w:cantSplit/>
          <w:trHeight w:val="524"/>
        </w:trPr>
        <w:tc>
          <w:tcPr>
            <w:tcW w:w="1487" w:type="dxa"/>
            <w:gridSpan w:val="2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Огород. Овощи.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Сад. Фрукты.</w:t>
            </w:r>
          </w:p>
        </w:tc>
        <w:tc>
          <w:tcPr>
            <w:tcW w:w="3534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Труд людей осенью</w:t>
            </w:r>
          </w:p>
        </w:tc>
        <w:tc>
          <w:tcPr>
            <w:tcW w:w="3577" w:type="dxa"/>
            <w:gridSpan w:val="2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Ткань в  сравнении с бумагой</w:t>
            </w:r>
          </w:p>
        </w:tc>
      </w:tr>
      <w:tr w:rsidR="00367690" w:rsidRPr="00DF22FC" w:rsidTr="00342885">
        <w:trPr>
          <w:cantSplit/>
          <w:trHeight w:val="1736"/>
        </w:trPr>
        <w:tc>
          <w:tcPr>
            <w:tcW w:w="731" w:type="dxa"/>
            <w:vMerge w:val="restart"/>
            <w:textDirection w:val="btLr"/>
            <w:vAlign w:val="cente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Художественно</w:t>
            </w:r>
            <w:r>
              <w:rPr>
                <w:b/>
              </w:rPr>
              <w:t>-эстетическое развитие</w:t>
            </w:r>
          </w:p>
        </w:tc>
        <w:tc>
          <w:tcPr>
            <w:tcW w:w="756" w:type="dxa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b/>
              </w:rPr>
              <w:t>Рисование</w:t>
            </w:r>
          </w:p>
        </w:tc>
        <w:tc>
          <w:tcPr>
            <w:tcW w:w="3606" w:type="dxa"/>
            <w:shd w:val="clear" w:color="auto" w:fill="auto"/>
          </w:tcPr>
          <w:p w:rsidR="00367690" w:rsidRPr="00313D34" w:rsidRDefault="00367690" w:rsidP="00342885">
            <w:pPr>
              <w:jc w:val="center"/>
              <w:rPr>
                <w:b/>
              </w:rPr>
            </w:pPr>
            <w:r w:rsidRPr="00313D34">
              <w:rPr>
                <w:b/>
                <w:sz w:val="22"/>
                <w:szCs w:val="22"/>
              </w:rPr>
              <w:t>Рисование овощей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313D34">
              <w:rPr>
                <w:b/>
                <w:sz w:val="20"/>
                <w:szCs w:val="20"/>
              </w:rPr>
              <w:t xml:space="preserve">Цели: </w:t>
            </w:r>
            <w:r w:rsidRPr="00313D34">
              <w:rPr>
                <w:sz w:val="20"/>
                <w:szCs w:val="20"/>
              </w:rPr>
              <w:t>Учить передавать в рисунке разные по форме овощи, цветовую окраску.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313D34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Что созрело в огороде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313D34">
              <w:rPr>
                <w:b/>
                <w:sz w:val="20"/>
                <w:szCs w:val="20"/>
              </w:rPr>
              <w:t xml:space="preserve">Цели: </w:t>
            </w:r>
            <w:r w:rsidRPr="00313D34">
              <w:rPr>
                <w:sz w:val="20"/>
                <w:szCs w:val="20"/>
              </w:rPr>
              <w:t>Учить передавать</w:t>
            </w:r>
            <w:r>
              <w:rPr>
                <w:sz w:val="20"/>
                <w:szCs w:val="20"/>
              </w:rPr>
              <w:t xml:space="preserve"> в рисунке форму, цвет и характерные особенности овощей, работать над композицией рисунка, находить для предметов величину.</w:t>
            </w:r>
          </w:p>
          <w:p w:rsidR="00367690" w:rsidRPr="00313D34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Г.С.Швайко</w:t>
            </w:r>
            <w:proofErr w:type="spellEnd"/>
            <w:r>
              <w:rPr>
                <w:sz w:val="20"/>
                <w:szCs w:val="20"/>
              </w:rPr>
              <w:t>, стр. 15)</w:t>
            </w:r>
          </w:p>
        </w:tc>
        <w:tc>
          <w:tcPr>
            <w:tcW w:w="3544" w:type="dxa"/>
            <w:shd w:val="clear" w:color="auto" w:fill="auto"/>
          </w:tcPr>
          <w:p w:rsidR="00367690" w:rsidRPr="00313D34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Рассматривание натюрмортов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313D34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Познакомить детей с натюрмортом, его содержанием, композицией, подбором цвета предметов; учить принимать красоту в сочетании форм и цвета.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Г.С.Швайко</w:t>
            </w:r>
            <w:proofErr w:type="spellEnd"/>
            <w:r>
              <w:rPr>
                <w:sz w:val="20"/>
                <w:szCs w:val="20"/>
              </w:rPr>
              <w:t>, стр. 20)</w:t>
            </w:r>
          </w:p>
          <w:p w:rsidR="00367690" w:rsidRDefault="00367690" w:rsidP="00342885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В.Н.Волчкова</w:t>
            </w:r>
            <w:proofErr w:type="spellEnd"/>
            <w:r>
              <w:rPr>
                <w:sz w:val="20"/>
                <w:szCs w:val="20"/>
              </w:rPr>
              <w:t>, стр. 8)</w:t>
            </w:r>
          </w:p>
          <w:p w:rsidR="00367690" w:rsidRDefault="00367690" w:rsidP="00342885">
            <w:pPr>
              <w:jc w:val="center"/>
              <w:rPr>
                <w:b/>
              </w:rPr>
            </w:pPr>
          </w:p>
          <w:p w:rsidR="00367690" w:rsidRPr="00313D34" w:rsidRDefault="00367690" w:rsidP="00342885">
            <w:pPr>
              <w:jc w:val="center"/>
              <w:rPr>
                <w:b/>
              </w:rPr>
            </w:pPr>
            <w:r w:rsidRPr="00313D34">
              <w:rPr>
                <w:b/>
                <w:sz w:val="22"/>
                <w:szCs w:val="22"/>
              </w:rPr>
              <w:t xml:space="preserve">Рисование </w:t>
            </w:r>
            <w:r>
              <w:rPr>
                <w:b/>
                <w:sz w:val="22"/>
                <w:szCs w:val="22"/>
              </w:rPr>
              <w:t>фруктов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313D34">
              <w:rPr>
                <w:b/>
                <w:sz w:val="20"/>
                <w:szCs w:val="20"/>
              </w:rPr>
              <w:t xml:space="preserve">Цели: </w:t>
            </w:r>
            <w:r w:rsidRPr="00313D34">
              <w:rPr>
                <w:sz w:val="20"/>
                <w:szCs w:val="20"/>
              </w:rPr>
              <w:t xml:space="preserve">Учить передавать в рисунке разные по форме </w:t>
            </w:r>
            <w:r>
              <w:rPr>
                <w:sz w:val="20"/>
                <w:szCs w:val="20"/>
              </w:rPr>
              <w:t>фрукты</w:t>
            </w:r>
            <w:r w:rsidRPr="00313D34">
              <w:rPr>
                <w:sz w:val="20"/>
                <w:szCs w:val="20"/>
              </w:rPr>
              <w:t>, цветовую окраску.</w:t>
            </w:r>
          </w:p>
        </w:tc>
        <w:tc>
          <w:tcPr>
            <w:tcW w:w="3534" w:type="dxa"/>
          </w:tcPr>
          <w:p w:rsidR="00367690" w:rsidRDefault="00367690" w:rsidP="00342885">
            <w:pPr>
              <w:jc w:val="center"/>
              <w:rPr>
                <w:b/>
              </w:rPr>
            </w:pPr>
            <w:r w:rsidRPr="00313D34">
              <w:rPr>
                <w:b/>
                <w:sz w:val="22"/>
                <w:szCs w:val="22"/>
              </w:rPr>
              <w:t xml:space="preserve">Рассматривание репродукций </w:t>
            </w:r>
            <w:proofErr w:type="spellStart"/>
            <w:r w:rsidRPr="00313D34">
              <w:rPr>
                <w:b/>
                <w:sz w:val="22"/>
                <w:szCs w:val="22"/>
              </w:rPr>
              <w:t>кртин</w:t>
            </w:r>
            <w:proofErr w:type="spellEnd"/>
            <w:r w:rsidRPr="00313D3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13D34">
              <w:rPr>
                <w:b/>
                <w:sz w:val="22"/>
                <w:szCs w:val="22"/>
              </w:rPr>
              <w:t>А.Пластова</w:t>
            </w:r>
            <w:proofErr w:type="spellEnd"/>
            <w:r w:rsidRPr="00313D34">
              <w:rPr>
                <w:b/>
                <w:sz w:val="22"/>
                <w:szCs w:val="22"/>
              </w:rPr>
              <w:t xml:space="preserve"> «Сенокос», «Ужин </w:t>
            </w:r>
            <w:proofErr w:type="spellStart"/>
            <w:r w:rsidRPr="00313D34">
              <w:rPr>
                <w:b/>
                <w:sz w:val="22"/>
                <w:szCs w:val="22"/>
              </w:rPr>
              <w:t>тратористов</w:t>
            </w:r>
            <w:proofErr w:type="spellEnd"/>
            <w:r w:rsidRPr="00313D34">
              <w:rPr>
                <w:b/>
                <w:sz w:val="22"/>
                <w:szCs w:val="22"/>
              </w:rPr>
              <w:t>».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313D34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Воспитывать у детей любовь к родной природе, уважение к труду людей, учить воспринимать красоту природы, замечать выразительность образа в картине, настроение, переданное художником.</w:t>
            </w:r>
          </w:p>
          <w:p w:rsidR="00367690" w:rsidRPr="00313D34" w:rsidRDefault="00367690" w:rsidP="00342885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(Т.Г.Казакова, стр. 99)</w:t>
            </w:r>
          </w:p>
        </w:tc>
        <w:tc>
          <w:tcPr>
            <w:tcW w:w="3577" w:type="dxa"/>
            <w:gridSpan w:val="2"/>
          </w:tcPr>
          <w:p w:rsidR="00367690" w:rsidRPr="00313D34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Декоративное рисование «Фартук для дымковской куклы»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313D34">
              <w:rPr>
                <w:b/>
                <w:sz w:val="20"/>
                <w:szCs w:val="20"/>
              </w:rPr>
              <w:t xml:space="preserve">Цели: </w:t>
            </w:r>
            <w:r w:rsidRPr="00313D34">
              <w:rPr>
                <w:sz w:val="20"/>
                <w:szCs w:val="20"/>
              </w:rPr>
              <w:t xml:space="preserve">Учить </w:t>
            </w:r>
            <w:proofErr w:type="gramStart"/>
            <w:r>
              <w:rPr>
                <w:sz w:val="20"/>
                <w:szCs w:val="20"/>
              </w:rPr>
              <w:t>самостоятельно</w:t>
            </w:r>
            <w:proofErr w:type="gramEnd"/>
            <w:r>
              <w:rPr>
                <w:sz w:val="20"/>
                <w:szCs w:val="20"/>
              </w:rPr>
              <w:t xml:space="preserve"> составлять узор на изделии новой формы из знакомых элементов, выполнять узор в определенной последовательности – крупные, мелкие.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Г.С.Шайко</w:t>
            </w:r>
            <w:proofErr w:type="spellEnd"/>
            <w:r>
              <w:rPr>
                <w:sz w:val="20"/>
                <w:szCs w:val="20"/>
              </w:rPr>
              <w:t>, стр. 62)</w:t>
            </w:r>
          </w:p>
        </w:tc>
      </w:tr>
      <w:tr w:rsidR="00367690" w:rsidRPr="00DF22FC" w:rsidTr="00342885">
        <w:trPr>
          <w:cantSplit/>
          <w:trHeight w:val="1068"/>
        </w:trPr>
        <w:tc>
          <w:tcPr>
            <w:tcW w:w="731" w:type="dxa"/>
            <w:vMerge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56" w:type="dxa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Аппликация</w:t>
            </w:r>
          </w:p>
        </w:tc>
        <w:tc>
          <w:tcPr>
            <w:tcW w:w="3606" w:type="dxa"/>
            <w:shd w:val="clear" w:color="auto" w:fill="auto"/>
          </w:tcPr>
          <w:p w:rsidR="00367690" w:rsidRPr="00313D34" w:rsidRDefault="00367690" w:rsidP="00342885">
            <w:pPr>
              <w:jc w:val="center"/>
              <w:rPr>
                <w:b/>
              </w:rPr>
            </w:pPr>
            <w:r w:rsidRPr="00313D34">
              <w:rPr>
                <w:b/>
                <w:sz w:val="22"/>
                <w:szCs w:val="22"/>
              </w:rPr>
              <w:t>Огурцы и помидоры лежат на тарелке</w:t>
            </w:r>
          </w:p>
          <w:p w:rsidR="00367690" w:rsidRPr="00313D34" w:rsidRDefault="00367690" w:rsidP="00342885">
            <w:pPr>
              <w:jc w:val="both"/>
              <w:rPr>
                <w:sz w:val="20"/>
                <w:szCs w:val="20"/>
              </w:rPr>
            </w:pPr>
            <w:r w:rsidRPr="00313D34">
              <w:rPr>
                <w:b/>
                <w:sz w:val="20"/>
                <w:szCs w:val="20"/>
              </w:rPr>
              <w:t>Цели:</w:t>
            </w:r>
            <w:r w:rsidRPr="00313D34">
              <w:rPr>
                <w:sz w:val="20"/>
                <w:szCs w:val="20"/>
              </w:rPr>
              <w:t xml:space="preserve"> Продолжать отрабатывать умение вырезывать предметы круглой и овальной формы из бумаги в виде квадратов и прямоугольников, срезая углы способом закругления; аккуратно наклеивать изображения.</w:t>
            </w:r>
          </w:p>
          <w:p w:rsidR="00367690" w:rsidRPr="00B71F5E" w:rsidRDefault="00367690" w:rsidP="00342885">
            <w:pPr>
              <w:rPr>
                <w:b/>
              </w:rPr>
            </w:pPr>
            <w:r w:rsidRPr="00313D34">
              <w:rPr>
                <w:sz w:val="20"/>
                <w:szCs w:val="20"/>
              </w:rPr>
              <w:t>(«Комплексные занятия», ст</w:t>
            </w:r>
            <w:r>
              <w:rPr>
                <w:sz w:val="20"/>
                <w:szCs w:val="20"/>
              </w:rPr>
              <w:t>р</w:t>
            </w:r>
            <w:r w:rsidRPr="00313D34">
              <w:rPr>
                <w:sz w:val="20"/>
                <w:szCs w:val="20"/>
              </w:rPr>
              <w:t>.73)</w:t>
            </w:r>
          </w:p>
        </w:tc>
        <w:tc>
          <w:tcPr>
            <w:tcW w:w="3544" w:type="dxa"/>
            <w:shd w:val="clear" w:color="auto" w:fill="auto"/>
          </w:tcPr>
          <w:p w:rsidR="00367690" w:rsidRPr="00313D34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Ваза с</w:t>
            </w:r>
            <w:r w:rsidRPr="00313D3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фруктами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313D34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Формировать умения передавать различия в форме фруктов; тренировать умение вырезать круглые и овальные формы.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(А.Н.Малышева, стр. 50)</w:t>
            </w:r>
          </w:p>
          <w:p w:rsidR="00367690" w:rsidRPr="00961AE7" w:rsidRDefault="00367690" w:rsidP="00342885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Г.С.Швайко</w:t>
            </w:r>
            <w:proofErr w:type="spellEnd"/>
            <w:r>
              <w:rPr>
                <w:sz w:val="20"/>
                <w:szCs w:val="20"/>
              </w:rPr>
              <w:t>, стр. 13)</w:t>
            </w:r>
          </w:p>
        </w:tc>
        <w:tc>
          <w:tcPr>
            <w:tcW w:w="3534" w:type="dxa"/>
          </w:tcPr>
          <w:p w:rsidR="00367690" w:rsidRDefault="00367690" w:rsidP="00342885">
            <w:pPr>
              <w:jc w:val="center"/>
              <w:rPr>
                <w:b/>
              </w:rPr>
            </w:pPr>
            <w:r w:rsidRPr="00961AE7">
              <w:rPr>
                <w:b/>
                <w:sz w:val="22"/>
                <w:szCs w:val="22"/>
              </w:rPr>
              <w:t>М</w:t>
            </w:r>
            <w:r>
              <w:rPr>
                <w:b/>
                <w:sz w:val="22"/>
                <w:szCs w:val="22"/>
              </w:rPr>
              <w:t>ашины в</w:t>
            </w:r>
            <w:r w:rsidRPr="00961AE7">
              <w:rPr>
                <w:b/>
                <w:sz w:val="22"/>
                <w:szCs w:val="22"/>
              </w:rPr>
              <w:t>езут урожай с полей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313D34">
              <w:rPr>
                <w:b/>
                <w:sz w:val="20"/>
                <w:szCs w:val="20"/>
              </w:rPr>
              <w:t>Цели:</w:t>
            </w:r>
            <w:r w:rsidRPr="00313D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Учить составлять </w:t>
            </w:r>
            <w:proofErr w:type="spellStart"/>
            <w:r>
              <w:rPr>
                <w:sz w:val="20"/>
                <w:szCs w:val="20"/>
              </w:rPr>
              <w:t>насложный</w:t>
            </w:r>
            <w:proofErr w:type="spellEnd"/>
            <w:r>
              <w:rPr>
                <w:sz w:val="20"/>
                <w:szCs w:val="20"/>
              </w:rPr>
              <w:t xml:space="preserve"> сюжет (вырезать и наклеивать машину из частей, дорисовывать карандашами фрукты).</w:t>
            </w:r>
          </w:p>
          <w:p w:rsidR="00367690" w:rsidRPr="00B71F5E" w:rsidRDefault="00367690" w:rsidP="00342885">
            <w:pPr>
              <w:jc w:val="both"/>
              <w:rPr>
                <w:b/>
              </w:rPr>
            </w:pPr>
            <w:r w:rsidRPr="00004CFE">
              <w:rPr>
                <w:sz w:val="20"/>
                <w:szCs w:val="20"/>
              </w:rPr>
              <w:t>(Т.</w:t>
            </w:r>
            <w:r>
              <w:rPr>
                <w:sz w:val="20"/>
                <w:szCs w:val="20"/>
              </w:rPr>
              <w:t>Г. Казакова</w:t>
            </w:r>
            <w:r w:rsidRPr="00004CFE">
              <w:rPr>
                <w:sz w:val="20"/>
                <w:szCs w:val="20"/>
              </w:rPr>
              <w:t xml:space="preserve">, стр. </w:t>
            </w:r>
            <w:r>
              <w:rPr>
                <w:sz w:val="20"/>
                <w:szCs w:val="20"/>
              </w:rPr>
              <w:t>102</w:t>
            </w:r>
            <w:r w:rsidRPr="00004CFE">
              <w:rPr>
                <w:sz w:val="20"/>
                <w:szCs w:val="20"/>
              </w:rPr>
              <w:t>)</w:t>
            </w:r>
          </w:p>
        </w:tc>
        <w:tc>
          <w:tcPr>
            <w:tcW w:w="3577" w:type="dxa"/>
            <w:gridSpan w:val="2"/>
          </w:tcPr>
          <w:p w:rsidR="00367690" w:rsidRPr="00313D34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Придумай узор для осеннего платка</w:t>
            </w:r>
          </w:p>
          <w:p w:rsidR="00367690" w:rsidRPr="00B71F5E" w:rsidRDefault="00367690" w:rsidP="00342885">
            <w:pPr>
              <w:jc w:val="both"/>
              <w:rPr>
                <w:b/>
              </w:rPr>
            </w:pPr>
            <w:r w:rsidRPr="00313D34">
              <w:rPr>
                <w:b/>
                <w:sz w:val="20"/>
                <w:szCs w:val="20"/>
              </w:rPr>
              <w:t xml:space="preserve">Цели: </w:t>
            </w:r>
            <w:r w:rsidRPr="00313D34">
              <w:rPr>
                <w:sz w:val="20"/>
                <w:szCs w:val="20"/>
              </w:rPr>
              <w:t xml:space="preserve">Учить </w:t>
            </w:r>
            <w:r>
              <w:rPr>
                <w:sz w:val="20"/>
                <w:szCs w:val="20"/>
              </w:rPr>
              <w:t>составлять узор из различных элементов; развивать эстетическое восприятие.</w:t>
            </w:r>
          </w:p>
        </w:tc>
      </w:tr>
      <w:tr w:rsidR="00367690" w:rsidRPr="00DF22FC" w:rsidTr="00342885">
        <w:trPr>
          <w:cantSplit/>
          <w:trHeight w:val="1441"/>
        </w:trPr>
        <w:tc>
          <w:tcPr>
            <w:tcW w:w="731" w:type="dxa"/>
            <w:vMerge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56" w:type="dxa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Лепка</w:t>
            </w:r>
          </w:p>
        </w:tc>
        <w:tc>
          <w:tcPr>
            <w:tcW w:w="3606" w:type="dxa"/>
            <w:shd w:val="clear" w:color="auto" w:fill="auto"/>
          </w:tcPr>
          <w:p w:rsidR="00367690" w:rsidRPr="00004CFE" w:rsidRDefault="00367690" w:rsidP="00342885">
            <w:pPr>
              <w:jc w:val="center"/>
              <w:rPr>
                <w:b/>
              </w:rPr>
            </w:pPr>
            <w:r w:rsidRPr="00004CFE">
              <w:rPr>
                <w:b/>
                <w:sz w:val="22"/>
                <w:szCs w:val="22"/>
              </w:rPr>
              <w:t>Собираем урожай овощей</w:t>
            </w:r>
          </w:p>
          <w:p w:rsidR="00367690" w:rsidRPr="00004CFE" w:rsidRDefault="00367690" w:rsidP="00342885">
            <w:pPr>
              <w:jc w:val="both"/>
              <w:rPr>
                <w:sz w:val="20"/>
                <w:szCs w:val="20"/>
              </w:rPr>
            </w:pPr>
            <w:r w:rsidRPr="00004CFE">
              <w:rPr>
                <w:sz w:val="20"/>
                <w:szCs w:val="20"/>
              </w:rPr>
              <w:t>Цели: Воспитывать у детей уважение к труду, стремление принимать участие в коллективной работе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лерить</w:t>
            </w:r>
            <w:proofErr w:type="spellEnd"/>
            <w:r>
              <w:rPr>
                <w:sz w:val="20"/>
                <w:szCs w:val="20"/>
              </w:rPr>
              <w:t xml:space="preserve"> разные по форме овощи (округлые, удлиненные), передавать их характерные признаки.</w:t>
            </w:r>
          </w:p>
          <w:p w:rsidR="00367690" w:rsidRPr="00B71F5E" w:rsidRDefault="00367690" w:rsidP="00342885">
            <w:pPr>
              <w:rPr>
                <w:sz w:val="20"/>
                <w:szCs w:val="20"/>
              </w:rPr>
            </w:pPr>
            <w:r w:rsidRPr="00004CFE">
              <w:rPr>
                <w:sz w:val="20"/>
                <w:szCs w:val="20"/>
              </w:rPr>
              <w:t>(Т.</w:t>
            </w:r>
            <w:r>
              <w:rPr>
                <w:sz w:val="20"/>
                <w:szCs w:val="20"/>
              </w:rPr>
              <w:t>Г. Казакова</w:t>
            </w:r>
            <w:r w:rsidRPr="00004CFE">
              <w:rPr>
                <w:sz w:val="20"/>
                <w:szCs w:val="20"/>
              </w:rPr>
              <w:t xml:space="preserve">, стр. </w:t>
            </w:r>
            <w:r>
              <w:rPr>
                <w:sz w:val="20"/>
                <w:szCs w:val="20"/>
              </w:rPr>
              <w:t>101</w:t>
            </w:r>
            <w:r w:rsidRPr="00004CFE">
              <w:rPr>
                <w:sz w:val="20"/>
                <w:szCs w:val="20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367690" w:rsidRPr="00313D34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Лепка фруктов</w:t>
            </w:r>
          </w:p>
          <w:p w:rsidR="00367690" w:rsidRPr="00313D34" w:rsidRDefault="00367690" w:rsidP="00342885">
            <w:pPr>
              <w:jc w:val="both"/>
              <w:rPr>
                <w:sz w:val="20"/>
                <w:szCs w:val="20"/>
              </w:rPr>
            </w:pPr>
            <w:r w:rsidRPr="00313D34">
              <w:rPr>
                <w:b/>
                <w:sz w:val="20"/>
                <w:szCs w:val="20"/>
              </w:rPr>
              <w:t>Цели:</w:t>
            </w:r>
            <w:r w:rsidRPr="00313D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Закреплять умение передавать форму разных фруктов, передавать в лепке характерные особенности каждого фрукта, пользуясь приемами раскатывания, сглаживания пальцами, </w:t>
            </w:r>
            <w:proofErr w:type="spellStart"/>
            <w:r>
              <w:rPr>
                <w:sz w:val="20"/>
                <w:szCs w:val="20"/>
              </w:rPr>
              <w:t>прищипывания</w:t>
            </w:r>
            <w:proofErr w:type="spellEnd"/>
            <w:r>
              <w:rPr>
                <w:sz w:val="20"/>
                <w:szCs w:val="20"/>
              </w:rPr>
              <w:t>, оттягивания.</w:t>
            </w:r>
          </w:p>
          <w:p w:rsidR="00367690" w:rsidRDefault="00367690" w:rsidP="00342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ст.66</w:t>
            </w:r>
            <w:r w:rsidRPr="00313D34">
              <w:rPr>
                <w:sz w:val="20"/>
                <w:szCs w:val="20"/>
              </w:rPr>
              <w:t>)</w:t>
            </w:r>
          </w:p>
          <w:p w:rsidR="00367690" w:rsidRDefault="00367690" w:rsidP="00342885">
            <w:pPr>
              <w:rPr>
                <w:sz w:val="20"/>
                <w:szCs w:val="20"/>
              </w:rPr>
            </w:pPr>
          </w:p>
          <w:p w:rsidR="00367690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Фрукты (яблоки и груши)</w:t>
            </w:r>
          </w:p>
          <w:p w:rsidR="00367690" w:rsidRPr="00AE0C79" w:rsidRDefault="00367690" w:rsidP="00342885">
            <w:pPr>
              <w:jc w:val="both"/>
              <w:rPr>
                <w:b/>
              </w:rPr>
            </w:pPr>
            <w:r w:rsidRPr="00313D34">
              <w:rPr>
                <w:b/>
                <w:sz w:val="20"/>
                <w:szCs w:val="20"/>
              </w:rPr>
              <w:t xml:space="preserve">Цели: </w:t>
            </w:r>
            <w:r w:rsidRPr="00313D34">
              <w:rPr>
                <w:sz w:val="20"/>
                <w:szCs w:val="20"/>
              </w:rPr>
              <w:t xml:space="preserve">Учить передавать </w:t>
            </w:r>
            <w:r>
              <w:rPr>
                <w:sz w:val="20"/>
                <w:szCs w:val="20"/>
              </w:rPr>
              <w:t>различия в форме и величине фруктов,</w:t>
            </w:r>
          </w:p>
          <w:p w:rsidR="00367690" w:rsidRPr="00B71F5E" w:rsidRDefault="00367690" w:rsidP="00342885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(Т.С.Комарова,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90)</w:t>
            </w:r>
          </w:p>
        </w:tc>
        <w:tc>
          <w:tcPr>
            <w:tcW w:w="3534" w:type="dxa"/>
          </w:tcPr>
          <w:p w:rsidR="00367690" w:rsidRPr="00313D34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Натюрморт из овощей и фруктов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313D34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Развивать композиционные умения; воспитывать умение детей совместно работать.</w:t>
            </w:r>
          </w:p>
          <w:p w:rsidR="00367690" w:rsidRPr="00B71F5E" w:rsidRDefault="00367690" w:rsidP="00342885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Г.С.Швайко</w:t>
            </w:r>
            <w:proofErr w:type="spellEnd"/>
            <w:r>
              <w:rPr>
                <w:sz w:val="20"/>
                <w:szCs w:val="20"/>
              </w:rPr>
              <w:t>, стр. 22)</w:t>
            </w:r>
          </w:p>
        </w:tc>
        <w:tc>
          <w:tcPr>
            <w:tcW w:w="3577" w:type="dxa"/>
            <w:gridSpan w:val="2"/>
          </w:tcPr>
          <w:p w:rsidR="00367690" w:rsidRPr="00313D34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Лепка по замыслу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313D34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Закреплять умение задумывать содержание своей работы; учить передавать характерные детали, дополнять изображение.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(Т.С.Комарова, стр. 135)</w:t>
            </w:r>
          </w:p>
        </w:tc>
      </w:tr>
    </w:tbl>
    <w:p w:rsidR="00367690" w:rsidRPr="00DF5B60" w:rsidRDefault="00367690" w:rsidP="00367690">
      <w:pPr>
        <w:shd w:val="clear" w:color="auto" w:fill="FFFFFF"/>
        <w:jc w:val="center"/>
      </w:pPr>
    </w:p>
    <w:p w:rsidR="00367690" w:rsidRDefault="00367690" w:rsidP="00367690">
      <w:pPr>
        <w:shd w:val="clear" w:color="auto" w:fill="FFFFFF"/>
        <w:jc w:val="center"/>
      </w:pPr>
    </w:p>
    <w:p w:rsidR="00367690" w:rsidRPr="00DF5B60" w:rsidRDefault="00367690" w:rsidP="00367690">
      <w:pPr>
        <w:shd w:val="clear" w:color="auto" w:fill="FFFFFF"/>
        <w:jc w:val="center"/>
      </w:pPr>
    </w:p>
    <w:p w:rsidR="00367690" w:rsidRDefault="00367690" w:rsidP="00367690">
      <w:pPr>
        <w:shd w:val="clear" w:color="auto" w:fill="FFFFFF"/>
        <w:jc w:val="center"/>
        <w:rPr>
          <w:sz w:val="40"/>
          <w:szCs w:val="40"/>
        </w:rPr>
      </w:pPr>
      <w:r>
        <w:rPr>
          <w:sz w:val="36"/>
          <w:szCs w:val="36"/>
        </w:rPr>
        <w:t>Ок</w:t>
      </w:r>
      <w:r w:rsidRPr="00CE2177">
        <w:rPr>
          <w:sz w:val="36"/>
          <w:szCs w:val="36"/>
        </w:rPr>
        <w:t>тябрь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35"/>
        <w:gridCol w:w="3736"/>
        <w:gridCol w:w="3736"/>
        <w:gridCol w:w="3737"/>
      </w:tblGrid>
      <w:tr w:rsidR="00367690" w:rsidRPr="00DF22FC" w:rsidTr="00342885">
        <w:trPr>
          <w:cantSplit/>
          <w:trHeight w:val="1018"/>
        </w:trPr>
        <w:tc>
          <w:tcPr>
            <w:tcW w:w="804" w:type="dxa"/>
            <w:textDirection w:val="btLr"/>
          </w:tcPr>
          <w:p w:rsidR="00367690" w:rsidRDefault="00367690" w:rsidP="00342885">
            <w:pPr>
              <w:ind w:left="113" w:right="113"/>
              <w:jc w:val="center"/>
            </w:pPr>
            <w:r>
              <w:t>Образ.</w:t>
            </w:r>
          </w:p>
          <w:p w:rsidR="00367690" w:rsidRPr="00DF22FC" w:rsidRDefault="00367690" w:rsidP="00342885">
            <w:pPr>
              <w:ind w:left="113" w:right="113"/>
              <w:jc w:val="center"/>
            </w:pPr>
            <w:r>
              <w:t>обл.</w:t>
            </w:r>
          </w:p>
        </w:tc>
        <w:tc>
          <w:tcPr>
            <w:tcW w:w="3735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7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</w:p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– неделя</w:t>
            </w:r>
          </w:p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67690" w:rsidRPr="00DF22FC" w:rsidTr="00342885">
        <w:trPr>
          <w:cantSplit/>
          <w:trHeight w:val="3823"/>
        </w:trPr>
        <w:tc>
          <w:tcPr>
            <w:tcW w:w="804" w:type="dxa"/>
            <w:textDirection w:val="btLr"/>
          </w:tcPr>
          <w:p w:rsidR="00367690" w:rsidRDefault="00367690" w:rsidP="0034288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 развитие</w:t>
            </w:r>
          </w:p>
          <w:p w:rsidR="00367690" w:rsidRPr="0067250D" w:rsidRDefault="00367690" w:rsidP="003428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67250D">
              <w:t>(формирование основ безопасности и жизнедеятельности)</w:t>
            </w:r>
          </w:p>
        </w:tc>
        <w:tc>
          <w:tcPr>
            <w:tcW w:w="3735" w:type="dxa"/>
            <w:shd w:val="clear" w:color="auto" w:fill="auto"/>
          </w:tcPr>
          <w:p w:rsidR="00367690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Городской наземный пассажирский транспорт.</w:t>
            </w:r>
          </w:p>
          <w:p w:rsidR="00367690" w:rsidRPr="006132E3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Безопасность движения.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6132E3"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Расширить знания детей о пассажирском транспорте; дополнить новыми сведениями. Закрепить правила безопасности.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«На чем люди ездят», «Машины на нашей улице». 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иллюстраций.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М.Ильин, Е.Сегал «Машины на нашей улице»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«угадай вид транспорта по описанию.</w:t>
            </w:r>
            <w:r w:rsidRPr="006132E3">
              <w:rPr>
                <w:sz w:val="20"/>
                <w:szCs w:val="20"/>
              </w:rPr>
              <w:t xml:space="preserve"> </w:t>
            </w:r>
          </w:p>
          <w:p w:rsidR="00367690" w:rsidRPr="006132E3" w:rsidRDefault="00367690" w:rsidP="0034288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Продуктивная деятельность «Разные машины едут по улице».</w:t>
            </w:r>
            <w:r w:rsidRPr="006132E3">
              <w:rPr>
                <w:sz w:val="20"/>
                <w:szCs w:val="20"/>
              </w:rPr>
              <w:t xml:space="preserve"> 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 xml:space="preserve">. по программе, стр. </w:t>
            </w:r>
            <w:r>
              <w:rPr>
                <w:sz w:val="20"/>
                <w:szCs w:val="20"/>
              </w:rPr>
              <w:t>6</w:t>
            </w:r>
            <w:r w:rsidRPr="00B71F5E">
              <w:rPr>
                <w:sz w:val="20"/>
                <w:szCs w:val="20"/>
              </w:rPr>
              <w:t>)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750C2D" w:rsidRDefault="00367690" w:rsidP="00342885">
            <w:pPr>
              <w:jc w:val="center"/>
              <w:rPr>
                <w:b/>
                <w:color w:val="000000"/>
              </w:rPr>
            </w:pPr>
            <w:r w:rsidRPr="00750C2D">
              <w:rPr>
                <w:b/>
                <w:color w:val="000000"/>
                <w:sz w:val="22"/>
                <w:szCs w:val="22"/>
              </w:rPr>
              <w:t>Спички не для игры</w:t>
            </w:r>
          </w:p>
          <w:p w:rsidR="00367690" w:rsidRPr="00516F0B" w:rsidRDefault="00367690" w:rsidP="00342885">
            <w:pPr>
              <w:jc w:val="both"/>
            </w:pPr>
            <w:r w:rsidRPr="00750C2D">
              <w:rPr>
                <w:b/>
                <w:sz w:val="20"/>
                <w:szCs w:val="20"/>
              </w:rPr>
              <w:t>Цель:</w:t>
            </w:r>
            <w:r w:rsidRPr="00750C2D">
              <w:rPr>
                <w:sz w:val="20"/>
                <w:szCs w:val="20"/>
              </w:rPr>
              <w:t xml:space="preserve"> </w:t>
            </w:r>
            <w:r w:rsidRPr="00750C2D">
              <w:rPr>
                <w:color w:val="000000"/>
                <w:sz w:val="20"/>
                <w:szCs w:val="20"/>
              </w:rPr>
              <w:t>Объяснить детям предназначение спичек в доме, разъяснить опасность при попадании в неумелые руки; подвести детей к формулированию правил 1, 2 и 3 пожарной безопасности</w:t>
            </w:r>
            <w:r w:rsidRPr="00516F0B">
              <w:rPr>
                <w:i/>
                <w:color w:val="000000"/>
                <w:sz w:val="20"/>
                <w:szCs w:val="20"/>
              </w:rPr>
              <w:t>.</w:t>
            </w:r>
            <w:r w:rsidRPr="00516F0B">
              <w:rPr>
                <w:i/>
                <w:color w:val="000000"/>
                <w:sz w:val="20"/>
                <w:szCs w:val="20"/>
              </w:rPr>
              <w:br/>
            </w:r>
          </w:p>
        </w:tc>
        <w:tc>
          <w:tcPr>
            <w:tcW w:w="3736" w:type="dxa"/>
            <w:shd w:val="clear" w:color="auto" w:fill="auto"/>
          </w:tcPr>
          <w:p w:rsidR="00367690" w:rsidRPr="001E329A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Правила поведения на улице и в транспорте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1E329A">
              <w:rPr>
                <w:sz w:val="20"/>
                <w:szCs w:val="20"/>
              </w:rPr>
              <w:t xml:space="preserve">Продолжаем знакомить с </w:t>
            </w:r>
            <w:r>
              <w:rPr>
                <w:sz w:val="20"/>
                <w:szCs w:val="20"/>
              </w:rPr>
              <w:t>правилами поведения на улице и в транспорте, учить соблюдать их, быть внимательными.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«»Как вести себя в транспорте».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sz w:val="20"/>
                <w:szCs w:val="20"/>
              </w:rPr>
              <w:t>Я.Пишумов</w:t>
            </w:r>
            <w:proofErr w:type="spellEnd"/>
            <w:r>
              <w:rPr>
                <w:sz w:val="20"/>
                <w:szCs w:val="20"/>
              </w:rPr>
              <w:t xml:space="preserve"> «Дорожная азбука».</w:t>
            </w:r>
          </w:p>
          <w:p w:rsidR="00367690" w:rsidRPr="001E329A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игра «Транспорт»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>. по про</w:t>
            </w:r>
            <w:r>
              <w:rPr>
                <w:sz w:val="20"/>
                <w:szCs w:val="20"/>
              </w:rPr>
              <w:t>грамме, стр. 6</w:t>
            </w:r>
            <w:r w:rsidRPr="00B71F5E">
              <w:rPr>
                <w:sz w:val="20"/>
                <w:szCs w:val="20"/>
              </w:rPr>
              <w:t>)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Default="00367690" w:rsidP="00342885">
            <w:pPr>
              <w:ind w:left="-17"/>
              <w:jc w:val="center"/>
              <w:rPr>
                <w:b/>
                <w:color w:val="000000"/>
              </w:rPr>
            </w:pPr>
          </w:p>
          <w:p w:rsidR="00367690" w:rsidRPr="00596621" w:rsidRDefault="00367690" w:rsidP="00342885">
            <w:pPr>
              <w:ind w:left="-17"/>
              <w:jc w:val="center"/>
              <w:rPr>
                <w:b/>
              </w:rPr>
            </w:pPr>
            <w:r w:rsidRPr="00596621">
              <w:rPr>
                <w:b/>
                <w:color w:val="000000"/>
                <w:sz w:val="22"/>
                <w:szCs w:val="22"/>
              </w:rPr>
              <w:t>Контакты с незнакомыми людьми на улице</w:t>
            </w:r>
            <w:r w:rsidRPr="00596621">
              <w:rPr>
                <w:color w:val="000000"/>
                <w:sz w:val="22"/>
                <w:szCs w:val="22"/>
              </w:rPr>
              <w:t>.</w:t>
            </w:r>
          </w:p>
          <w:p w:rsidR="00367690" w:rsidRPr="00750C2D" w:rsidRDefault="00367690" w:rsidP="00342885">
            <w:pPr>
              <w:jc w:val="both"/>
              <w:rPr>
                <w:color w:val="000000"/>
                <w:sz w:val="20"/>
                <w:szCs w:val="20"/>
              </w:rPr>
            </w:pPr>
            <w:r w:rsidRPr="00750C2D">
              <w:rPr>
                <w:b/>
                <w:sz w:val="20"/>
                <w:szCs w:val="20"/>
              </w:rPr>
              <w:t>Цель:</w:t>
            </w:r>
            <w:r w:rsidRPr="00750C2D">
              <w:rPr>
                <w:sz w:val="20"/>
                <w:szCs w:val="20"/>
              </w:rPr>
              <w:t xml:space="preserve"> </w:t>
            </w:r>
            <w:r w:rsidRPr="00750C2D">
              <w:rPr>
                <w:color w:val="000000"/>
                <w:sz w:val="20"/>
                <w:szCs w:val="20"/>
              </w:rPr>
              <w:t>Рассмотреть и обсудить с детьми типичные опасные ситуации возможных контактов с незнакомыми людьми на улице. Учить правильно себя вести в таких ситуациях.</w:t>
            </w:r>
          </w:p>
          <w:p w:rsidR="00367690" w:rsidRPr="00750C2D" w:rsidRDefault="00367690" w:rsidP="00342885">
            <w:pPr>
              <w:jc w:val="both"/>
              <w:rPr>
                <w:color w:val="000000"/>
                <w:sz w:val="20"/>
                <w:szCs w:val="20"/>
              </w:rPr>
            </w:pPr>
            <w:r w:rsidRPr="00750C2D">
              <w:rPr>
                <w:color w:val="000000"/>
                <w:sz w:val="20"/>
                <w:szCs w:val="20"/>
              </w:rPr>
              <w:t>Чтение: С.Маршак «Сказка о глупом мышонке», К.И.Чуковский «</w:t>
            </w:r>
            <w:proofErr w:type="spellStart"/>
            <w:r w:rsidRPr="00750C2D">
              <w:rPr>
                <w:color w:val="000000"/>
                <w:sz w:val="20"/>
                <w:szCs w:val="20"/>
              </w:rPr>
              <w:t>Катауси</w:t>
            </w:r>
            <w:proofErr w:type="spellEnd"/>
            <w:r w:rsidRPr="00750C2D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50C2D">
              <w:rPr>
                <w:color w:val="000000"/>
                <w:sz w:val="20"/>
                <w:szCs w:val="20"/>
              </w:rPr>
              <w:t>Мауси</w:t>
            </w:r>
            <w:proofErr w:type="spellEnd"/>
            <w:r w:rsidRPr="00750C2D">
              <w:rPr>
                <w:color w:val="000000"/>
                <w:sz w:val="20"/>
                <w:szCs w:val="20"/>
              </w:rPr>
              <w:t>», Л.Н.Толстой «Мышка вышла погулять».</w:t>
            </w:r>
          </w:p>
          <w:p w:rsidR="00367690" w:rsidRPr="00D746BB" w:rsidRDefault="00367690" w:rsidP="00342885">
            <w:pPr>
              <w:jc w:val="both"/>
              <w:rPr>
                <w:sz w:val="20"/>
                <w:szCs w:val="20"/>
              </w:rPr>
            </w:pPr>
            <w:proofErr w:type="gramStart"/>
            <w:r w:rsidRPr="00750C2D">
              <w:rPr>
                <w:sz w:val="20"/>
                <w:szCs w:val="20"/>
              </w:rPr>
              <w:t>(</w:t>
            </w:r>
            <w:proofErr w:type="spellStart"/>
            <w:r w:rsidRPr="00750C2D">
              <w:rPr>
                <w:color w:val="000000"/>
                <w:sz w:val="20"/>
                <w:szCs w:val="20"/>
              </w:rPr>
              <w:t>Т.А.Шарыгина</w:t>
            </w:r>
            <w:proofErr w:type="spellEnd"/>
            <w:r w:rsidRPr="00750C2D">
              <w:rPr>
                <w:color w:val="000000"/>
                <w:sz w:val="20"/>
                <w:szCs w:val="20"/>
              </w:rPr>
              <w:t xml:space="preserve"> «Беседы по основам безопасности с детьми 5-8лет» с.50.</w:t>
            </w:r>
            <w:proofErr w:type="gramEnd"/>
            <w:r w:rsidRPr="00750C2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50C2D">
              <w:rPr>
                <w:color w:val="000000"/>
                <w:sz w:val="20"/>
                <w:szCs w:val="20"/>
              </w:rPr>
              <w:t>Н.А.Авдеева «Безопасность» с.42 Хрестоматия для старшего возраста)</w:t>
            </w:r>
            <w:proofErr w:type="gramEnd"/>
          </w:p>
        </w:tc>
        <w:tc>
          <w:tcPr>
            <w:tcW w:w="3736" w:type="dxa"/>
          </w:tcPr>
          <w:p w:rsidR="00367690" w:rsidRPr="00B71F5E" w:rsidRDefault="00367690" w:rsidP="00342885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Ребенок на улице города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Закреплять знания о правилах поведения на улице города, дорожные знаки и разметки.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 «Кто управляет движением на улице», «На чем люди ездят».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иллюстраций.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Игры-имитации «Я шофер», «Я машина», «Как правильно перейти проезжую часть». 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 xml:space="preserve">. по программе, стр. </w:t>
            </w:r>
            <w:r>
              <w:rPr>
                <w:sz w:val="20"/>
                <w:szCs w:val="20"/>
              </w:rPr>
              <w:t>7</w:t>
            </w:r>
            <w:r w:rsidRPr="00B71F5E">
              <w:rPr>
                <w:sz w:val="20"/>
                <w:szCs w:val="20"/>
              </w:rPr>
              <w:t>)</w:t>
            </w:r>
          </w:p>
          <w:p w:rsidR="00367690" w:rsidRDefault="00367690" w:rsidP="00342885">
            <w:pPr>
              <w:jc w:val="both"/>
            </w:pPr>
          </w:p>
          <w:p w:rsidR="00367690" w:rsidRDefault="00367690" w:rsidP="00342885">
            <w:pPr>
              <w:ind w:left="-17"/>
              <w:jc w:val="center"/>
              <w:rPr>
                <w:b/>
              </w:rPr>
            </w:pPr>
          </w:p>
          <w:p w:rsidR="00367690" w:rsidRPr="00080A2A" w:rsidRDefault="00367690" w:rsidP="00342885">
            <w:pPr>
              <w:jc w:val="center"/>
              <w:rPr>
                <w:b/>
              </w:rPr>
            </w:pPr>
            <w:r w:rsidRPr="00080A2A">
              <w:rPr>
                <w:b/>
                <w:color w:val="000000"/>
                <w:sz w:val="22"/>
                <w:szCs w:val="22"/>
              </w:rPr>
              <w:t>Наши верные друзья</w:t>
            </w:r>
          </w:p>
          <w:p w:rsidR="00367690" w:rsidRPr="00080A2A" w:rsidRDefault="00367690" w:rsidP="00342885">
            <w:pPr>
              <w:ind w:left="-17"/>
              <w:jc w:val="both"/>
              <w:rPr>
                <w:color w:val="000000"/>
                <w:sz w:val="20"/>
                <w:szCs w:val="20"/>
              </w:rPr>
            </w:pPr>
            <w:r w:rsidRPr="00080A2A">
              <w:rPr>
                <w:b/>
                <w:sz w:val="20"/>
                <w:szCs w:val="20"/>
              </w:rPr>
              <w:t>Цель:</w:t>
            </w:r>
            <w:r w:rsidRPr="00080A2A">
              <w:rPr>
                <w:sz w:val="20"/>
                <w:szCs w:val="20"/>
              </w:rPr>
              <w:t xml:space="preserve"> </w:t>
            </w:r>
            <w:r w:rsidRPr="00080A2A">
              <w:rPr>
                <w:color w:val="000000"/>
                <w:sz w:val="20"/>
                <w:szCs w:val="20"/>
              </w:rPr>
              <w:t>Способствовать становлению у детей здорового образа жизни: закаливание, занятие спортом, соблюдение режимных моментов. Учить самостоятельно, следить за своим здоровьем.</w:t>
            </w:r>
          </w:p>
          <w:p w:rsidR="00367690" w:rsidRPr="00080A2A" w:rsidRDefault="00367690" w:rsidP="00342885">
            <w:pPr>
              <w:ind w:left="-17"/>
              <w:jc w:val="both"/>
              <w:rPr>
                <w:rStyle w:val="apple-converted-space"/>
                <w:color w:val="000000"/>
                <w:sz w:val="20"/>
                <w:szCs w:val="20"/>
              </w:rPr>
            </w:pPr>
            <w:r w:rsidRPr="00080A2A">
              <w:rPr>
                <w:color w:val="000000"/>
                <w:sz w:val="20"/>
                <w:szCs w:val="20"/>
              </w:rPr>
              <w:t xml:space="preserve">Чтение </w:t>
            </w:r>
            <w:proofErr w:type="spellStart"/>
            <w:r w:rsidRPr="00080A2A">
              <w:rPr>
                <w:color w:val="000000"/>
                <w:sz w:val="20"/>
                <w:szCs w:val="20"/>
              </w:rPr>
              <w:t>Т.А.Шарыгина</w:t>
            </w:r>
            <w:proofErr w:type="spellEnd"/>
            <w:r w:rsidRPr="00080A2A">
              <w:rPr>
                <w:color w:val="000000"/>
                <w:sz w:val="20"/>
                <w:szCs w:val="20"/>
              </w:rPr>
              <w:t xml:space="preserve"> «Волшебный морж», Чтение и рассматривание «Энциклопедия здоровья в сказках и рассказах для самых маленьких», «Про тебя самого», загадывание загадок.</w:t>
            </w:r>
            <w:r w:rsidRPr="00080A2A">
              <w:rPr>
                <w:rStyle w:val="apple-converted-space"/>
                <w:color w:val="000000"/>
                <w:sz w:val="20"/>
                <w:szCs w:val="20"/>
              </w:rPr>
              <w:t> </w:t>
            </w:r>
          </w:p>
          <w:p w:rsidR="00367690" w:rsidRPr="00080A2A" w:rsidRDefault="00367690" w:rsidP="00342885">
            <w:pPr>
              <w:ind w:left="-17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080A2A">
              <w:rPr>
                <w:sz w:val="20"/>
                <w:szCs w:val="20"/>
              </w:rPr>
              <w:t>(</w:t>
            </w:r>
            <w:r w:rsidRPr="00080A2A">
              <w:rPr>
                <w:color w:val="000000"/>
                <w:sz w:val="20"/>
                <w:szCs w:val="20"/>
              </w:rPr>
              <w:t xml:space="preserve">Т.А. </w:t>
            </w:r>
            <w:proofErr w:type="spellStart"/>
            <w:r w:rsidRPr="00080A2A">
              <w:rPr>
                <w:color w:val="000000"/>
                <w:sz w:val="20"/>
                <w:szCs w:val="20"/>
              </w:rPr>
              <w:t>Шарыгина</w:t>
            </w:r>
            <w:proofErr w:type="spellEnd"/>
            <w:r w:rsidRPr="00080A2A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080A2A">
              <w:rPr>
                <w:color w:val="000000"/>
                <w:sz w:val="20"/>
                <w:szCs w:val="20"/>
              </w:rPr>
              <w:t>«Беседы о здоровье» с.4.</w:t>
            </w:r>
            <w:proofErr w:type="gramEnd"/>
          </w:p>
          <w:p w:rsidR="00367690" w:rsidRPr="00080A2A" w:rsidRDefault="00367690" w:rsidP="00342885">
            <w:pPr>
              <w:ind w:left="-17"/>
              <w:jc w:val="both"/>
              <w:rPr>
                <w:color w:val="000000"/>
                <w:sz w:val="20"/>
                <w:szCs w:val="20"/>
              </w:rPr>
            </w:pPr>
            <w:r w:rsidRPr="00080A2A">
              <w:rPr>
                <w:color w:val="000000"/>
                <w:sz w:val="20"/>
                <w:szCs w:val="20"/>
              </w:rPr>
              <w:t xml:space="preserve">Н.А.Авдеева «Безопасность» с. 106-109 </w:t>
            </w:r>
          </w:p>
          <w:p w:rsidR="00367690" w:rsidRPr="00D746BB" w:rsidRDefault="00367690" w:rsidP="00342885">
            <w:pPr>
              <w:ind w:left="-17"/>
              <w:jc w:val="both"/>
              <w:rPr>
                <w:sz w:val="20"/>
                <w:szCs w:val="20"/>
              </w:rPr>
            </w:pPr>
            <w:proofErr w:type="gramStart"/>
            <w:r w:rsidRPr="00080A2A">
              <w:rPr>
                <w:color w:val="000000"/>
                <w:sz w:val="20"/>
                <w:szCs w:val="20"/>
              </w:rPr>
              <w:t>Энциклопедии для детей)</w:t>
            </w:r>
            <w:proofErr w:type="gramEnd"/>
          </w:p>
        </w:tc>
        <w:tc>
          <w:tcPr>
            <w:tcW w:w="3737" w:type="dxa"/>
          </w:tcPr>
          <w:p w:rsidR="00367690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Дорожные знаки - помощники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Закрепить с детьми названия дорожных знаков, побеседовать о них. </w:t>
            </w:r>
            <w:r w:rsidRPr="000241A5">
              <w:rPr>
                <w:sz w:val="20"/>
                <w:szCs w:val="20"/>
              </w:rPr>
              <w:t>Вырабатывать привычку соблюдать правила безопасного движения в установленных местах и правила безопасного перехода проезжей части.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прогулка по улице».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Беда «Зачем нужны дорожные знаки».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Чтение: </w:t>
            </w:r>
            <w:proofErr w:type="spellStart"/>
            <w:r>
              <w:rPr>
                <w:sz w:val="20"/>
                <w:szCs w:val="20"/>
              </w:rPr>
              <w:t>О.Бедарев</w:t>
            </w:r>
            <w:proofErr w:type="spellEnd"/>
            <w:r>
              <w:rPr>
                <w:sz w:val="20"/>
                <w:szCs w:val="20"/>
              </w:rPr>
              <w:t xml:space="preserve">»Азбука безопасности», </w:t>
            </w:r>
            <w:proofErr w:type="spellStart"/>
            <w:r>
              <w:rPr>
                <w:sz w:val="20"/>
                <w:szCs w:val="20"/>
              </w:rPr>
              <w:t>В.Семернин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gramStart"/>
            <w:r>
              <w:rPr>
                <w:sz w:val="20"/>
                <w:szCs w:val="20"/>
              </w:rPr>
              <w:t>Запрещается</w:t>
            </w:r>
            <w:proofErr w:type="gramEnd"/>
            <w:r>
              <w:rPr>
                <w:sz w:val="20"/>
                <w:szCs w:val="20"/>
              </w:rPr>
              <w:t xml:space="preserve">  разрешается».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Загадки о </w:t>
            </w:r>
            <w:proofErr w:type="spellStart"/>
            <w:r>
              <w:rPr>
                <w:sz w:val="20"/>
                <w:szCs w:val="20"/>
              </w:rPr>
              <w:t>дорожныз</w:t>
            </w:r>
            <w:proofErr w:type="spellEnd"/>
            <w:r>
              <w:rPr>
                <w:sz w:val="20"/>
                <w:szCs w:val="20"/>
              </w:rPr>
              <w:t xml:space="preserve"> знаках.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«Покажи такой же знак», «Составь дорожный знак», «Найди по описанию».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Продуктивная деятельность «Рисуем дорожные знаки».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 xml:space="preserve">. по программе, стр. </w:t>
            </w:r>
            <w:r>
              <w:rPr>
                <w:sz w:val="20"/>
                <w:szCs w:val="20"/>
              </w:rPr>
              <w:t>7</w:t>
            </w:r>
            <w:r w:rsidRPr="00B71F5E">
              <w:rPr>
                <w:sz w:val="20"/>
                <w:szCs w:val="20"/>
              </w:rPr>
              <w:t>)</w:t>
            </w:r>
          </w:p>
          <w:p w:rsidR="00367690" w:rsidRDefault="00367690" w:rsidP="00342885">
            <w:pPr>
              <w:jc w:val="both"/>
              <w:rPr>
                <w:b/>
              </w:rPr>
            </w:pPr>
          </w:p>
          <w:p w:rsidR="00367690" w:rsidRPr="006C69C2" w:rsidRDefault="00367690" w:rsidP="00342885">
            <w:pPr>
              <w:jc w:val="center"/>
              <w:rPr>
                <w:b/>
              </w:rPr>
            </w:pPr>
            <w:r w:rsidRPr="006C69C2">
              <w:rPr>
                <w:b/>
                <w:sz w:val="22"/>
                <w:szCs w:val="22"/>
              </w:rPr>
              <w:t>Один дома</w:t>
            </w:r>
          </w:p>
          <w:p w:rsidR="00367690" w:rsidRPr="006C69C2" w:rsidRDefault="00367690" w:rsidP="00342885">
            <w:pPr>
              <w:jc w:val="both"/>
              <w:rPr>
                <w:sz w:val="20"/>
                <w:szCs w:val="20"/>
              </w:rPr>
            </w:pPr>
            <w:r w:rsidRPr="006C69C2">
              <w:rPr>
                <w:b/>
                <w:sz w:val="20"/>
                <w:szCs w:val="20"/>
              </w:rPr>
              <w:t>Цель:</w:t>
            </w:r>
            <w:r w:rsidRPr="006C69C2">
              <w:rPr>
                <w:sz w:val="20"/>
                <w:szCs w:val="20"/>
              </w:rPr>
              <w:t xml:space="preserve"> Рассмотреть и обсудить с ребенком такие опасные ситуации, как контакты с чужими людьми, научить его правильно себя вести.    </w:t>
            </w:r>
            <w:proofErr w:type="gramStart"/>
            <w:r w:rsidRPr="006C69C2">
              <w:rPr>
                <w:sz w:val="20"/>
                <w:szCs w:val="20"/>
              </w:rPr>
              <w:t xml:space="preserve">("Безопасность" стр. 53, </w:t>
            </w:r>
            <w:proofErr w:type="spellStart"/>
            <w:r w:rsidRPr="006C69C2">
              <w:rPr>
                <w:sz w:val="20"/>
                <w:szCs w:val="20"/>
              </w:rPr>
              <w:t>зан</w:t>
            </w:r>
            <w:proofErr w:type="spellEnd"/>
            <w:r w:rsidRPr="006C69C2">
              <w:rPr>
                <w:sz w:val="20"/>
                <w:szCs w:val="20"/>
              </w:rPr>
              <w:t>.</w:t>
            </w:r>
            <w:proofErr w:type="gramEnd"/>
            <w:r w:rsidRPr="006C69C2">
              <w:rPr>
                <w:sz w:val="20"/>
                <w:szCs w:val="20"/>
              </w:rPr>
              <w:t xml:space="preserve"> №З)</w:t>
            </w:r>
          </w:p>
        </w:tc>
      </w:tr>
    </w:tbl>
    <w:p w:rsidR="00367690" w:rsidRDefault="00367690" w:rsidP="00367690">
      <w:pPr>
        <w:shd w:val="clear" w:color="auto" w:fill="FFFFFF"/>
        <w:jc w:val="center"/>
        <w:rPr>
          <w:sz w:val="40"/>
          <w:szCs w:val="40"/>
        </w:rPr>
      </w:pPr>
    </w:p>
    <w:p w:rsidR="00367690" w:rsidRDefault="00367690" w:rsidP="00367690">
      <w:pPr>
        <w:shd w:val="clear" w:color="auto" w:fill="FFFFFF"/>
        <w:rPr>
          <w:sz w:val="36"/>
          <w:szCs w:val="36"/>
        </w:rPr>
      </w:pPr>
    </w:p>
    <w:p w:rsidR="00367690" w:rsidRDefault="00367690" w:rsidP="00367690">
      <w:pPr>
        <w:shd w:val="clear" w:color="auto" w:fill="FFFFFF"/>
        <w:jc w:val="center"/>
        <w:rPr>
          <w:sz w:val="36"/>
          <w:szCs w:val="36"/>
        </w:rPr>
      </w:pPr>
    </w:p>
    <w:p w:rsidR="00367690" w:rsidRPr="00AE0DEE" w:rsidRDefault="00367690" w:rsidP="00367690">
      <w:pPr>
        <w:shd w:val="clear" w:color="auto" w:fill="FFFFFF"/>
        <w:jc w:val="center"/>
      </w:pPr>
    </w:p>
    <w:p w:rsidR="00367690" w:rsidRPr="00AE0DEE" w:rsidRDefault="00367690" w:rsidP="00367690">
      <w:pPr>
        <w:shd w:val="clear" w:color="auto" w:fill="FFFFFF"/>
        <w:jc w:val="center"/>
      </w:pPr>
    </w:p>
    <w:p w:rsidR="00367690" w:rsidRDefault="00367690" w:rsidP="00367690">
      <w:pPr>
        <w:shd w:val="clear" w:color="auto" w:fill="FFFFFF"/>
        <w:jc w:val="center"/>
        <w:rPr>
          <w:sz w:val="40"/>
          <w:szCs w:val="40"/>
        </w:rPr>
      </w:pPr>
      <w:r>
        <w:rPr>
          <w:sz w:val="36"/>
          <w:szCs w:val="36"/>
        </w:rPr>
        <w:t>Ноя</w:t>
      </w:r>
      <w:r w:rsidRPr="00CE2177">
        <w:rPr>
          <w:sz w:val="36"/>
          <w:szCs w:val="36"/>
        </w:rPr>
        <w:t>брь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36"/>
        <w:gridCol w:w="3771"/>
        <w:gridCol w:w="3989"/>
        <w:gridCol w:w="3448"/>
      </w:tblGrid>
      <w:tr w:rsidR="00367690" w:rsidRPr="00DF22FC" w:rsidTr="00342885">
        <w:trPr>
          <w:cantSplit/>
          <w:trHeight w:val="336"/>
        </w:trPr>
        <w:tc>
          <w:tcPr>
            <w:tcW w:w="804" w:type="dxa"/>
            <w:vMerge w:val="restart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67690" w:rsidRPr="00DF22FC" w:rsidRDefault="00367690" w:rsidP="00342885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3736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Мой город</w:t>
            </w:r>
            <w:r w:rsidRPr="00B71F5E">
              <w:rPr>
                <w:b/>
              </w:rPr>
              <w:t>»</w:t>
            </w:r>
          </w:p>
        </w:tc>
        <w:tc>
          <w:tcPr>
            <w:tcW w:w="3771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Край, в котором я живу</w:t>
            </w:r>
            <w:r w:rsidRPr="00B71F5E">
              <w:rPr>
                <w:b/>
              </w:rPr>
              <w:t>»</w:t>
            </w:r>
          </w:p>
        </w:tc>
        <w:tc>
          <w:tcPr>
            <w:tcW w:w="3989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Родная страна</w:t>
            </w:r>
            <w:r w:rsidRPr="00B71F5E">
              <w:rPr>
                <w:b/>
              </w:rPr>
              <w:t>»</w:t>
            </w:r>
          </w:p>
        </w:tc>
        <w:tc>
          <w:tcPr>
            <w:tcW w:w="344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Русские народные промыслы</w:t>
            </w:r>
            <w:r w:rsidRPr="00B71F5E">
              <w:rPr>
                <w:b/>
              </w:rPr>
              <w:t>»</w:t>
            </w:r>
          </w:p>
        </w:tc>
      </w:tr>
      <w:tr w:rsidR="00367690" w:rsidRPr="00DF22FC" w:rsidTr="00342885">
        <w:trPr>
          <w:cantSplit/>
          <w:trHeight w:val="336"/>
        </w:trPr>
        <w:tc>
          <w:tcPr>
            <w:tcW w:w="804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736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71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989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44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67690" w:rsidRPr="00DF22FC" w:rsidTr="00342885">
        <w:trPr>
          <w:cantSplit/>
          <w:trHeight w:val="349"/>
        </w:trPr>
        <w:tc>
          <w:tcPr>
            <w:tcW w:w="804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736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Родной город. Моя улица.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Урал</w:t>
            </w:r>
          </w:p>
        </w:tc>
        <w:tc>
          <w:tcPr>
            <w:tcW w:w="3989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Наша страна</w:t>
            </w:r>
          </w:p>
        </w:tc>
        <w:tc>
          <w:tcPr>
            <w:tcW w:w="344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Русские народные промыслы</w:t>
            </w:r>
          </w:p>
        </w:tc>
      </w:tr>
      <w:tr w:rsidR="00367690" w:rsidRPr="00DF22FC" w:rsidTr="00342885">
        <w:trPr>
          <w:cantSplit/>
          <w:trHeight w:val="3823"/>
        </w:trPr>
        <w:tc>
          <w:tcPr>
            <w:tcW w:w="804" w:type="dxa"/>
            <w:textDirection w:val="btLr"/>
            <w:vAlign w:val="cente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Позна</w:t>
            </w:r>
            <w:r>
              <w:rPr>
                <w:b/>
              </w:rPr>
              <w:t>вательное развитие</w:t>
            </w:r>
          </w:p>
          <w:p w:rsidR="00367690" w:rsidRPr="00B71F5E" w:rsidRDefault="00367690" w:rsidP="0034288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367690" w:rsidRPr="00AE1B53" w:rsidRDefault="00367690" w:rsidP="00342885">
            <w:pPr>
              <w:jc w:val="center"/>
              <w:rPr>
                <w:b/>
              </w:rPr>
            </w:pPr>
            <w:r w:rsidRPr="00AE1B53">
              <w:rPr>
                <w:b/>
                <w:sz w:val="22"/>
                <w:szCs w:val="22"/>
              </w:rPr>
              <w:t>Знакомство с нашим городом</w:t>
            </w:r>
          </w:p>
          <w:p w:rsidR="00367690" w:rsidRDefault="00367690" w:rsidP="00342885">
            <w:pPr>
              <w:ind w:left="120" w:hanging="120"/>
              <w:jc w:val="both"/>
              <w:rPr>
                <w:sz w:val="20"/>
                <w:szCs w:val="20"/>
              </w:rPr>
            </w:pPr>
            <w:r w:rsidRPr="00AE1B53">
              <w:rPr>
                <w:b/>
                <w:sz w:val="20"/>
                <w:szCs w:val="20"/>
              </w:rPr>
              <w:t xml:space="preserve">Цели: </w:t>
            </w:r>
            <w:r w:rsidRPr="00AE1B53">
              <w:rPr>
                <w:sz w:val="20"/>
                <w:szCs w:val="20"/>
              </w:rPr>
              <w:t>Знать название нашего города, его основные достопримечательности, знаменитых людей, названия главных улиц и площадей. О том, что город – это крупный населенный пункт, административный, торговый, промышленный, культурный центр. Научить выделять признаки, характеризующие город, называть их.</w:t>
            </w:r>
          </w:p>
          <w:p w:rsidR="00367690" w:rsidRDefault="00367690" w:rsidP="00342885">
            <w:pPr>
              <w:ind w:left="360"/>
              <w:jc w:val="center"/>
              <w:rPr>
                <w:sz w:val="20"/>
                <w:szCs w:val="20"/>
              </w:rPr>
            </w:pPr>
          </w:p>
          <w:p w:rsidR="00367690" w:rsidRPr="00AE1B53" w:rsidRDefault="00367690" w:rsidP="00342885">
            <w:pPr>
              <w:ind w:left="360"/>
              <w:jc w:val="center"/>
              <w:rPr>
                <w:b/>
              </w:rPr>
            </w:pPr>
            <w:r w:rsidRPr="00AE1B53">
              <w:rPr>
                <w:b/>
                <w:sz w:val="22"/>
                <w:szCs w:val="22"/>
              </w:rPr>
              <w:t>История и достопримечательности моего города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 xml:space="preserve">Формировать любовь к родному городу и интерес к его прошлому и настоящему; познакомить с историей названия города; воспитывать чувство гордости за своих земляков; обогащать и активизировать словарь. 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</w:t>
            </w:r>
            <w:r>
              <w:rPr>
                <w:sz w:val="20"/>
                <w:szCs w:val="20"/>
              </w:rPr>
              <w:t>112</w:t>
            </w:r>
            <w:r w:rsidRPr="00B71F5E">
              <w:rPr>
                <w:sz w:val="20"/>
                <w:szCs w:val="20"/>
              </w:rPr>
              <w:t>)</w:t>
            </w:r>
          </w:p>
          <w:p w:rsidR="00367690" w:rsidRDefault="00367690" w:rsidP="00342885">
            <w:pPr>
              <w:jc w:val="center"/>
              <w:rPr>
                <w:b/>
                <w:sz w:val="28"/>
                <w:szCs w:val="28"/>
              </w:rPr>
            </w:pPr>
          </w:p>
          <w:p w:rsidR="00367690" w:rsidRPr="0077247B" w:rsidRDefault="00367690" w:rsidP="00342885">
            <w:pPr>
              <w:jc w:val="center"/>
              <w:rPr>
                <w:b/>
              </w:rPr>
            </w:pPr>
            <w:r w:rsidRPr="0077247B">
              <w:rPr>
                <w:b/>
                <w:sz w:val="22"/>
                <w:szCs w:val="22"/>
              </w:rPr>
              <w:t>Экскурсия – путешествие по родному городу</w:t>
            </w:r>
          </w:p>
          <w:p w:rsidR="00367690" w:rsidRPr="0077247B" w:rsidRDefault="00367690" w:rsidP="00342885">
            <w:pPr>
              <w:jc w:val="both"/>
              <w:rPr>
                <w:sz w:val="20"/>
                <w:szCs w:val="20"/>
              </w:rPr>
            </w:pPr>
            <w:r w:rsidRPr="0077247B">
              <w:rPr>
                <w:b/>
                <w:sz w:val="20"/>
                <w:szCs w:val="20"/>
              </w:rPr>
              <w:t xml:space="preserve">Цели: </w:t>
            </w:r>
            <w:r w:rsidRPr="0077247B">
              <w:rPr>
                <w:sz w:val="20"/>
                <w:szCs w:val="20"/>
              </w:rPr>
              <w:t>Уточнить и обобщить знания детей о родном городе и его достопримечательностях. Закрепить название улиц, главной улицы, площадей города</w:t>
            </w:r>
            <w:proofErr w:type="gramStart"/>
            <w:r w:rsidRPr="0077247B">
              <w:rPr>
                <w:sz w:val="20"/>
                <w:szCs w:val="20"/>
              </w:rPr>
              <w:t xml:space="preserve">.. </w:t>
            </w:r>
            <w:proofErr w:type="gramEnd"/>
            <w:r w:rsidRPr="0077247B">
              <w:rPr>
                <w:sz w:val="20"/>
                <w:szCs w:val="20"/>
              </w:rPr>
              <w:t>Совершенствовать умение поддерживать беседу. Воспитывать любовь к родному городу.</w:t>
            </w:r>
          </w:p>
          <w:p w:rsidR="00367690" w:rsidRPr="00AE1B53" w:rsidRDefault="00367690" w:rsidP="00342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1" w:type="dxa"/>
            <w:shd w:val="clear" w:color="auto" w:fill="auto"/>
          </w:tcPr>
          <w:p w:rsidR="00367690" w:rsidRPr="0077247B" w:rsidRDefault="00367690" w:rsidP="00342885">
            <w:pPr>
              <w:jc w:val="center"/>
              <w:rPr>
                <w:b/>
              </w:rPr>
            </w:pPr>
            <w:r w:rsidRPr="0077247B">
              <w:rPr>
                <w:b/>
                <w:sz w:val="22"/>
                <w:szCs w:val="22"/>
              </w:rPr>
              <w:t>Урал. Уральские горы. Природа и города Урала.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77247B">
              <w:rPr>
                <w:b/>
                <w:sz w:val="20"/>
                <w:szCs w:val="20"/>
              </w:rPr>
              <w:t>Цели:</w:t>
            </w:r>
            <w:r w:rsidRPr="0077247B">
              <w:rPr>
                <w:sz w:val="20"/>
                <w:szCs w:val="20"/>
              </w:rPr>
              <w:t xml:space="preserve"> Познакомить детей с краем, в котором они живут. Дать представления об Уральских горах, о природе родного края, уральских промыслах (</w:t>
            </w:r>
            <w:proofErr w:type="spellStart"/>
            <w:r w:rsidRPr="0077247B">
              <w:rPr>
                <w:sz w:val="20"/>
                <w:szCs w:val="20"/>
              </w:rPr>
              <w:t>Каслинское</w:t>
            </w:r>
            <w:proofErr w:type="spellEnd"/>
            <w:r w:rsidRPr="0077247B">
              <w:rPr>
                <w:sz w:val="20"/>
                <w:szCs w:val="20"/>
              </w:rPr>
              <w:t xml:space="preserve"> литье,  Златоустовская гравюра). Воспитывать любовь к родному краю, гордость за него.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B71F5E" w:rsidRDefault="00367690" w:rsidP="00342885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Животный мир нашего края</w:t>
            </w:r>
          </w:p>
          <w:p w:rsidR="00367690" w:rsidRPr="00DB0106" w:rsidRDefault="00367690" w:rsidP="00342885">
            <w:pPr>
              <w:jc w:val="both"/>
              <w:rPr>
                <w:sz w:val="20"/>
                <w:szCs w:val="20"/>
              </w:rPr>
            </w:pPr>
            <w:r w:rsidRPr="00DB0106">
              <w:rPr>
                <w:sz w:val="20"/>
                <w:szCs w:val="20"/>
              </w:rPr>
              <w:t xml:space="preserve">Цели: Продолжить знакомить детей с животными Урал; </w:t>
            </w:r>
            <w:r>
              <w:rPr>
                <w:sz w:val="20"/>
                <w:szCs w:val="20"/>
              </w:rPr>
              <w:t>обобщить знания детей по теме «Дикие животные летом и осенью», активизировать познавательный интерес детей.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71F5E">
              <w:rPr>
                <w:sz w:val="20"/>
                <w:szCs w:val="20"/>
              </w:rPr>
              <w:t>(«Комплексные занятия», стр</w:t>
            </w:r>
            <w:r>
              <w:rPr>
                <w:sz w:val="20"/>
                <w:szCs w:val="20"/>
              </w:rPr>
              <w:t>161</w:t>
            </w:r>
            <w:r w:rsidRPr="00B71F5E">
              <w:rPr>
                <w:sz w:val="20"/>
                <w:szCs w:val="20"/>
              </w:rPr>
              <w:t>)</w:t>
            </w:r>
          </w:p>
          <w:p w:rsidR="00367690" w:rsidRPr="0077247B" w:rsidRDefault="00367690" w:rsidP="00342885">
            <w:pPr>
              <w:rPr>
                <w:b/>
              </w:rPr>
            </w:pPr>
          </w:p>
          <w:p w:rsidR="00367690" w:rsidRPr="0077247B" w:rsidRDefault="00367690" w:rsidP="00342885">
            <w:pPr>
              <w:jc w:val="center"/>
              <w:rPr>
                <w:b/>
              </w:rPr>
            </w:pPr>
            <w:r w:rsidRPr="0077247B">
              <w:rPr>
                <w:b/>
                <w:sz w:val="22"/>
                <w:szCs w:val="22"/>
              </w:rPr>
              <w:t>Простые и ценные камни в природе</w:t>
            </w:r>
          </w:p>
          <w:p w:rsidR="00367690" w:rsidRPr="0077247B" w:rsidRDefault="00367690" w:rsidP="00342885">
            <w:pPr>
              <w:jc w:val="both"/>
              <w:rPr>
                <w:sz w:val="20"/>
                <w:szCs w:val="20"/>
              </w:rPr>
            </w:pPr>
            <w:r w:rsidRPr="0077247B">
              <w:rPr>
                <w:b/>
                <w:sz w:val="20"/>
                <w:szCs w:val="20"/>
              </w:rPr>
              <w:t>Цели:</w:t>
            </w:r>
            <w:r w:rsidRPr="0077247B">
              <w:rPr>
                <w:sz w:val="20"/>
                <w:szCs w:val="20"/>
              </w:rPr>
              <w:t xml:space="preserve">  Дать представление детям о драгоценных, полудрагоценных и поделочных камнях Урала. Познакомить с изделиями из них. Развивать интерес. Воспитывать бережное отношение к изделиям.</w:t>
            </w:r>
          </w:p>
          <w:p w:rsidR="00367690" w:rsidRPr="0077247B" w:rsidRDefault="00367690" w:rsidP="00342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89" w:type="dxa"/>
          </w:tcPr>
          <w:p w:rsidR="00367690" w:rsidRPr="00B71F5E" w:rsidRDefault="00367690" w:rsidP="00342885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Как возникла Россия. Символика страны – герб, флаг, гимн.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Познакомить детей с историей возникновения страны, с ее символикой; закрепить знания детей о природе России; воспитывать интерес к истории своей страны, чувство любви и гордости за свою страну.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Default="00367690" w:rsidP="00342885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Страна моя родная. </w:t>
            </w:r>
          </w:p>
          <w:p w:rsidR="00367690" w:rsidRPr="00B71F5E" w:rsidRDefault="00367690" w:rsidP="00342885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Природа России.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Формировать представление о разнообразии природы нашей страны; показать красоту родной природы; воспитывать бережное отношение к ней.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71F5E">
              <w:rPr>
                <w:sz w:val="20"/>
                <w:szCs w:val="20"/>
              </w:rPr>
              <w:t>(«Комплексные занятия», стр</w:t>
            </w:r>
            <w:r>
              <w:rPr>
                <w:sz w:val="20"/>
                <w:szCs w:val="20"/>
              </w:rPr>
              <w:t>149</w:t>
            </w:r>
            <w:r w:rsidRPr="00B71F5E">
              <w:rPr>
                <w:sz w:val="20"/>
                <w:szCs w:val="20"/>
              </w:rPr>
              <w:t>)</w:t>
            </w:r>
          </w:p>
          <w:p w:rsidR="00367690" w:rsidRDefault="00367690" w:rsidP="00342885">
            <w:pPr>
              <w:jc w:val="both"/>
              <w:rPr>
                <w:b/>
              </w:rPr>
            </w:pPr>
          </w:p>
          <w:p w:rsidR="00367690" w:rsidRDefault="00367690" w:rsidP="00342885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Страна, в которой мы живем. </w:t>
            </w:r>
          </w:p>
          <w:p w:rsidR="00367690" w:rsidRPr="00B71F5E" w:rsidRDefault="00367690" w:rsidP="00342885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Природа России.</w:t>
            </w:r>
          </w:p>
          <w:p w:rsidR="00367690" w:rsidRPr="00B71F5E" w:rsidRDefault="00367690" w:rsidP="00342885">
            <w:pPr>
              <w:jc w:val="both"/>
              <w:rPr>
                <w:b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Закрепить знания детей о названии страны, ее природе. Познакомить с географической картой, учить «читать» ее. Дать детям знания о богатстве России, воспитывать стремление беречь и приумножать их; воспитывать в детях чувство гордости за свою страну.</w:t>
            </w:r>
          </w:p>
        </w:tc>
        <w:tc>
          <w:tcPr>
            <w:tcW w:w="3448" w:type="dxa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Знакомство с городецкой росписью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Воспитывать интерес к русскому народному творчеству; продолжать знакомить с произведениями народного творчества городецких мастеров, его особенностями: подбором цветов, элементами узора, его построения.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</w:t>
            </w:r>
            <w:r>
              <w:rPr>
                <w:sz w:val="20"/>
                <w:szCs w:val="20"/>
              </w:rPr>
              <w:t>. 84</w:t>
            </w:r>
            <w:r w:rsidRPr="00B71F5E">
              <w:rPr>
                <w:sz w:val="20"/>
                <w:szCs w:val="20"/>
              </w:rPr>
              <w:t>)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9F1E0C" w:rsidRDefault="00367690" w:rsidP="00342885">
            <w:pPr>
              <w:jc w:val="center"/>
              <w:rPr>
                <w:b/>
              </w:rPr>
            </w:pPr>
            <w:r w:rsidRPr="009F1E0C">
              <w:rPr>
                <w:b/>
                <w:sz w:val="22"/>
                <w:szCs w:val="22"/>
              </w:rPr>
              <w:t>Знакомство с искусством гжельской росписи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9F1E0C">
              <w:rPr>
                <w:b/>
                <w:sz w:val="20"/>
                <w:szCs w:val="20"/>
              </w:rPr>
              <w:t xml:space="preserve">Цели: </w:t>
            </w:r>
            <w:r w:rsidRPr="009F1E0C">
              <w:rPr>
                <w:sz w:val="20"/>
                <w:szCs w:val="20"/>
              </w:rPr>
              <w:t xml:space="preserve">Продолжать знакомство с гжельской росписью. Пробудить интерес к народному творчеству, промыслу. Развивать желание узнавать новое. Воспитывать уважение к труду людей и радость от встречи с </w:t>
            </w:r>
            <w:proofErr w:type="gramStart"/>
            <w:r w:rsidRPr="009F1E0C">
              <w:rPr>
                <w:sz w:val="20"/>
                <w:szCs w:val="20"/>
              </w:rPr>
              <w:t>прекрасным</w:t>
            </w:r>
            <w:proofErr w:type="gramEnd"/>
            <w:r w:rsidRPr="009F1E0C">
              <w:rPr>
                <w:sz w:val="20"/>
                <w:szCs w:val="20"/>
              </w:rPr>
              <w:t>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617462" w:rsidRDefault="00367690" w:rsidP="00342885">
            <w:pPr>
              <w:jc w:val="center"/>
              <w:rPr>
                <w:b/>
              </w:rPr>
            </w:pPr>
            <w:r w:rsidRPr="00617462">
              <w:rPr>
                <w:b/>
                <w:sz w:val="22"/>
                <w:szCs w:val="22"/>
              </w:rPr>
              <w:t>Узоры в стиле народной росписи</w:t>
            </w:r>
          </w:p>
          <w:p w:rsidR="00367690" w:rsidRPr="00617462" w:rsidRDefault="00367690" w:rsidP="00342885">
            <w:pPr>
              <w:jc w:val="both"/>
              <w:rPr>
                <w:sz w:val="20"/>
                <w:szCs w:val="20"/>
              </w:rPr>
            </w:pPr>
            <w:r w:rsidRPr="00617462">
              <w:rPr>
                <w:b/>
                <w:sz w:val="20"/>
                <w:szCs w:val="20"/>
              </w:rPr>
              <w:t xml:space="preserve">Цели: </w:t>
            </w:r>
            <w:r w:rsidRPr="00617462">
              <w:rPr>
                <w:sz w:val="20"/>
                <w:szCs w:val="20"/>
              </w:rPr>
              <w:t>Продолжить знакомство с народными промыслами. Отметить, что росписи состоят из растительных и животных элементов. Расширить знания детей.</w:t>
            </w:r>
          </w:p>
        </w:tc>
      </w:tr>
    </w:tbl>
    <w:p w:rsidR="00367690" w:rsidRPr="00694F1F" w:rsidRDefault="00367690" w:rsidP="00367690">
      <w:pPr>
        <w:shd w:val="clear" w:color="auto" w:fill="FFFFFF"/>
      </w:pPr>
    </w:p>
    <w:p w:rsidR="00367690" w:rsidRDefault="00367690" w:rsidP="00367690">
      <w:pPr>
        <w:shd w:val="clear" w:color="auto" w:fill="FFFFFF"/>
      </w:pPr>
    </w:p>
    <w:p w:rsidR="00367690" w:rsidRPr="00694F1F" w:rsidRDefault="00367690" w:rsidP="00367690">
      <w:pPr>
        <w:shd w:val="clear" w:color="auto" w:fill="FFFFFF"/>
      </w:pPr>
    </w:p>
    <w:p w:rsidR="00367690" w:rsidRPr="00694F1F" w:rsidRDefault="00367690" w:rsidP="00367690">
      <w:pPr>
        <w:shd w:val="clear" w:color="auto" w:fill="FFFFFF"/>
        <w:jc w:val="center"/>
      </w:pPr>
    </w:p>
    <w:p w:rsidR="00367690" w:rsidRDefault="00367690" w:rsidP="00367690">
      <w:pPr>
        <w:shd w:val="clear" w:color="auto" w:fill="FFFFFF"/>
        <w:jc w:val="center"/>
        <w:rPr>
          <w:sz w:val="40"/>
          <w:szCs w:val="40"/>
        </w:rPr>
      </w:pPr>
      <w:r>
        <w:rPr>
          <w:sz w:val="36"/>
          <w:szCs w:val="36"/>
        </w:rPr>
        <w:t>Ноя</w:t>
      </w:r>
      <w:r w:rsidRPr="00CE2177">
        <w:rPr>
          <w:sz w:val="36"/>
          <w:szCs w:val="36"/>
        </w:rPr>
        <w:t>брь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3735"/>
        <w:gridCol w:w="3771"/>
        <w:gridCol w:w="3701"/>
        <w:gridCol w:w="17"/>
        <w:gridCol w:w="3719"/>
      </w:tblGrid>
      <w:tr w:rsidR="00367690" w:rsidRPr="00DF22FC" w:rsidTr="00342885">
        <w:trPr>
          <w:cantSplit/>
          <w:trHeight w:val="336"/>
        </w:trPr>
        <w:tc>
          <w:tcPr>
            <w:tcW w:w="805" w:type="dxa"/>
            <w:vMerge w:val="restart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67690" w:rsidRPr="00DF22FC" w:rsidRDefault="00367690" w:rsidP="00342885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3735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Мой город</w:t>
            </w:r>
            <w:r w:rsidRPr="00B71F5E">
              <w:rPr>
                <w:b/>
              </w:rPr>
              <w:t>»</w:t>
            </w:r>
          </w:p>
        </w:tc>
        <w:tc>
          <w:tcPr>
            <w:tcW w:w="3771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Край, в котором я живу</w:t>
            </w:r>
            <w:r w:rsidRPr="00B71F5E">
              <w:rPr>
                <w:b/>
              </w:rPr>
              <w:t>»</w:t>
            </w:r>
          </w:p>
        </w:tc>
        <w:tc>
          <w:tcPr>
            <w:tcW w:w="3701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Родная страна</w:t>
            </w:r>
            <w:r w:rsidRPr="00B71F5E">
              <w:rPr>
                <w:b/>
              </w:rPr>
              <w:t>»</w:t>
            </w:r>
          </w:p>
        </w:tc>
        <w:tc>
          <w:tcPr>
            <w:tcW w:w="3736" w:type="dxa"/>
            <w:gridSpan w:val="2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Русские народные промыслы</w:t>
            </w:r>
            <w:r w:rsidRPr="00B71F5E">
              <w:rPr>
                <w:b/>
              </w:rPr>
              <w:t>»</w:t>
            </w:r>
          </w:p>
        </w:tc>
      </w:tr>
      <w:tr w:rsidR="00367690" w:rsidRPr="00DF22FC" w:rsidTr="00342885">
        <w:trPr>
          <w:cantSplit/>
          <w:trHeight w:val="336"/>
        </w:trPr>
        <w:tc>
          <w:tcPr>
            <w:tcW w:w="805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735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71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8" w:type="dxa"/>
            <w:gridSpan w:val="2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9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67690" w:rsidRPr="00DF22FC" w:rsidTr="00342885">
        <w:trPr>
          <w:cantSplit/>
          <w:trHeight w:val="349"/>
        </w:trPr>
        <w:tc>
          <w:tcPr>
            <w:tcW w:w="805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735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Родной город. Моя улица.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Урал</w:t>
            </w:r>
          </w:p>
        </w:tc>
        <w:tc>
          <w:tcPr>
            <w:tcW w:w="3718" w:type="dxa"/>
            <w:gridSpan w:val="2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Наша страна</w:t>
            </w:r>
          </w:p>
        </w:tc>
        <w:tc>
          <w:tcPr>
            <w:tcW w:w="3719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Русские народные промыслы</w:t>
            </w:r>
          </w:p>
        </w:tc>
      </w:tr>
      <w:tr w:rsidR="00367690" w:rsidRPr="00DF22FC" w:rsidTr="00342885">
        <w:trPr>
          <w:cantSplit/>
          <w:trHeight w:val="4350"/>
        </w:trPr>
        <w:tc>
          <w:tcPr>
            <w:tcW w:w="805" w:type="dxa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367690" w:rsidRPr="00B71F5E" w:rsidRDefault="00367690" w:rsidP="003428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(развитие речи)</w:t>
            </w:r>
          </w:p>
        </w:tc>
        <w:tc>
          <w:tcPr>
            <w:tcW w:w="3735" w:type="dxa"/>
            <w:shd w:val="clear" w:color="auto" w:fill="auto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Знакомство с нашим городом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proofErr w:type="gramStart"/>
            <w:r>
              <w:rPr>
                <w:sz w:val="20"/>
                <w:szCs w:val="20"/>
              </w:rPr>
              <w:t>Знать название родного города, его основные достопримечательности, знаменитых людей, названия главных улиц и площадей; о том, что город – это крупный населенны пункт, административный, торговый, промышленный, культурный центр; научиться выделять признаки, характеризующие город, называть их; использовать в речи лексикон по теме.</w:t>
            </w:r>
            <w:proofErr w:type="gramEnd"/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Рассказываем по картине</w:t>
            </w: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«Строим дом»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BD7F6B">
              <w:rPr>
                <w:sz w:val="20"/>
                <w:szCs w:val="20"/>
              </w:rPr>
              <w:t>Учить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D7F6B">
              <w:rPr>
                <w:sz w:val="20"/>
                <w:szCs w:val="20"/>
              </w:rPr>
              <w:t>детей</w:t>
            </w:r>
            <w:r>
              <w:rPr>
                <w:sz w:val="20"/>
                <w:szCs w:val="20"/>
              </w:rPr>
              <w:t xml:space="preserve"> составлять сюжетный рассказ по картине, придумывать продолжение сюжета, название картины.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(Ушакова, занятие № 6)</w:t>
            </w:r>
          </w:p>
        </w:tc>
        <w:tc>
          <w:tcPr>
            <w:tcW w:w="3771" w:type="dxa"/>
            <w:shd w:val="clear" w:color="auto" w:fill="auto"/>
          </w:tcPr>
          <w:p w:rsidR="00367690" w:rsidRPr="00701D83" w:rsidRDefault="00367690" w:rsidP="00342885">
            <w:pPr>
              <w:jc w:val="center"/>
              <w:rPr>
                <w:b/>
              </w:rPr>
            </w:pPr>
            <w:r w:rsidRPr="00701D83">
              <w:rPr>
                <w:b/>
                <w:sz w:val="22"/>
                <w:szCs w:val="22"/>
              </w:rPr>
              <w:t>Рассказ по картине «Ежи»</w:t>
            </w:r>
          </w:p>
          <w:p w:rsidR="00367690" w:rsidRPr="00701D83" w:rsidRDefault="00367690" w:rsidP="00342885">
            <w:pPr>
              <w:jc w:val="both"/>
              <w:rPr>
                <w:sz w:val="20"/>
                <w:szCs w:val="20"/>
              </w:rPr>
            </w:pPr>
            <w:r w:rsidRPr="00701D83">
              <w:rPr>
                <w:b/>
                <w:sz w:val="20"/>
                <w:szCs w:val="20"/>
              </w:rPr>
              <w:t xml:space="preserve">Цели: </w:t>
            </w:r>
            <w:r w:rsidRPr="00701D83">
              <w:rPr>
                <w:sz w:val="20"/>
                <w:szCs w:val="20"/>
              </w:rPr>
              <w:t>Учить детей составлять рассказ по картине, используя имеющиеся у них знания о диких животных (ежей). Активизировать в речи сложноподчиненные предложения.</w:t>
            </w:r>
          </w:p>
          <w:p w:rsidR="00367690" w:rsidRPr="00AE0E42" w:rsidRDefault="00367690" w:rsidP="00342885">
            <w:pPr>
              <w:jc w:val="both"/>
              <w:rPr>
                <w:sz w:val="20"/>
                <w:szCs w:val="20"/>
              </w:rPr>
            </w:pPr>
            <w:r w:rsidRPr="00701D83">
              <w:rPr>
                <w:sz w:val="20"/>
                <w:szCs w:val="20"/>
              </w:rPr>
              <w:t>(Ушакова  занятие № 10)</w:t>
            </w:r>
          </w:p>
        </w:tc>
        <w:tc>
          <w:tcPr>
            <w:tcW w:w="3718" w:type="dxa"/>
            <w:gridSpan w:val="2"/>
          </w:tcPr>
          <w:p w:rsidR="00367690" w:rsidRPr="003127FD" w:rsidRDefault="00367690" w:rsidP="00342885">
            <w:pPr>
              <w:jc w:val="center"/>
              <w:rPr>
                <w:b/>
              </w:rPr>
            </w:pPr>
            <w:r w:rsidRPr="003127FD">
              <w:rPr>
                <w:b/>
                <w:sz w:val="22"/>
                <w:szCs w:val="22"/>
              </w:rPr>
              <w:t>Составление рассказов по теме «Мы живем в России»</w:t>
            </w:r>
          </w:p>
          <w:p w:rsidR="00367690" w:rsidRPr="003127FD" w:rsidRDefault="00367690" w:rsidP="00342885">
            <w:pPr>
              <w:jc w:val="both"/>
              <w:rPr>
                <w:sz w:val="20"/>
                <w:szCs w:val="20"/>
              </w:rPr>
            </w:pPr>
            <w:r w:rsidRPr="003127FD">
              <w:rPr>
                <w:b/>
                <w:sz w:val="20"/>
                <w:szCs w:val="20"/>
              </w:rPr>
              <w:t>Цели:</w:t>
            </w:r>
            <w:r w:rsidRPr="003127FD">
              <w:rPr>
                <w:sz w:val="20"/>
                <w:szCs w:val="20"/>
              </w:rPr>
              <w:t xml:space="preserve"> На основе знаний, полученных на занятиях, учить детей составлять связные рассказы на заданную тему. Закреплять умение поддерживать беседу.</w:t>
            </w:r>
          </w:p>
        </w:tc>
        <w:tc>
          <w:tcPr>
            <w:tcW w:w="3719" w:type="dxa"/>
          </w:tcPr>
          <w:p w:rsidR="00367690" w:rsidRPr="003127FD" w:rsidRDefault="00367690" w:rsidP="00342885">
            <w:pPr>
              <w:jc w:val="center"/>
              <w:rPr>
                <w:b/>
              </w:rPr>
            </w:pPr>
            <w:r w:rsidRPr="003127FD">
              <w:rPr>
                <w:b/>
                <w:sz w:val="22"/>
                <w:szCs w:val="22"/>
              </w:rPr>
              <w:t>Составление рассказа по набору игрушек</w:t>
            </w:r>
          </w:p>
          <w:p w:rsidR="00367690" w:rsidRPr="003127FD" w:rsidRDefault="00367690" w:rsidP="00342885">
            <w:pPr>
              <w:jc w:val="both"/>
              <w:rPr>
                <w:sz w:val="20"/>
                <w:szCs w:val="20"/>
              </w:rPr>
            </w:pPr>
            <w:r w:rsidRPr="003127FD">
              <w:rPr>
                <w:b/>
                <w:sz w:val="20"/>
                <w:szCs w:val="20"/>
              </w:rPr>
              <w:t xml:space="preserve">Цели: </w:t>
            </w:r>
            <w:r w:rsidRPr="003127FD">
              <w:rPr>
                <w:sz w:val="20"/>
                <w:szCs w:val="20"/>
              </w:rPr>
              <w:t>Учить детей составлять сюжетный рассказ; выбирая для него, соответствующие персонажи (игрушки); давать описание и характеристику персонажей. Упражнять в составлении предложений из набора слов, самостоятельно придумывать предложения из 2-3 слов.</w:t>
            </w:r>
          </w:p>
          <w:p w:rsidR="00367690" w:rsidRPr="00CC27D8" w:rsidRDefault="00367690" w:rsidP="00342885">
            <w:pPr>
              <w:jc w:val="both"/>
              <w:rPr>
                <w:sz w:val="20"/>
                <w:szCs w:val="20"/>
              </w:rPr>
            </w:pPr>
            <w:r w:rsidRPr="003127FD">
              <w:rPr>
                <w:sz w:val="20"/>
                <w:szCs w:val="20"/>
              </w:rPr>
              <w:t>(Ушакова занятие № 26)</w:t>
            </w:r>
          </w:p>
        </w:tc>
      </w:tr>
      <w:tr w:rsidR="00367690" w:rsidRPr="00DF22FC" w:rsidTr="00342885">
        <w:trPr>
          <w:cantSplit/>
          <w:trHeight w:val="3404"/>
        </w:trPr>
        <w:tc>
          <w:tcPr>
            <w:tcW w:w="805" w:type="dxa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367690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sz w:val="20"/>
                <w:szCs w:val="20"/>
              </w:rPr>
              <w:t>(художественн</w:t>
            </w:r>
            <w:r>
              <w:rPr>
                <w:sz w:val="20"/>
                <w:szCs w:val="20"/>
              </w:rPr>
              <w:t>ая</w:t>
            </w:r>
            <w:r w:rsidRPr="00B71F5E">
              <w:rPr>
                <w:sz w:val="20"/>
                <w:szCs w:val="20"/>
              </w:rPr>
              <w:t xml:space="preserve"> литератур</w:t>
            </w:r>
            <w:r>
              <w:rPr>
                <w:sz w:val="20"/>
                <w:szCs w:val="20"/>
              </w:rPr>
              <w:t>а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735" w:type="dxa"/>
            <w:shd w:val="clear" w:color="auto" w:fill="auto"/>
          </w:tcPr>
          <w:p w:rsidR="00367690" w:rsidRPr="003127FD" w:rsidRDefault="00367690" w:rsidP="00342885">
            <w:pPr>
              <w:jc w:val="center"/>
              <w:rPr>
                <w:b/>
              </w:rPr>
            </w:pPr>
            <w:r w:rsidRPr="003127FD">
              <w:rPr>
                <w:b/>
                <w:sz w:val="22"/>
                <w:szCs w:val="22"/>
              </w:rPr>
              <w:t>Наш город - Озерск</w:t>
            </w:r>
          </w:p>
          <w:p w:rsidR="00367690" w:rsidRPr="003127FD" w:rsidRDefault="00367690" w:rsidP="00342885">
            <w:pPr>
              <w:jc w:val="center"/>
            </w:pPr>
            <w:r w:rsidRPr="003127FD">
              <w:rPr>
                <w:sz w:val="22"/>
                <w:szCs w:val="22"/>
              </w:rPr>
              <w:t>(чтение стихотворений о городе Озерске)</w:t>
            </w:r>
          </w:p>
          <w:p w:rsidR="00367690" w:rsidRPr="003127FD" w:rsidRDefault="00367690" w:rsidP="00342885">
            <w:pPr>
              <w:jc w:val="both"/>
              <w:rPr>
                <w:b/>
                <w:sz w:val="20"/>
                <w:szCs w:val="20"/>
              </w:rPr>
            </w:pPr>
            <w:r w:rsidRPr="003127FD">
              <w:rPr>
                <w:b/>
                <w:sz w:val="20"/>
                <w:szCs w:val="20"/>
              </w:rPr>
              <w:t xml:space="preserve">Цели: </w:t>
            </w:r>
            <w:r w:rsidRPr="003127FD">
              <w:rPr>
                <w:sz w:val="20"/>
                <w:szCs w:val="20"/>
              </w:rPr>
              <w:t>Закрепить знания о названии города, о самом  городе; о месте, в котором расположен наш город. Совершенствовать умение внимательно слушать, понимать смысл произведений. Воспитывать любовь к родному городу, гордость за него.</w:t>
            </w:r>
          </w:p>
        </w:tc>
        <w:tc>
          <w:tcPr>
            <w:tcW w:w="3771" w:type="dxa"/>
            <w:shd w:val="clear" w:color="auto" w:fill="auto"/>
          </w:tcPr>
          <w:p w:rsidR="00367690" w:rsidRPr="003127FD" w:rsidRDefault="00367690" w:rsidP="00342885">
            <w:pPr>
              <w:jc w:val="center"/>
              <w:rPr>
                <w:b/>
              </w:rPr>
            </w:pPr>
            <w:r w:rsidRPr="003127FD">
              <w:rPr>
                <w:b/>
                <w:sz w:val="22"/>
                <w:szCs w:val="22"/>
              </w:rPr>
              <w:t>Знакомство с легендами о возникновении Урала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3127FD">
              <w:rPr>
                <w:b/>
                <w:sz w:val="20"/>
                <w:szCs w:val="20"/>
              </w:rPr>
              <w:t xml:space="preserve">Цели: </w:t>
            </w:r>
            <w:r w:rsidRPr="003127FD">
              <w:rPr>
                <w:sz w:val="20"/>
                <w:szCs w:val="20"/>
              </w:rPr>
              <w:t xml:space="preserve">Познакомить с  литературным жанром – легенды, с возникновением Урала через легенды. Расширить знания детей, желание узнавать новое о родном крае. Продолжать учить </w:t>
            </w:r>
            <w:proofErr w:type="gramStart"/>
            <w:r w:rsidRPr="003127FD">
              <w:rPr>
                <w:sz w:val="20"/>
                <w:szCs w:val="20"/>
              </w:rPr>
              <w:t>внимательно</w:t>
            </w:r>
            <w:proofErr w:type="gramEnd"/>
            <w:r w:rsidRPr="003127FD">
              <w:rPr>
                <w:sz w:val="20"/>
                <w:szCs w:val="20"/>
              </w:rPr>
              <w:t xml:space="preserve"> слушать художественные произведения.</w:t>
            </w:r>
          </w:p>
          <w:p w:rsidR="00367690" w:rsidRDefault="00367690" w:rsidP="00342885">
            <w:pPr>
              <w:jc w:val="center"/>
              <w:rPr>
                <w:b/>
              </w:rPr>
            </w:pPr>
          </w:p>
          <w:p w:rsidR="00367690" w:rsidRPr="003127FD" w:rsidRDefault="00367690" w:rsidP="00342885">
            <w:pPr>
              <w:jc w:val="center"/>
              <w:rPr>
                <w:b/>
              </w:rPr>
            </w:pPr>
            <w:r w:rsidRPr="003127FD">
              <w:rPr>
                <w:b/>
                <w:sz w:val="22"/>
                <w:szCs w:val="22"/>
              </w:rPr>
              <w:t>Чтение рассказа Е. Пермяка</w:t>
            </w:r>
          </w:p>
          <w:p w:rsidR="00367690" w:rsidRPr="003127FD" w:rsidRDefault="00367690" w:rsidP="00342885">
            <w:pPr>
              <w:jc w:val="center"/>
              <w:rPr>
                <w:b/>
              </w:rPr>
            </w:pPr>
            <w:r w:rsidRPr="003127FD">
              <w:rPr>
                <w:b/>
                <w:sz w:val="22"/>
                <w:szCs w:val="22"/>
              </w:rPr>
              <w:t>«Смородина»</w:t>
            </w:r>
          </w:p>
          <w:p w:rsidR="00367690" w:rsidRPr="00872434" w:rsidRDefault="00367690" w:rsidP="00342885">
            <w:pPr>
              <w:jc w:val="both"/>
              <w:rPr>
                <w:sz w:val="20"/>
                <w:szCs w:val="20"/>
              </w:rPr>
            </w:pPr>
            <w:r w:rsidRPr="003127FD">
              <w:rPr>
                <w:b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</w:t>
            </w:r>
            <w:r w:rsidRPr="003127FD">
              <w:rPr>
                <w:sz w:val="20"/>
                <w:szCs w:val="20"/>
              </w:rPr>
              <w:t xml:space="preserve"> Познакомить детей с творчеством уральского писателя Е. Пермяка и рассказам</w:t>
            </w:r>
            <w:r>
              <w:rPr>
                <w:sz w:val="20"/>
                <w:szCs w:val="20"/>
              </w:rPr>
              <w:t>и, которые он написал для детей.</w:t>
            </w:r>
          </w:p>
        </w:tc>
        <w:tc>
          <w:tcPr>
            <w:tcW w:w="3718" w:type="dxa"/>
            <w:gridSpan w:val="2"/>
          </w:tcPr>
          <w:p w:rsidR="00367690" w:rsidRPr="003127FD" w:rsidRDefault="00367690" w:rsidP="00342885">
            <w:pPr>
              <w:jc w:val="center"/>
              <w:rPr>
                <w:b/>
              </w:rPr>
            </w:pPr>
            <w:r w:rsidRPr="003127FD">
              <w:rPr>
                <w:b/>
                <w:sz w:val="22"/>
                <w:szCs w:val="22"/>
              </w:rPr>
              <w:t>Чтение произведений о Росси</w:t>
            </w:r>
            <w:r>
              <w:rPr>
                <w:b/>
                <w:sz w:val="22"/>
                <w:szCs w:val="22"/>
              </w:rPr>
              <w:t>и</w:t>
            </w:r>
          </w:p>
          <w:p w:rsidR="00367690" w:rsidRPr="003127FD" w:rsidRDefault="00367690" w:rsidP="00342885">
            <w:pPr>
              <w:jc w:val="both"/>
              <w:rPr>
                <w:b/>
                <w:sz w:val="20"/>
                <w:szCs w:val="20"/>
              </w:rPr>
            </w:pPr>
            <w:r w:rsidRPr="003127FD">
              <w:rPr>
                <w:b/>
                <w:sz w:val="20"/>
                <w:szCs w:val="20"/>
              </w:rPr>
              <w:t xml:space="preserve">Цели: </w:t>
            </w:r>
            <w:r w:rsidRPr="003127FD">
              <w:rPr>
                <w:sz w:val="20"/>
                <w:szCs w:val="20"/>
              </w:rPr>
              <w:t>Развивать интерес детей к нашей стране. Расширить знания. Воспитывать умение внимательно слушать художественные произведения.</w:t>
            </w:r>
          </w:p>
        </w:tc>
        <w:tc>
          <w:tcPr>
            <w:tcW w:w="3719" w:type="dxa"/>
          </w:tcPr>
          <w:p w:rsidR="00367690" w:rsidRPr="003127FD" w:rsidRDefault="00367690" w:rsidP="00342885">
            <w:pPr>
              <w:jc w:val="center"/>
              <w:rPr>
                <w:b/>
              </w:rPr>
            </w:pPr>
            <w:r w:rsidRPr="003127FD">
              <w:rPr>
                <w:b/>
                <w:sz w:val="22"/>
                <w:szCs w:val="22"/>
              </w:rPr>
              <w:t>Чтение о народных промыслах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3127FD">
              <w:rPr>
                <w:b/>
                <w:sz w:val="20"/>
                <w:szCs w:val="20"/>
              </w:rPr>
              <w:t xml:space="preserve">Цели: </w:t>
            </w:r>
            <w:r w:rsidRPr="003127FD">
              <w:rPr>
                <w:sz w:val="20"/>
                <w:szCs w:val="20"/>
              </w:rPr>
              <w:t>Продолжить знакомство с народными промыслами. Расширить знания детей, обогатить словарный запас.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3127FD" w:rsidRDefault="00367690" w:rsidP="00342885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367690" w:rsidRPr="00C33A16" w:rsidRDefault="00367690" w:rsidP="00367690">
      <w:pPr>
        <w:shd w:val="clear" w:color="auto" w:fill="FFFFFF"/>
      </w:pPr>
    </w:p>
    <w:p w:rsidR="00367690" w:rsidRPr="00C33A16" w:rsidRDefault="00367690" w:rsidP="00367690">
      <w:pPr>
        <w:shd w:val="clear" w:color="auto" w:fill="FFFFFF"/>
        <w:jc w:val="center"/>
      </w:pPr>
    </w:p>
    <w:p w:rsidR="00367690" w:rsidRDefault="00367690" w:rsidP="00367690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Ноябрь</w:t>
      </w:r>
    </w:p>
    <w:tbl>
      <w:tblPr>
        <w:tblW w:w="16004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756"/>
        <w:gridCol w:w="3606"/>
        <w:gridCol w:w="3780"/>
        <w:gridCol w:w="3534"/>
        <w:gridCol w:w="31"/>
        <w:gridCol w:w="3546"/>
        <w:gridCol w:w="20"/>
      </w:tblGrid>
      <w:tr w:rsidR="00367690" w:rsidRPr="00DF22FC" w:rsidTr="00342885">
        <w:trPr>
          <w:cantSplit/>
          <w:trHeight w:val="336"/>
        </w:trPr>
        <w:tc>
          <w:tcPr>
            <w:tcW w:w="1487" w:type="dxa"/>
            <w:gridSpan w:val="2"/>
            <w:vMerge w:val="restart"/>
            <w:textDirection w:val="btLr"/>
            <w:vAlign w:val="cente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67690" w:rsidRPr="00DF22FC" w:rsidRDefault="00367690" w:rsidP="00342885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3606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Мой город</w:t>
            </w:r>
            <w:r w:rsidRPr="00B71F5E">
              <w:rPr>
                <w:b/>
              </w:rPr>
              <w:t>»</w:t>
            </w:r>
          </w:p>
        </w:tc>
        <w:tc>
          <w:tcPr>
            <w:tcW w:w="378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Край, в котором я живу</w:t>
            </w:r>
            <w:r w:rsidRPr="00B71F5E">
              <w:rPr>
                <w:b/>
              </w:rPr>
              <w:t>»</w:t>
            </w:r>
          </w:p>
        </w:tc>
        <w:tc>
          <w:tcPr>
            <w:tcW w:w="3565" w:type="dxa"/>
            <w:gridSpan w:val="2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Родная страна</w:t>
            </w:r>
            <w:r w:rsidRPr="00B71F5E">
              <w:rPr>
                <w:b/>
              </w:rPr>
              <w:t>»</w:t>
            </w:r>
          </w:p>
        </w:tc>
        <w:tc>
          <w:tcPr>
            <w:tcW w:w="3566" w:type="dxa"/>
            <w:gridSpan w:val="2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Русские народные промыслы</w:t>
            </w:r>
            <w:r w:rsidRPr="00B71F5E">
              <w:rPr>
                <w:b/>
              </w:rPr>
              <w:t>»</w:t>
            </w:r>
          </w:p>
        </w:tc>
      </w:tr>
      <w:tr w:rsidR="00367690" w:rsidRPr="00DF22FC" w:rsidTr="00342885">
        <w:trPr>
          <w:gridAfter w:val="1"/>
          <w:wAfter w:w="20" w:type="dxa"/>
          <w:cantSplit/>
          <w:trHeight w:val="336"/>
        </w:trPr>
        <w:tc>
          <w:tcPr>
            <w:tcW w:w="1487" w:type="dxa"/>
            <w:gridSpan w:val="2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606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8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34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77" w:type="dxa"/>
            <w:gridSpan w:val="2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67690" w:rsidRPr="00DF22FC" w:rsidTr="00342885">
        <w:trPr>
          <w:gridAfter w:val="1"/>
          <w:wAfter w:w="20" w:type="dxa"/>
          <w:cantSplit/>
          <w:trHeight w:val="283"/>
        </w:trPr>
        <w:tc>
          <w:tcPr>
            <w:tcW w:w="1487" w:type="dxa"/>
            <w:gridSpan w:val="2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Родной город. Моя улица.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Урал</w:t>
            </w:r>
          </w:p>
        </w:tc>
        <w:tc>
          <w:tcPr>
            <w:tcW w:w="3534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Наша страна</w:t>
            </w:r>
          </w:p>
        </w:tc>
        <w:tc>
          <w:tcPr>
            <w:tcW w:w="3577" w:type="dxa"/>
            <w:gridSpan w:val="2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Русские народные промыслы</w:t>
            </w:r>
          </w:p>
        </w:tc>
      </w:tr>
      <w:tr w:rsidR="00367690" w:rsidRPr="00DF22FC" w:rsidTr="00342885">
        <w:trPr>
          <w:gridAfter w:val="1"/>
          <w:wAfter w:w="20" w:type="dxa"/>
          <w:cantSplit/>
          <w:trHeight w:val="1736"/>
        </w:trPr>
        <w:tc>
          <w:tcPr>
            <w:tcW w:w="731" w:type="dxa"/>
            <w:vMerge w:val="restart"/>
            <w:textDirection w:val="btLr"/>
            <w:vAlign w:val="cente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Художественно</w:t>
            </w:r>
            <w:r>
              <w:rPr>
                <w:b/>
              </w:rPr>
              <w:t>-эстетическое развитие</w:t>
            </w:r>
          </w:p>
        </w:tc>
        <w:tc>
          <w:tcPr>
            <w:tcW w:w="756" w:type="dxa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b/>
              </w:rPr>
              <w:t>Рисование</w:t>
            </w:r>
          </w:p>
        </w:tc>
        <w:tc>
          <w:tcPr>
            <w:tcW w:w="3606" w:type="dxa"/>
            <w:shd w:val="clear" w:color="auto" w:fill="auto"/>
          </w:tcPr>
          <w:p w:rsidR="00367690" w:rsidRPr="00AA46C6" w:rsidRDefault="00367690" w:rsidP="00342885">
            <w:pPr>
              <w:jc w:val="center"/>
              <w:rPr>
                <w:b/>
              </w:rPr>
            </w:pPr>
            <w:r w:rsidRPr="00AA46C6">
              <w:rPr>
                <w:b/>
                <w:sz w:val="22"/>
                <w:szCs w:val="22"/>
              </w:rPr>
              <w:t>Мой любимый город</w:t>
            </w:r>
          </w:p>
          <w:p w:rsidR="00367690" w:rsidRPr="00AA46C6" w:rsidRDefault="00367690" w:rsidP="00342885">
            <w:pPr>
              <w:jc w:val="both"/>
              <w:rPr>
                <w:sz w:val="20"/>
                <w:szCs w:val="20"/>
              </w:rPr>
            </w:pPr>
            <w:r w:rsidRPr="00AA46C6">
              <w:rPr>
                <w:b/>
                <w:sz w:val="20"/>
                <w:szCs w:val="20"/>
              </w:rPr>
              <w:t xml:space="preserve">Цели: </w:t>
            </w:r>
            <w:r w:rsidRPr="00AA46C6">
              <w:rPr>
                <w:sz w:val="20"/>
                <w:szCs w:val="20"/>
              </w:rPr>
              <w:t>Закрепить знания о городе. Учить рисовать город, дома, располагать рисунок на всем листе бумаги. Воспитывать любовь к городу.</w:t>
            </w:r>
          </w:p>
        </w:tc>
        <w:tc>
          <w:tcPr>
            <w:tcW w:w="3780" w:type="dxa"/>
            <w:shd w:val="clear" w:color="auto" w:fill="auto"/>
          </w:tcPr>
          <w:p w:rsidR="00367690" w:rsidRPr="005A7952" w:rsidRDefault="00367690" w:rsidP="00342885">
            <w:pPr>
              <w:jc w:val="center"/>
              <w:rPr>
                <w:b/>
              </w:rPr>
            </w:pPr>
            <w:r w:rsidRPr="005A7952">
              <w:rPr>
                <w:b/>
                <w:sz w:val="22"/>
                <w:szCs w:val="22"/>
              </w:rPr>
              <w:t>Знакомство с промыслами Урала</w:t>
            </w:r>
          </w:p>
          <w:p w:rsidR="00367690" w:rsidRPr="005A7952" w:rsidRDefault="00367690" w:rsidP="00342885">
            <w:pPr>
              <w:jc w:val="both"/>
              <w:rPr>
                <w:sz w:val="20"/>
                <w:szCs w:val="20"/>
              </w:rPr>
            </w:pPr>
            <w:r w:rsidRPr="005A7952">
              <w:rPr>
                <w:b/>
                <w:sz w:val="20"/>
                <w:szCs w:val="20"/>
              </w:rPr>
              <w:t xml:space="preserve">Цели: </w:t>
            </w:r>
            <w:r w:rsidRPr="005A7952">
              <w:rPr>
                <w:sz w:val="20"/>
                <w:szCs w:val="20"/>
              </w:rPr>
              <w:t xml:space="preserve">Познакомить детей с народно-прикладным искусством Урала (Златоустовская гравюра, </w:t>
            </w:r>
            <w:proofErr w:type="spellStart"/>
            <w:r w:rsidRPr="005A7952">
              <w:rPr>
                <w:sz w:val="20"/>
                <w:szCs w:val="20"/>
              </w:rPr>
              <w:t>Каслинское</w:t>
            </w:r>
            <w:proofErr w:type="spellEnd"/>
            <w:r w:rsidRPr="005A7952">
              <w:rPr>
                <w:sz w:val="20"/>
                <w:szCs w:val="20"/>
              </w:rPr>
              <w:t xml:space="preserve"> литье, камнерезное искусство). Развивать интерес детей к народному творчеству. Воспитывать гордость за свой край, уважение к людям труда.</w:t>
            </w:r>
          </w:p>
        </w:tc>
        <w:tc>
          <w:tcPr>
            <w:tcW w:w="3534" w:type="dxa"/>
          </w:tcPr>
          <w:p w:rsidR="00367690" w:rsidRPr="00B533A2" w:rsidRDefault="00367690" w:rsidP="00342885">
            <w:pPr>
              <w:jc w:val="center"/>
              <w:rPr>
                <w:b/>
              </w:rPr>
            </w:pPr>
            <w:r w:rsidRPr="00B533A2">
              <w:rPr>
                <w:b/>
                <w:sz w:val="22"/>
                <w:szCs w:val="22"/>
              </w:rPr>
              <w:t xml:space="preserve">Кукла в национальном </w:t>
            </w:r>
            <w:r>
              <w:rPr>
                <w:b/>
                <w:sz w:val="22"/>
                <w:szCs w:val="22"/>
              </w:rPr>
              <w:t xml:space="preserve"> русском </w:t>
            </w:r>
            <w:r w:rsidRPr="00B533A2">
              <w:rPr>
                <w:b/>
                <w:sz w:val="22"/>
                <w:szCs w:val="22"/>
              </w:rPr>
              <w:t>костюме</w:t>
            </w:r>
          </w:p>
          <w:p w:rsidR="00367690" w:rsidRPr="00B533A2" w:rsidRDefault="00367690" w:rsidP="00342885">
            <w:pPr>
              <w:jc w:val="both"/>
              <w:rPr>
                <w:sz w:val="20"/>
                <w:szCs w:val="20"/>
              </w:rPr>
            </w:pPr>
            <w:r w:rsidRPr="00B533A2">
              <w:rPr>
                <w:b/>
                <w:sz w:val="20"/>
                <w:szCs w:val="20"/>
              </w:rPr>
              <w:t xml:space="preserve">Цели: </w:t>
            </w:r>
            <w:r w:rsidRPr="00B533A2">
              <w:rPr>
                <w:sz w:val="20"/>
                <w:szCs w:val="20"/>
              </w:rPr>
              <w:t xml:space="preserve">Закрепить умение изображать фигуру человека. Учить передавать характерные детали </w:t>
            </w:r>
            <w:r>
              <w:rPr>
                <w:sz w:val="20"/>
                <w:szCs w:val="20"/>
              </w:rPr>
              <w:t xml:space="preserve">русского </w:t>
            </w:r>
            <w:r w:rsidRPr="00B533A2">
              <w:rPr>
                <w:sz w:val="20"/>
                <w:szCs w:val="20"/>
              </w:rPr>
              <w:t>костюма</w:t>
            </w:r>
            <w:proofErr w:type="gramStart"/>
            <w:r w:rsidRPr="00B533A2">
              <w:rPr>
                <w:sz w:val="20"/>
                <w:szCs w:val="20"/>
              </w:rPr>
              <w:t xml:space="preserve"> В</w:t>
            </w:r>
            <w:proofErr w:type="gramEnd"/>
            <w:r w:rsidRPr="00B533A2">
              <w:rPr>
                <w:sz w:val="20"/>
                <w:szCs w:val="20"/>
              </w:rPr>
              <w:t>оспитывать уважение и интерес к национальным традициям. Упражнять в создании контура простым карандашом.</w:t>
            </w:r>
          </w:p>
        </w:tc>
        <w:tc>
          <w:tcPr>
            <w:tcW w:w="3577" w:type="dxa"/>
            <w:gridSpan w:val="2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Ознакомление с приемами выполнения  элементов цветочного узора в городецкой росписи</w:t>
            </w:r>
          </w:p>
          <w:p w:rsidR="00367690" w:rsidRPr="00AA4BB8" w:rsidRDefault="00367690" w:rsidP="00342885">
            <w:pPr>
              <w:jc w:val="both"/>
              <w:rPr>
                <w:sz w:val="20"/>
                <w:szCs w:val="20"/>
              </w:rPr>
            </w:pPr>
            <w:r w:rsidRPr="00AA4BB8">
              <w:rPr>
                <w:sz w:val="20"/>
                <w:szCs w:val="20"/>
              </w:rPr>
              <w:t>Цели: Продолжать развивать интерес к</w:t>
            </w:r>
            <w:r>
              <w:rPr>
                <w:sz w:val="20"/>
                <w:szCs w:val="20"/>
              </w:rPr>
              <w:t xml:space="preserve"> народным промыслам: городецкой росписи; развивать творчество детей, стремление подражать народным мастерам.</w:t>
            </w:r>
            <w:r w:rsidRPr="00AA4BB8">
              <w:rPr>
                <w:sz w:val="20"/>
                <w:szCs w:val="20"/>
              </w:rPr>
              <w:t xml:space="preserve"> 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94)</w:t>
            </w:r>
          </w:p>
        </w:tc>
      </w:tr>
      <w:tr w:rsidR="00367690" w:rsidRPr="00DF22FC" w:rsidTr="00342885">
        <w:trPr>
          <w:gridAfter w:val="1"/>
          <w:wAfter w:w="20" w:type="dxa"/>
          <w:cantSplit/>
          <w:trHeight w:val="1068"/>
        </w:trPr>
        <w:tc>
          <w:tcPr>
            <w:tcW w:w="731" w:type="dxa"/>
            <w:vMerge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56" w:type="dxa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Аппликация</w:t>
            </w:r>
          </w:p>
        </w:tc>
        <w:tc>
          <w:tcPr>
            <w:tcW w:w="3606" w:type="dxa"/>
            <w:shd w:val="clear" w:color="auto" w:fill="auto"/>
          </w:tcPr>
          <w:p w:rsidR="00367690" w:rsidRPr="00AA46C6" w:rsidRDefault="00367690" w:rsidP="00342885">
            <w:pPr>
              <w:jc w:val="center"/>
              <w:rPr>
                <w:b/>
              </w:rPr>
            </w:pPr>
            <w:r w:rsidRPr="00AA46C6">
              <w:rPr>
                <w:b/>
                <w:sz w:val="22"/>
                <w:szCs w:val="22"/>
              </w:rPr>
              <w:t>Дома на нашей улице</w:t>
            </w:r>
          </w:p>
          <w:p w:rsidR="00367690" w:rsidRPr="00AA46C6" w:rsidRDefault="00367690" w:rsidP="00342885">
            <w:pPr>
              <w:jc w:val="both"/>
              <w:rPr>
                <w:sz w:val="20"/>
                <w:szCs w:val="20"/>
              </w:rPr>
            </w:pPr>
            <w:r w:rsidRPr="00AA46C6">
              <w:rPr>
                <w:b/>
                <w:sz w:val="20"/>
                <w:szCs w:val="20"/>
              </w:rPr>
              <w:t>Цели:</w:t>
            </w:r>
            <w:r w:rsidRPr="00AA46C6">
              <w:rPr>
                <w:sz w:val="20"/>
                <w:szCs w:val="20"/>
              </w:rPr>
              <w:t xml:space="preserve"> Учить передавать в аппликации образ городской улицы. Закрепить знание предметов прямоугольной формы, и расположения их в пространстве. Упражнять в приемах резания по прямой и косой, аккуратно пользоваться ножницами, кисточкой, клеем. Воспитывать навыки коллективной работы.</w:t>
            </w:r>
          </w:p>
          <w:p w:rsidR="00367690" w:rsidRPr="00B71F5E" w:rsidRDefault="00367690" w:rsidP="00342885">
            <w:pPr>
              <w:jc w:val="both"/>
              <w:rPr>
                <w:b/>
              </w:rPr>
            </w:pPr>
            <w:r w:rsidRPr="00AA46C6">
              <w:rPr>
                <w:sz w:val="20"/>
                <w:szCs w:val="20"/>
              </w:rPr>
              <w:t xml:space="preserve"> (Т.С.Комарова стр. 98)</w:t>
            </w:r>
          </w:p>
        </w:tc>
        <w:tc>
          <w:tcPr>
            <w:tcW w:w="3780" w:type="dxa"/>
            <w:shd w:val="clear" w:color="auto" w:fill="auto"/>
          </w:tcPr>
          <w:p w:rsidR="00367690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Наш любимый мишка</w:t>
            </w:r>
          </w:p>
          <w:p w:rsidR="00367690" w:rsidRDefault="00367690" w:rsidP="00342885">
            <w:pPr>
              <w:jc w:val="both"/>
              <w:rPr>
                <w:b/>
              </w:rPr>
            </w:pPr>
            <w:r w:rsidRPr="005A7952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Учить детей создавать изображение медведя, правильно передавать относительную величину, закреплять умение вырезать части круглой и овальной формы, аккуратно наклеивать изображение, красиво располагать его на листе бумаги.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110)</w:t>
            </w:r>
          </w:p>
        </w:tc>
        <w:tc>
          <w:tcPr>
            <w:tcW w:w="3534" w:type="dxa"/>
          </w:tcPr>
          <w:p w:rsidR="00367690" w:rsidRPr="00B533A2" w:rsidRDefault="00367690" w:rsidP="00342885">
            <w:pPr>
              <w:jc w:val="center"/>
              <w:rPr>
                <w:b/>
              </w:rPr>
            </w:pPr>
            <w:r w:rsidRPr="00B533A2">
              <w:rPr>
                <w:b/>
                <w:sz w:val="22"/>
                <w:szCs w:val="22"/>
              </w:rPr>
              <w:t>Кукла в красивом платье</w:t>
            </w:r>
          </w:p>
          <w:p w:rsidR="00367690" w:rsidRPr="00B533A2" w:rsidRDefault="00367690" w:rsidP="00342885">
            <w:pPr>
              <w:jc w:val="both"/>
              <w:rPr>
                <w:sz w:val="20"/>
                <w:szCs w:val="20"/>
              </w:rPr>
            </w:pPr>
            <w:r w:rsidRPr="00B533A2">
              <w:rPr>
                <w:b/>
                <w:sz w:val="20"/>
                <w:szCs w:val="20"/>
              </w:rPr>
              <w:t xml:space="preserve">Цели: </w:t>
            </w:r>
            <w:r w:rsidRPr="00B533A2">
              <w:rPr>
                <w:sz w:val="20"/>
                <w:szCs w:val="20"/>
              </w:rPr>
              <w:t>Учить изображать фигуру человека, передавать форму тела, одежды. Воспитывать аккуратность, умение радоваться результатом своего труда.</w:t>
            </w:r>
          </w:p>
        </w:tc>
        <w:tc>
          <w:tcPr>
            <w:tcW w:w="3577" w:type="dxa"/>
            <w:gridSpan w:val="2"/>
          </w:tcPr>
          <w:p w:rsidR="00367690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Аппликация городецкого цветка на закладке для книги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Продолжить знакомство детей с приемами городецкой росписи, развивать  цветовое восприятие, творчество.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</w:t>
            </w:r>
            <w:r>
              <w:rPr>
                <w:sz w:val="20"/>
                <w:szCs w:val="20"/>
              </w:rPr>
              <w:t>сные занятия», стр. 143</w:t>
            </w:r>
            <w:r w:rsidRPr="00B71F5E">
              <w:rPr>
                <w:sz w:val="20"/>
                <w:szCs w:val="20"/>
              </w:rPr>
              <w:t>)</w:t>
            </w:r>
          </w:p>
          <w:p w:rsidR="00367690" w:rsidRPr="00B71F5E" w:rsidRDefault="00367690" w:rsidP="00342885">
            <w:pPr>
              <w:jc w:val="both"/>
              <w:rPr>
                <w:b/>
              </w:rPr>
            </w:pPr>
          </w:p>
        </w:tc>
      </w:tr>
      <w:tr w:rsidR="00367690" w:rsidRPr="00DF22FC" w:rsidTr="00342885">
        <w:trPr>
          <w:gridAfter w:val="1"/>
          <w:wAfter w:w="20" w:type="dxa"/>
          <w:cantSplit/>
          <w:trHeight w:val="1441"/>
        </w:trPr>
        <w:tc>
          <w:tcPr>
            <w:tcW w:w="731" w:type="dxa"/>
            <w:vMerge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56" w:type="dxa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Лепка</w:t>
            </w:r>
          </w:p>
        </w:tc>
        <w:tc>
          <w:tcPr>
            <w:tcW w:w="3606" w:type="dxa"/>
            <w:shd w:val="clear" w:color="auto" w:fill="auto"/>
          </w:tcPr>
          <w:p w:rsidR="00367690" w:rsidRPr="00CD0CC2" w:rsidRDefault="00367690" w:rsidP="00342885">
            <w:pPr>
              <w:jc w:val="center"/>
              <w:rPr>
                <w:b/>
              </w:rPr>
            </w:pPr>
            <w:r w:rsidRPr="00CD0CC2">
              <w:rPr>
                <w:b/>
                <w:sz w:val="22"/>
                <w:szCs w:val="22"/>
              </w:rPr>
              <w:t>Наша улица</w:t>
            </w:r>
          </w:p>
          <w:p w:rsidR="00367690" w:rsidRPr="00CD0CC2" w:rsidRDefault="00367690" w:rsidP="00342885">
            <w:pPr>
              <w:jc w:val="center"/>
            </w:pPr>
            <w:r w:rsidRPr="00CD0CC2">
              <w:rPr>
                <w:sz w:val="22"/>
                <w:szCs w:val="22"/>
              </w:rPr>
              <w:t>(коллективная работа)</w:t>
            </w:r>
          </w:p>
          <w:p w:rsidR="00367690" w:rsidRPr="00774447" w:rsidRDefault="00367690" w:rsidP="00342885">
            <w:pPr>
              <w:jc w:val="both"/>
              <w:rPr>
                <w:sz w:val="20"/>
                <w:szCs w:val="20"/>
              </w:rPr>
            </w:pPr>
            <w:r w:rsidRPr="00CD0CC2">
              <w:rPr>
                <w:b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Воспитывать у детей интерес к окружающему; учить лепить дома, машины, деревья; развивать творческие способности, воображение.</w:t>
            </w:r>
          </w:p>
        </w:tc>
        <w:tc>
          <w:tcPr>
            <w:tcW w:w="3780" w:type="dxa"/>
            <w:shd w:val="clear" w:color="auto" w:fill="auto"/>
          </w:tcPr>
          <w:p w:rsidR="00367690" w:rsidRPr="005A7952" w:rsidRDefault="00367690" w:rsidP="00342885">
            <w:pPr>
              <w:jc w:val="center"/>
              <w:rPr>
                <w:b/>
              </w:rPr>
            </w:pPr>
            <w:r w:rsidRPr="005A7952">
              <w:rPr>
                <w:sz w:val="22"/>
                <w:szCs w:val="22"/>
              </w:rPr>
              <w:t xml:space="preserve"> </w:t>
            </w:r>
            <w:r w:rsidRPr="005A7952">
              <w:rPr>
                <w:b/>
                <w:sz w:val="22"/>
                <w:szCs w:val="22"/>
              </w:rPr>
              <w:t xml:space="preserve">Знакомство с искусством </w:t>
            </w:r>
            <w:proofErr w:type="spellStart"/>
            <w:r w:rsidRPr="005A7952">
              <w:rPr>
                <w:b/>
                <w:sz w:val="22"/>
                <w:szCs w:val="22"/>
              </w:rPr>
              <w:t>каслинских</w:t>
            </w:r>
            <w:proofErr w:type="spellEnd"/>
            <w:r w:rsidRPr="005A7952">
              <w:rPr>
                <w:b/>
                <w:sz w:val="22"/>
                <w:szCs w:val="22"/>
              </w:rPr>
              <w:t xml:space="preserve"> мастеров</w:t>
            </w:r>
          </w:p>
          <w:p w:rsidR="00367690" w:rsidRPr="005A7952" w:rsidRDefault="00367690" w:rsidP="00342885">
            <w:pPr>
              <w:jc w:val="center"/>
              <w:rPr>
                <w:b/>
              </w:rPr>
            </w:pPr>
            <w:r w:rsidRPr="005A7952">
              <w:rPr>
                <w:b/>
                <w:sz w:val="22"/>
                <w:szCs w:val="22"/>
              </w:rPr>
              <w:t>Лепка скульптуры «Белочка»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5A7952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Вызвать у детей интерес к обитателям уральского леса, лепить фигуру из целого куска и частей, передавать выразительность образа, использовать стеку.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(Т.Г.Казакова стр. 121)</w:t>
            </w:r>
          </w:p>
          <w:p w:rsidR="00367690" w:rsidRDefault="00367690" w:rsidP="0034288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Мишутка</w:t>
            </w:r>
          </w:p>
          <w:p w:rsidR="00367690" w:rsidRDefault="00367690" w:rsidP="00342885">
            <w:pPr>
              <w:jc w:val="both"/>
              <w:rPr>
                <w:b/>
              </w:rPr>
            </w:pPr>
            <w:r w:rsidRPr="005A7952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Учить лепить фигуру медвежонка, передавая форму частей, их величину.</w:t>
            </w:r>
          </w:p>
          <w:p w:rsidR="00367690" w:rsidRPr="00B533A2" w:rsidRDefault="00367690" w:rsidP="00342885">
            <w:pPr>
              <w:jc w:val="both"/>
              <w:rPr>
                <w:b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101)</w:t>
            </w:r>
          </w:p>
        </w:tc>
        <w:tc>
          <w:tcPr>
            <w:tcW w:w="3534" w:type="dxa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Кто живет в осеннем лесу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Воспитывать у детей интерес к животным родного края и родной страны, развивать любознательность, учить передавать характерные признаки животных, использовать приемы лепки из целого куска.</w:t>
            </w:r>
          </w:p>
          <w:p w:rsidR="00367690" w:rsidRPr="00B71F5E" w:rsidRDefault="00367690" w:rsidP="00342885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(Т.Г.Казакова стр. 102)</w:t>
            </w:r>
          </w:p>
        </w:tc>
        <w:tc>
          <w:tcPr>
            <w:tcW w:w="3577" w:type="dxa"/>
            <w:gridSpan w:val="2"/>
          </w:tcPr>
          <w:p w:rsidR="00367690" w:rsidRPr="00774447" w:rsidRDefault="00367690" w:rsidP="00342885">
            <w:pPr>
              <w:jc w:val="center"/>
              <w:rPr>
                <w:b/>
              </w:rPr>
            </w:pPr>
            <w:r w:rsidRPr="00774447">
              <w:rPr>
                <w:b/>
                <w:sz w:val="22"/>
                <w:szCs w:val="22"/>
              </w:rPr>
              <w:t>Тарелочка с гжельской росписью</w:t>
            </w:r>
          </w:p>
          <w:p w:rsidR="00367690" w:rsidRDefault="00367690" w:rsidP="00342885">
            <w:pPr>
              <w:jc w:val="both"/>
              <w:rPr>
                <w:b/>
                <w:sz w:val="20"/>
                <w:szCs w:val="20"/>
              </w:rPr>
            </w:pPr>
            <w:r w:rsidRPr="00774447">
              <w:rPr>
                <w:b/>
                <w:sz w:val="20"/>
                <w:szCs w:val="20"/>
              </w:rPr>
              <w:t xml:space="preserve">Цели: </w:t>
            </w:r>
            <w:r w:rsidRPr="00774447">
              <w:rPr>
                <w:sz w:val="20"/>
                <w:szCs w:val="20"/>
              </w:rPr>
              <w:t>Учить приемам лепки рисунка на тарелки. Закрепить элементы гжельской росписи, цвет.</w:t>
            </w:r>
          </w:p>
          <w:p w:rsidR="00367690" w:rsidRPr="00774447" w:rsidRDefault="00367690" w:rsidP="00342885">
            <w:pPr>
              <w:jc w:val="both"/>
              <w:rPr>
                <w:b/>
                <w:sz w:val="20"/>
                <w:szCs w:val="20"/>
              </w:rPr>
            </w:pP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Дымковская лошадка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Воспитывать у детей уважение к труду народных мастеров, стремление </w:t>
            </w:r>
            <w:proofErr w:type="gramStart"/>
            <w:r>
              <w:rPr>
                <w:sz w:val="20"/>
                <w:szCs w:val="20"/>
              </w:rPr>
              <w:t>научиться из пластилина делать</w:t>
            </w:r>
            <w:proofErr w:type="gramEnd"/>
            <w:r>
              <w:rPr>
                <w:sz w:val="20"/>
                <w:szCs w:val="20"/>
              </w:rPr>
              <w:t xml:space="preserve"> игрушки (лепить из целого куска фигурку лошадки приемом вытягивания).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(Т.Г.Казакова стр. 109) </w:t>
            </w:r>
          </w:p>
        </w:tc>
      </w:tr>
    </w:tbl>
    <w:p w:rsidR="00367690" w:rsidRDefault="00367690" w:rsidP="00367690">
      <w:pPr>
        <w:shd w:val="clear" w:color="auto" w:fill="FFFFFF"/>
      </w:pPr>
    </w:p>
    <w:p w:rsidR="00367690" w:rsidRPr="005A22D5" w:rsidRDefault="00367690" w:rsidP="00367690">
      <w:pPr>
        <w:shd w:val="clear" w:color="auto" w:fill="FFFFFF"/>
        <w:jc w:val="center"/>
      </w:pPr>
    </w:p>
    <w:p w:rsidR="00781CC6" w:rsidRDefault="00781CC6" w:rsidP="00367690">
      <w:pPr>
        <w:shd w:val="clear" w:color="auto" w:fill="FFFFFF"/>
        <w:jc w:val="center"/>
        <w:rPr>
          <w:sz w:val="36"/>
          <w:szCs w:val="36"/>
        </w:rPr>
      </w:pPr>
    </w:p>
    <w:p w:rsidR="00367690" w:rsidRDefault="00367690" w:rsidP="00367690">
      <w:pPr>
        <w:shd w:val="clear" w:color="auto" w:fill="FFFFFF"/>
        <w:jc w:val="center"/>
        <w:rPr>
          <w:sz w:val="40"/>
          <w:szCs w:val="40"/>
        </w:rPr>
      </w:pPr>
      <w:r>
        <w:rPr>
          <w:sz w:val="36"/>
          <w:szCs w:val="36"/>
        </w:rPr>
        <w:t>Ноя</w:t>
      </w:r>
      <w:r w:rsidRPr="00CE2177">
        <w:rPr>
          <w:sz w:val="36"/>
          <w:szCs w:val="36"/>
        </w:rPr>
        <w:t>брь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36"/>
        <w:gridCol w:w="3736"/>
        <w:gridCol w:w="3736"/>
        <w:gridCol w:w="3736"/>
      </w:tblGrid>
      <w:tr w:rsidR="00367690" w:rsidRPr="00DF22FC" w:rsidTr="00342885">
        <w:trPr>
          <w:cantSplit/>
          <w:trHeight w:val="1018"/>
        </w:trPr>
        <w:tc>
          <w:tcPr>
            <w:tcW w:w="804" w:type="dxa"/>
            <w:textDirection w:val="btLr"/>
          </w:tcPr>
          <w:p w:rsidR="00367690" w:rsidRDefault="00367690" w:rsidP="00342885">
            <w:pPr>
              <w:ind w:left="113" w:right="113"/>
              <w:jc w:val="center"/>
            </w:pPr>
            <w:r>
              <w:t>Образ.</w:t>
            </w:r>
          </w:p>
          <w:p w:rsidR="00367690" w:rsidRPr="00DF22FC" w:rsidRDefault="00367690" w:rsidP="00342885">
            <w:pPr>
              <w:ind w:left="113" w:right="113"/>
              <w:jc w:val="center"/>
            </w:pPr>
            <w:r>
              <w:t>обл.</w:t>
            </w:r>
          </w:p>
        </w:tc>
        <w:tc>
          <w:tcPr>
            <w:tcW w:w="3736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67690" w:rsidRPr="00B71F5E" w:rsidRDefault="00367690" w:rsidP="00342885">
            <w:pPr>
              <w:rPr>
                <w:b/>
                <w:sz w:val="20"/>
                <w:szCs w:val="20"/>
              </w:rPr>
            </w:pPr>
          </w:p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– неделя</w:t>
            </w:r>
          </w:p>
          <w:p w:rsidR="00367690" w:rsidRPr="00B71F5E" w:rsidRDefault="00367690" w:rsidP="00342885">
            <w:pPr>
              <w:rPr>
                <w:b/>
                <w:sz w:val="20"/>
                <w:szCs w:val="20"/>
              </w:rPr>
            </w:pPr>
          </w:p>
        </w:tc>
      </w:tr>
      <w:tr w:rsidR="00367690" w:rsidRPr="00DF22FC" w:rsidTr="00342885">
        <w:trPr>
          <w:cantSplit/>
          <w:trHeight w:val="6706"/>
        </w:trPr>
        <w:tc>
          <w:tcPr>
            <w:tcW w:w="804" w:type="dxa"/>
            <w:textDirection w:val="btLr"/>
          </w:tcPr>
          <w:p w:rsidR="00367690" w:rsidRDefault="00367690" w:rsidP="0034288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 развитие</w:t>
            </w:r>
          </w:p>
          <w:p w:rsidR="00367690" w:rsidRPr="00B71F5E" w:rsidRDefault="00367690" w:rsidP="003428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67250D">
              <w:t>(формирование основ безопасности и жизнедеятельности)</w:t>
            </w:r>
          </w:p>
        </w:tc>
        <w:tc>
          <w:tcPr>
            <w:tcW w:w="3736" w:type="dxa"/>
            <w:shd w:val="clear" w:color="auto" w:fill="auto"/>
          </w:tcPr>
          <w:p w:rsidR="00367690" w:rsidRDefault="00367690" w:rsidP="00342885">
            <w:pPr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Поведение в транспорте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Продолжать работу по формированию знаний о поведении в транспорте.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иллюстраций.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«Мы едем в автобусе».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Обыгрывание и обсуждение ситуаций.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</w:t>
            </w:r>
            <w:proofErr w:type="spellEnd"/>
            <w:r>
              <w:rPr>
                <w:sz w:val="20"/>
                <w:szCs w:val="20"/>
              </w:rPr>
              <w:t>. по программе, стр. 8)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A32BDC" w:rsidRDefault="00367690" w:rsidP="00342885">
            <w:pPr>
              <w:jc w:val="center"/>
              <w:rPr>
                <w:b/>
                <w:color w:val="000000"/>
              </w:rPr>
            </w:pPr>
            <w:r w:rsidRPr="00A32BDC">
              <w:rPr>
                <w:b/>
                <w:color w:val="000000"/>
                <w:sz w:val="22"/>
                <w:szCs w:val="22"/>
              </w:rPr>
              <w:t>Предметы — источники пожара</w:t>
            </w:r>
          </w:p>
          <w:p w:rsidR="00367690" w:rsidRPr="00A32BDC" w:rsidRDefault="00367690" w:rsidP="00342885">
            <w:pPr>
              <w:jc w:val="both"/>
              <w:rPr>
                <w:color w:val="000000"/>
                <w:sz w:val="20"/>
                <w:szCs w:val="20"/>
              </w:rPr>
            </w:pPr>
            <w:r w:rsidRPr="00A32BDC">
              <w:rPr>
                <w:b/>
                <w:sz w:val="20"/>
                <w:szCs w:val="20"/>
              </w:rPr>
              <w:t>Цель:</w:t>
            </w:r>
            <w:r w:rsidRPr="00A32BDC">
              <w:t xml:space="preserve"> </w:t>
            </w:r>
            <w:r w:rsidRPr="00A32BDC">
              <w:rPr>
                <w:color w:val="000000"/>
                <w:sz w:val="20"/>
                <w:szCs w:val="20"/>
              </w:rPr>
              <w:t>Углублять и систематизировать знания детей о причинах возникновения пожаров; подвести детей к формулированию правил пожарной безопасности.</w:t>
            </w:r>
          </w:p>
          <w:p w:rsidR="00367690" w:rsidRPr="00B90BC0" w:rsidRDefault="00367690" w:rsidP="00342885">
            <w:pPr>
              <w:jc w:val="both"/>
              <w:rPr>
                <w:i/>
                <w:sz w:val="20"/>
                <w:szCs w:val="20"/>
              </w:rPr>
            </w:pPr>
            <w:r w:rsidRPr="00A32BDC">
              <w:rPr>
                <w:color w:val="000000"/>
                <w:sz w:val="20"/>
                <w:szCs w:val="20"/>
              </w:rPr>
              <w:t>Составление рассказа на тему «Откуда может прийти беда» или «Почему это случилось?» с началом или концом, предложенным воспитателем.</w:t>
            </w:r>
            <w:r w:rsidRPr="00B90BC0">
              <w:rPr>
                <w:i/>
                <w:color w:val="000000"/>
                <w:sz w:val="20"/>
                <w:szCs w:val="20"/>
              </w:rPr>
              <w:br/>
            </w:r>
          </w:p>
        </w:tc>
        <w:tc>
          <w:tcPr>
            <w:tcW w:w="3736" w:type="dxa"/>
            <w:shd w:val="clear" w:color="auto" w:fill="auto"/>
          </w:tcPr>
          <w:p w:rsidR="00367690" w:rsidRDefault="00367690" w:rsidP="00342885">
            <w:pPr>
              <w:pStyle w:val="c14"/>
              <w:spacing w:before="0" w:beforeAutospacing="0" w:after="0" w:afterAutospacing="0" w:line="183" w:lineRule="atLeast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Поведение на остановках общественного транспорта</w:t>
            </w:r>
          </w:p>
          <w:p w:rsidR="00367690" w:rsidRDefault="00367690" w:rsidP="00342885">
            <w:pPr>
              <w:pStyle w:val="c17"/>
              <w:spacing w:before="0" w:beforeAutospacing="0" w:after="0" w:afterAutospacing="0" w:line="183" w:lineRule="atLeast"/>
              <w:ind w:firstLine="12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Продолжать закреплять поведение детей на остановках и в общественном транспорте; </w:t>
            </w:r>
            <w:proofErr w:type="spellStart"/>
            <w:r>
              <w:rPr>
                <w:sz w:val="20"/>
                <w:szCs w:val="20"/>
              </w:rPr>
              <w:t>воспитыыать</w:t>
            </w:r>
            <w:proofErr w:type="spellEnd"/>
            <w:r>
              <w:rPr>
                <w:sz w:val="20"/>
                <w:szCs w:val="20"/>
              </w:rPr>
              <w:t xml:space="preserve"> уважительное отношение к окружающим.</w:t>
            </w:r>
          </w:p>
          <w:p w:rsidR="00367690" w:rsidRDefault="00367690" w:rsidP="00342885">
            <w:pPr>
              <w:pStyle w:val="c17"/>
              <w:spacing w:before="0" w:beforeAutospacing="0" w:after="0" w:afterAutospacing="0" w:line="183" w:lineRule="atLeast"/>
              <w:ind w:firstLine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иллюстраций.</w:t>
            </w:r>
          </w:p>
          <w:p w:rsidR="00367690" w:rsidRDefault="00367690" w:rsidP="00342885">
            <w:pPr>
              <w:pStyle w:val="c17"/>
              <w:spacing w:before="0" w:beforeAutospacing="0" w:after="0" w:afterAutospacing="0" w:line="183" w:lineRule="atLeast"/>
              <w:ind w:firstLine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«На остановке ждем автобус, не шалим и не сорим».</w:t>
            </w:r>
          </w:p>
          <w:p w:rsidR="00367690" w:rsidRDefault="00367690" w:rsidP="00342885">
            <w:pPr>
              <w:pStyle w:val="c17"/>
              <w:spacing w:before="0" w:beforeAutospacing="0" w:after="0" w:afterAutospacing="0" w:line="183" w:lineRule="atLeast"/>
              <w:ind w:firstLine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игра «Транспорт».</w:t>
            </w:r>
          </w:p>
          <w:p w:rsidR="00367690" w:rsidRDefault="00367690" w:rsidP="00342885">
            <w:pPr>
              <w:pStyle w:val="c17"/>
              <w:spacing w:before="0" w:beforeAutospacing="0" w:after="0" w:afterAutospacing="0" w:line="183" w:lineRule="atLeast"/>
              <w:ind w:firstLine="1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sz w:val="20"/>
                <w:szCs w:val="20"/>
              </w:rPr>
              <w:t>Продуктивная деятельность: изготовление атрибутов для игры в автобус.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</w:t>
            </w:r>
            <w:proofErr w:type="spellStart"/>
            <w:r w:rsidRPr="00B71F5E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</w:t>
            </w:r>
            <w:proofErr w:type="spellEnd"/>
            <w:r>
              <w:rPr>
                <w:sz w:val="20"/>
                <w:szCs w:val="20"/>
              </w:rPr>
              <w:t>. по программе, стр. 8)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A32BDC" w:rsidRDefault="00367690" w:rsidP="00342885">
            <w:pPr>
              <w:jc w:val="center"/>
              <w:rPr>
                <w:rStyle w:val="c5"/>
                <w:b/>
                <w:color w:val="000000"/>
              </w:rPr>
            </w:pPr>
            <w:r w:rsidRPr="00A32BDC">
              <w:rPr>
                <w:b/>
                <w:color w:val="000000"/>
                <w:sz w:val="22"/>
                <w:szCs w:val="22"/>
              </w:rPr>
              <w:t>Какие опасности нас подстерегают в</w:t>
            </w:r>
            <w:r w:rsidRPr="00A32BDC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  <w:r w:rsidRPr="00A32BDC">
              <w:rPr>
                <w:b/>
                <w:color w:val="000000"/>
                <w:sz w:val="22"/>
                <w:szCs w:val="22"/>
              </w:rPr>
              <w:t>помещении</w:t>
            </w:r>
          </w:p>
          <w:p w:rsidR="00367690" w:rsidRPr="00A32BDC" w:rsidRDefault="00367690" w:rsidP="00342885">
            <w:pPr>
              <w:jc w:val="both"/>
              <w:rPr>
                <w:sz w:val="20"/>
                <w:szCs w:val="20"/>
              </w:rPr>
            </w:pPr>
            <w:r w:rsidRPr="00A32BDC">
              <w:rPr>
                <w:b/>
                <w:sz w:val="20"/>
                <w:szCs w:val="20"/>
              </w:rPr>
              <w:t>Цель:</w:t>
            </w:r>
            <w:r w:rsidRPr="00A32BDC">
              <w:rPr>
                <w:sz w:val="20"/>
                <w:szCs w:val="20"/>
              </w:rPr>
              <w:t xml:space="preserve"> Учить предвидеть опасности при обращении с </w:t>
            </w:r>
            <w:proofErr w:type="spellStart"/>
            <w:r w:rsidRPr="00A32BDC">
              <w:rPr>
                <w:sz w:val="20"/>
                <w:szCs w:val="20"/>
              </w:rPr>
              <w:t>эл</w:t>
            </w:r>
            <w:proofErr w:type="gramStart"/>
            <w:r w:rsidRPr="00A32BDC">
              <w:rPr>
                <w:sz w:val="20"/>
                <w:szCs w:val="20"/>
              </w:rPr>
              <w:t>.п</w:t>
            </w:r>
            <w:proofErr w:type="gramEnd"/>
            <w:r w:rsidRPr="00A32BDC">
              <w:rPr>
                <w:sz w:val="20"/>
                <w:szCs w:val="20"/>
              </w:rPr>
              <w:t>риборами</w:t>
            </w:r>
            <w:proofErr w:type="spellEnd"/>
            <w:r w:rsidRPr="00A32BDC">
              <w:rPr>
                <w:sz w:val="20"/>
                <w:szCs w:val="20"/>
              </w:rPr>
              <w:t>. соблюдать осторожность при обращении с ними.</w:t>
            </w:r>
          </w:p>
          <w:p w:rsidR="00367690" w:rsidRPr="00A32BDC" w:rsidRDefault="00367690" w:rsidP="00342885">
            <w:pPr>
              <w:jc w:val="both"/>
              <w:rPr>
                <w:color w:val="000000"/>
                <w:sz w:val="20"/>
                <w:szCs w:val="20"/>
              </w:rPr>
            </w:pPr>
            <w:r w:rsidRPr="00A32BDC">
              <w:rPr>
                <w:color w:val="000000"/>
                <w:sz w:val="20"/>
                <w:szCs w:val="20"/>
              </w:rPr>
              <w:t>Загадки о предметах быта.</w:t>
            </w:r>
          </w:p>
          <w:p w:rsidR="00367690" w:rsidRPr="00A317CC" w:rsidRDefault="00367690" w:rsidP="00342885">
            <w:pPr>
              <w:jc w:val="both"/>
              <w:rPr>
                <w:i/>
                <w:color w:val="000000"/>
                <w:sz w:val="20"/>
                <w:szCs w:val="20"/>
              </w:rPr>
            </w:pPr>
            <w:proofErr w:type="gramStart"/>
            <w:r w:rsidRPr="00A32BDC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A32BDC">
              <w:rPr>
                <w:color w:val="000000"/>
                <w:sz w:val="20"/>
                <w:szCs w:val="20"/>
              </w:rPr>
              <w:t>Е.А.Поторочина</w:t>
            </w:r>
            <w:proofErr w:type="spellEnd"/>
            <w:r w:rsidRPr="00A32BDC">
              <w:rPr>
                <w:color w:val="000000"/>
                <w:sz w:val="20"/>
                <w:szCs w:val="20"/>
              </w:rPr>
              <w:t xml:space="preserve"> «Поурочные разработки </w:t>
            </w:r>
            <w:proofErr w:type="spellStart"/>
            <w:r w:rsidRPr="00A32BDC">
              <w:rPr>
                <w:color w:val="000000"/>
                <w:sz w:val="20"/>
                <w:szCs w:val="20"/>
              </w:rPr>
              <w:t>поОБЖ</w:t>
            </w:r>
            <w:proofErr w:type="spellEnd"/>
            <w:r w:rsidRPr="00A32BDC">
              <w:rPr>
                <w:color w:val="000000"/>
                <w:sz w:val="20"/>
                <w:szCs w:val="20"/>
              </w:rPr>
              <w:t xml:space="preserve"> с. 105.</w:t>
            </w:r>
            <w:proofErr w:type="gramEnd"/>
            <w:r w:rsidRPr="00A32BDC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A32BDC">
              <w:rPr>
                <w:color w:val="000000"/>
                <w:sz w:val="20"/>
                <w:szCs w:val="20"/>
              </w:rPr>
              <w:br/>
            </w:r>
            <w:proofErr w:type="gramStart"/>
            <w:r w:rsidRPr="00A32BDC">
              <w:rPr>
                <w:color w:val="000000"/>
                <w:sz w:val="20"/>
                <w:szCs w:val="20"/>
              </w:rPr>
              <w:t>Н.А.Авдеева «Безопасность» с.66)</w:t>
            </w:r>
            <w:proofErr w:type="gramEnd"/>
          </w:p>
        </w:tc>
        <w:tc>
          <w:tcPr>
            <w:tcW w:w="3736" w:type="dxa"/>
          </w:tcPr>
          <w:p w:rsidR="00367690" w:rsidRDefault="00367690" w:rsidP="00342885">
            <w:pPr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Запрещающие дорожные знаки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Продолжать знакомить детей с запрещающими дорожными знаками.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дорожных знаков.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Беседы: «Какие бывают знаки», «Этот разрешает, а этот запрещает».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Обыгрывание и обсуждение ситуаций на макетах.</w:t>
            </w:r>
          </w:p>
          <w:p w:rsidR="00367690" w:rsidRPr="004074DA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 «Назови знак», «Разложи знаки».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</w:t>
            </w:r>
            <w:proofErr w:type="spellStart"/>
            <w:r w:rsidRPr="00B71F5E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</w:t>
            </w:r>
            <w:proofErr w:type="spellEnd"/>
            <w:r>
              <w:rPr>
                <w:sz w:val="20"/>
                <w:szCs w:val="20"/>
              </w:rPr>
              <w:t>. по программе, стр. 8)</w:t>
            </w:r>
          </w:p>
          <w:p w:rsidR="00367690" w:rsidRDefault="00367690" w:rsidP="00342885">
            <w:pPr>
              <w:rPr>
                <w:b/>
              </w:rPr>
            </w:pPr>
          </w:p>
          <w:p w:rsidR="00367690" w:rsidRDefault="00367690" w:rsidP="00342885">
            <w:pPr>
              <w:jc w:val="both"/>
              <w:rPr>
                <w:rStyle w:val="c5"/>
                <w:color w:val="000000"/>
              </w:rPr>
            </w:pPr>
          </w:p>
          <w:p w:rsidR="00367690" w:rsidRPr="00DF5BEC" w:rsidRDefault="00367690" w:rsidP="00342885">
            <w:pPr>
              <w:jc w:val="center"/>
              <w:rPr>
                <w:b/>
                <w:color w:val="000000"/>
              </w:rPr>
            </w:pPr>
            <w:r w:rsidRPr="00DF5BEC">
              <w:rPr>
                <w:b/>
                <w:color w:val="000000"/>
                <w:sz w:val="22"/>
                <w:szCs w:val="22"/>
              </w:rPr>
              <w:t>Взаимосвязь и взаимодействие</w:t>
            </w:r>
          </w:p>
          <w:p w:rsidR="00367690" w:rsidRPr="00DF5BEC" w:rsidRDefault="00367690" w:rsidP="00342885">
            <w:pPr>
              <w:jc w:val="center"/>
              <w:rPr>
                <w:rStyle w:val="c5"/>
                <w:b/>
                <w:color w:val="000000"/>
              </w:rPr>
            </w:pPr>
            <w:r w:rsidRPr="00DF5BEC">
              <w:rPr>
                <w:b/>
                <w:color w:val="000000"/>
                <w:sz w:val="22"/>
                <w:szCs w:val="22"/>
              </w:rPr>
              <w:t xml:space="preserve"> в природе</w:t>
            </w:r>
          </w:p>
          <w:p w:rsidR="00367690" w:rsidRPr="00DF5BEC" w:rsidRDefault="00367690" w:rsidP="00342885">
            <w:pPr>
              <w:jc w:val="both"/>
              <w:rPr>
                <w:color w:val="000000"/>
                <w:sz w:val="20"/>
                <w:szCs w:val="20"/>
              </w:rPr>
            </w:pPr>
            <w:r w:rsidRPr="00DF5BEC">
              <w:rPr>
                <w:b/>
                <w:sz w:val="20"/>
                <w:szCs w:val="20"/>
              </w:rPr>
              <w:t>Цель:</w:t>
            </w:r>
            <w:r w:rsidRPr="00DF5BEC">
              <w:t xml:space="preserve"> </w:t>
            </w:r>
            <w:r w:rsidRPr="00DF5BEC">
              <w:rPr>
                <w:color w:val="000000"/>
                <w:sz w:val="20"/>
                <w:szCs w:val="20"/>
              </w:rPr>
              <w:t>Развивать у детей понимание, что Земля - наш общий дом, что на жизнь и здоровье человека и животных влияют чистота водоёмом, почвы и воздушной среды. Воспитывать у детей природоохранное поведение.</w:t>
            </w:r>
          </w:p>
          <w:p w:rsidR="00367690" w:rsidRPr="00DF5BEC" w:rsidRDefault="00367690" w:rsidP="00342885">
            <w:pPr>
              <w:jc w:val="both"/>
              <w:rPr>
                <w:color w:val="000000"/>
                <w:sz w:val="20"/>
                <w:szCs w:val="20"/>
              </w:rPr>
            </w:pPr>
            <w:r w:rsidRPr="00DF5BEC">
              <w:rPr>
                <w:color w:val="000000"/>
                <w:sz w:val="20"/>
                <w:szCs w:val="20"/>
              </w:rPr>
              <w:t xml:space="preserve">Чтение: А. </w:t>
            </w:r>
            <w:proofErr w:type="spellStart"/>
            <w:r w:rsidRPr="00DF5BEC">
              <w:rPr>
                <w:color w:val="000000"/>
                <w:sz w:val="20"/>
                <w:szCs w:val="20"/>
              </w:rPr>
              <w:t>Барто</w:t>
            </w:r>
            <w:proofErr w:type="spellEnd"/>
            <w:r w:rsidRPr="00DF5BEC">
              <w:rPr>
                <w:color w:val="000000"/>
                <w:sz w:val="20"/>
                <w:szCs w:val="20"/>
              </w:rPr>
              <w:t xml:space="preserve"> «Весенняя прогулка». </w:t>
            </w:r>
          </w:p>
          <w:p w:rsidR="00367690" w:rsidRPr="00DF5BEC" w:rsidRDefault="00367690" w:rsidP="00342885">
            <w:pPr>
              <w:jc w:val="both"/>
              <w:rPr>
                <w:color w:val="000000"/>
                <w:sz w:val="20"/>
                <w:szCs w:val="20"/>
              </w:rPr>
            </w:pPr>
            <w:r w:rsidRPr="00DF5BEC">
              <w:rPr>
                <w:color w:val="000000"/>
                <w:sz w:val="20"/>
                <w:szCs w:val="20"/>
              </w:rPr>
              <w:t>Энциклопедии «Природа», «Окружающий мир». Моделирование ситуаций: «Что будет если...?».</w:t>
            </w:r>
            <w:r w:rsidRPr="00DF5BEC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DF5BEC">
              <w:rPr>
                <w:color w:val="000000"/>
                <w:sz w:val="20"/>
                <w:szCs w:val="20"/>
              </w:rPr>
              <w:br/>
              <w:t>Д.и. «Кто где живёт?», «Что где растёт?».</w:t>
            </w:r>
          </w:p>
          <w:p w:rsidR="00367690" w:rsidRPr="00801DD8" w:rsidRDefault="00367690" w:rsidP="00342885">
            <w:pPr>
              <w:jc w:val="both"/>
              <w:rPr>
                <w:i/>
                <w:color w:val="000000"/>
                <w:sz w:val="20"/>
                <w:szCs w:val="20"/>
              </w:rPr>
            </w:pPr>
            <w:proofErr w:type="gramStart"/>
            <w:r w:rsidRPr="00DF5BEC">
              <w:rPr>
                <w:color w:val="000000"/>
                <w:sz w:val="20"/>
                <w:szCs w:val="20"/>
              </w:rPr>
              <w:t>(Н.А.Авдеева «Безопасность» с.70.</w:t>
            </w:r>
            <w:proofErr w:type="gramEnd"/>
            <w:r w:rsidRPr="00DF5BEC">
              <w:rPr>
                <w:color w:val="000000"/>
                <w:sz w:val="20"/>
                <w:szCs w:val="20"/>
              </w:rPr>
              <w:br/>
              <w:t xml:space="preserve">Т.А. </w:t>
            </w:r>
            <w:proofErr w:type="spellStart"/>
            <w:r w:rsidRPr="00DF5BEC">
              <w:rPr>
                <w:color w:val="000000"/>
                <w:sz w:val="20"/>
                <w:szCs w:val="20"/>
              </w:rPr>
              <w:t>Шарыгина</w:t>
            </w:r>
            <w:proofErr w:type="spellEnd"/>
            <w:r w:rsidRPr="00DF5BEC">
              <w:rPr>
                <w:color w:val="000000"/>
                <w:sz w:val="20"/>
                <w:szCs w:val="20"/>
              </w:rPr>
              <w:t xml:space="preserve"> «Экологические сказки». Энциклопедии.</w:t>
            </w:r>
            <w:r w:rsidRPr="00DF5BEC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DF5BEC">
              <w:rPr>
                <w:color w:val="000000"/>
                <w:sz w:val="20"/>
                <w:szCs w:val="20"/>
              </w:rPr>
              <w:br/>
            </w:r>
            <w:proofErr w:type="gramStart"/>
            <w:r w:rsidRPr="00DF5BEC">
              <w:rPr>
                <w:color w:val="000000"/>
                <w:sz w:val="20"/>
                <w:szCs w:val="20"/>
              </w:rPr>
              <w:t>Хрестоматия для старших дошкольников)</w:t>
            </w:r>
            <w:proofErr w:type="gramEnd"/>
          </w:p>
        </w:tc>
        <w:tc>
          <w:tcPr>
            <w:tcW w:w="3736" w:type="dxa"/>
          </w:tcPr>
          <w:p w:rsidR="00367690" w:rsidRDefault="00367690" w:rsidP="00342885">
            <w:pPr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Культура пешехода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Продолжать знакомить детей с правилами поведения на улице, соблюдению дорожных знаков и разметок; быть вежливыми.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Беседы: «Мы – пешеходы», «Важные правила для пешехода».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Обыгрывание и обсуждение ситуаций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игра «Транспорт».</w:t>
            </w:r>
          </w:p>
          <w:p w:rsidR="00367690" w:rsidRPr="0068327D" w:rsidRDefault="00367690" w:rsidP="0034288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Продуктивная деятельность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  <w:r>
              <w:rPr>
                <w:sz w:val="20"/>
                <w:szCs w:val="20"/>
              </w:rPr>
              <w:t xml:space="preserve"> «Мы по улице идем», «Пешеходный переход».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</w:t>
            </w:r>
            <w:proofErr w:type="spellStart"/>
            <w:r w:rsidRPr="00B71F5E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</w:t>
            </w:r>
            <w:proofErr w:type="spellEnd"/>
            <w:r>
              <w:rPr>
                <w:sz w:val="20"/>
                <w:szCs w:val="20"/>
              </w:rPr>
              <w:t>. по программе, стр. 31)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EE4EFF" w:rsidRDefault="00367690" w:rsidP="00342885">
            <w:pPr>
              <w:ind w:left="-17"/>
              <w:jc w:val="center"/>
              <w:rPr>
                <w:b/>
              </w:rPr>
            </w:pPr>
            <w:r w:rsidRPr="00EE4EFF">
              <w:rPr>
                <w:b/>
                <w:color w:val="000000"/>
                <w:sz w:val="22"/>
                <w:szCs w:val="22"/>
              </w:rPr>
              <w:t>Микробы</w:t>
            </w:r>
            <w:r w:rsidRPr="00EE4EFF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  <w:r w:rsidRPr="00EE4EFF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EE4EFF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EE4EFF">
              <w:rPr>
                <w:b/>
                <w:color w:val="000000"/>
                <w:sz w:val="22"/>
                <w:szCs w:val="22"/>
              </w:rPr>
              <w:t>вирусы</w:t>
            </w:r>
          </w:p>
          <w:p w:rsidR="00367690" w:rsidRPr="00EE4EFF" w:rsidRDefault="00367690" w:rsidP="00342885">
            <w:pPr>
              <w:jc w:val="both"/>
              <w:rPr>
                <w:color w:val="000000"/>
                <w:sz w:val="20"/>
                <w:szCs w:val="20"/>
              </w:rPr>
            </w:pPr>
            <w:r w:rsidRPr="00EE4EFF">
              <w:rPr>
                <w:b/>
                <w:sz w:val="20"/>
                <w:szCs w:val="20"/>
              </w:rPr>
              <w:t>Цель:</w:t>
            </w:r>
            <w:r w:rsidRPr="00EE4EFF">
              <w:rPr>
                <w:sz w:val="20"/>
                <w:szCs w:val="20"/>
              </w:rPr>
              <w:t xml:space="preserve"> </w:t>
            </w:r>
            <w:r w:rsidRPr="00EE4EFF">
              <w:rPr>
                <w:color w:val="000000"/>
                <w:sz w:val="20"/>
                <w:szCs w:val="20"/>
              </w:rPr>
              <w:t>Развивать у детей понимание</w:t>
            </w:r>
            <w:r w:rsidRPr="00EE4EFF">
              <w:rPr>
                <w:color w:val="000000"/>
                <w:sz w:val="20"/>
                <w:szCs w:val="20"/>
              </w:rPr>
              <w:br/>
              <w:t>значения гигиенических</w:t>
            </w:r>
            <w:r w:rsidRPr="00EE4EFF">
              <w:rPr>
                <w:color w:val="000000"/>
                <w:sz w:val="20"/>
                <w:szCs w:val="20"/>
              </w:rPr>
              <w:br/>
              <w:t>процедур; дать элементарные</w:t>
            </w:r>
            <w:r w:rsidRPr="00EE4EFF">
              <w:rPr>
                <w:color w:val="000000"/>
                <w:sz w:val="20"/>
                <w:szCs w:val="20"/>
              </w:rPr>
              <w:br/>
              <w:t>представления об инфекционных</w:t>
            </w:r>
            <w:r w:rsidRPr="00EE4EFF">
              <w:rPr>
                <w:color w:val="000000"/>
                <w:sz w:val="20"/>
                <w:szCs w:val="20"/>
              </w:rPr>
              <w:br/>
              <w:t>болезнях и их возбудителях</w:t>
            </w:r>
            <w:r w:rsidRPr="00EE4EFF">
              <w:rPr>
                <w:color w:val="000000"/>
                <w:sz w:val="20"/>
                <w:szCs w:val="20"/>
              </w:rPr>
              <w:br/>
            </w:r>
            <w:r w:rsidRPr="00EE4EFF">
              <w:rPr>
                <w:color w:val="000000"/>
                <w:sz w:val="20"/>
                <w:szCs w:val="20"/>
                <w:u w:val="single"/>
              </w:rPr>
              <w:t>(</w:t>
            </w:r>
            <w:r w:rsidRPr="00EE4EFF">
              <w:rPr>
                <w:color w:val="000000"/>
                <w:sz w:val="20"/>
                <w:szCs w:val="20"/>
              </w:rPr>
              <w:t>микробах и вирусах).</w:t>
            </w:r>
          </w:p>
          <w:p w:rsidR="00367690" w:rsidRPr="00EE4EFF" w:rsidRDefault="00367690" w:rsidP="00342885">
            <w:pPr>
              <w:jc w:val="both"/>
              <w:rPr>
                <w:color w:val="000000"/>
                <w:sz w:val="20"/>
                <w:szCs w:val="20"/>
              </w:rPr>
            </w:pPr>
            <w:r w:rsidRPr="00EE4EFF">
              <w:rPr>
                <w:color w:val="000000"/>
                <w:sz w:val="20"/>
                <w:szCs w:val="20"/>
              </w:rPr>
              <w:t>Чтение: К.Чуковский «</w:t>
            </w:r>
            <w:proofErr w:type="spellStart"/>
            <w:r w:rsidRPr="00EE4EFF">
              <w:rPr>
                <w:color w:val="000000"/>
                <w:sz w:val="20"/>
                <w:szCs w:val="20"/>
              </w:rPr>
              <w:t>Мойдодыр</w:t>
            </w:r>
            <w:proofErr w:type="spellEnd"/>
            <w:r w:rsidRPr="00EE4EFF">
              <w:rPr>
                <w:color w:val="000000"/>
                <w:sz w:val="20"/>
                <w:szCs w:val="20"/>
              </w:rPr>
              <w:t>».</w:t>
            </w:r>
            <w:r w:rsidRPr="00EE4EFF">
              <w:rPr>
                <w:color w:val="000000"/>
                <w:sz w:val="20"/>
                <w:szCs w:val="20"/>
              </w:rPr>
              <w:br/>
            </w:r>
            <w:proofErr w:type="spellStart"/>
            <w:r w:rsidRPr="00EE4EFF">
              <w:rPr>
                <w:color w:val="000000"/>
                <w:sz w:val="20"/>
                <w:szCs w:val="20"/>
              </w:rPr>
              <w:t>А.Барто</w:t>
            </w:r>
            <w:proofErr w:type="spellEnd"/>
            <w:r w:rsidRPr="00EE4EFF">
              <w:rPr>
                <w:color w:val="000000"/>
                <w:sz w:val="20"/>
                <w:szCs w:val="20"/>
              </w:rPr>
              <w:t xml:space="preserve"> «Девочка чумазая».</w:t>
            </w:r>
            <w:r w:rsidRPr="00EE4EFF">
              <w:rPr>
                <w:color w:val="000000"/>
                <w:sz w:val="20"/>
                <w:szCs w:val="20"/>
              </w:rPr>
              <w:br/>
              <w:t>«Энциклопедия здоровья в сказках и рассказах для самых маленьких».</w:t>
            </w:r>
            <w:r w:rsidRPr="00EE4EFF">
              <w:rPr>
                <w:color w:val="000000"/>
                <w:sz w:val="20"/>
                <w:szCs w:val="20"/>
              </w:rPr>
              <w:br/>
              <w:t>«Про тебя самого», «Уроки Айболита».</w:t>
            </w:r>
          </w:p>
          <w:p w:rsidR="00367690" w:rsidRPr="00EE4EFF" w:rsidRDefault="00367690" w:rsidP="0034288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EE4EFF">
              <w:rPr>
                <w:color w:val="000000"/>
                <w:sz w:val="20"/>
                <w:szCs w:val="20"/>
              </w:rPr>
              <w:t>(Н.А.Авдеева «Безопасность» с.96-98.</w:t>
            </w:r>
            <w:proofErr w:type="gramEnd"/>
          </w:p>
          <w:p w:rsidR="00367690" w:rsidRPr="00801DD8" w:rsidRDefault="00367690" w:rsidP="00342885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EE4EFF">
              <w:rPr>
                <w:color w:val="000000"/>
                <w:sz w:val="20"/>
                <w:szCs w:val="20"/>
              </w:rPr>
              <w:t xml:space="preserve"> Хрестоматия для старшего возраста.</w:t>
            </w:r>
            <w:r w:rsidRPr="00EE4EFF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EE4EFF">
              <w:rPr>
                <w:color w:val="000000"/>
                <w:sz w:val="20"/>
                <w:szCs w:val="20"/>
              </w:rPr>
              <w:br/>
            </w:r>
            <w:proofErr w:type="gramStart"/>
            <w:r w:rsidRPr="00EE4EFF">
              <w:rPr>
                <w:color w:val="000000"/>
                <w:sz w:val="20"/>
                <w:szCs w:val="20"/>
              </w:rPr>
              <w:t>Энциклопедии для детей.)</w:t>
            </w:r>
            <w:proofErr w:type="gramEnd"/>
          </w:p>
        </w:tc>
      </w:tr>
    </w:tbl>
    <w:p w:rsidR="00367690" w:rsidRDefault="00367690" w:rsidP="00367690">
      <w:pPr>
        <w:shd w:val="clear" w:color="auto" w:fill="FFFFFF"/>
        <w:rPr>
          <w:sz w:val="40"/>
          <w:szCs w:val="40"/>
        </w:rPr>
      </w:pPr>
    </w:p>
    <w:p w:rsidR="00367690" w:rsidRDefault="00367690" w:rsidP="00367690">
      <w:pPr>
        <w:shd w:val="clear" w:color="auto" w:fill="FFFFFF"/>
        <w:rPr>
          <w:sz w:val="40"/>
          <w:szCs w:val="40"/>
        </w:rPr>
      </w:pPr>
    </w:p>
    <w:p w:rsidR="00367690" w:rsidRPr="00AE1F4A" w:rsidRDefault="00367690" w:rsidP="00367690">
      <w:pPr>
        <w:shd w:val="clear" w:color="auto" w:fill="FFFFFF"/>
      </w:pPr>
    </w:p>
    <w:p w:rsidR="00367690" w:rsidRDefault="00367690" w:rsidP="00367690">
      <w:pPr>
        <w:shd w:val="clear" w:color="auto" w:fill="FFFFFF"/>
        <w:jc w:val="center"/>
      </w:pPr>
    </w:p>
    <w:p w:rsidR="00367690" w:rsidRPr="00AE1F4A" w:rsidRDefault="00367690" w:rsidP="00367690">
      <w:pPr>
        <w:shd w:val="clear" w:color="auto" w:fill="FFFFFF"/>
        <w:jc w:val="center"/>
      </w:pPr>
    </w:p>
    <w:p w:rsidR="00367690" w:rsidRPr="00A26D9E" w:rsidRDefault="00367690" w:rsidP="00367690">
      <w:pPr>
        <w:shd w:val="clear" w:color="auto" w:fill="FFFFFF"/>
        <w:jc w:val="center"/>
        <w:rPr>
          <w:sz w:val="40"/>
          <w:szCs w:val="40"/>
        </w:rPr>
      </w:pPr>
      <w:r>
        <w:rPr>
          <w:sz w:val="36"/>
          <w:szCs w:val="36"/>
        </w:rPr>
        <w:t>Декабрь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56"/>
        <w:gridCol w:w="4047"/>
        <w:gridCol w:w="3513"/>
        <w:gridCol w:w="3628"/>
      </w:tblGrid>
      <w:tr w:rsidR="00367690" w:rsidRPr="00DF22FC" w:rsidTr="00342885">
        <w:trPr>
          <w:cantSplit/>
          <w:trHeight w:val="336"/>
        </w:trPr>
        <w:tc>
          <w:tcPr>
            <w:tcW w:w="804" w:type="dxa"/>
            <w:vMerge w:val="restart"/>
            <w:textDirection w:val="btLr"/>
            <w:vAlign w:val="cente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11316" w:type="dxa"/>
            <w:gridSpan w:val="3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Зима</w:t>
            </w:r>
            <w:r w:rsidRPr="00B71F5E">
              <w:rPr>
                <w:b/>
              </w:rPr>
              <w:t>»</w:t>
            </w:r>
          </w:p>
        </w:tc>
        <w:tc>
          <w:tcPr>
            <w:tcW w:w="362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Праздник – Новый год</w:t>
            </w:r>
            <w:r w:rsidRPr="00B71F5E">
              <w:rPr>
                <w:b/>
              </w:rPr>
              <w:t>»</w:t>
            </w:r>
          </w:p>
        </w:tc>
      </w:tr>
      <w:tr w:rsidR="00367690" w:rsidRPr="00DF22FC" w:rsidTr="00342885">
        <w:trPr>
          <w:cantSplit/>
          <w:trHeight w:val="336"/>
        </w:trPr>
        <w:tc>
          <w:tcPr>
            <w:tcW w:w="804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756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4047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13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2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67690" w:rsidRPr="00DF22FC" w:rsidTr="00342885">
        <w:trPr>
          <w:cantSplit/>
          <w:trHeight w:val="524"/>
        </w:trPr>
        <w:tc>
          <w:tcPr>
            <w:tcW w:w="804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756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Зима. Зимующие птицы.</w:t>
            </w:r>
          </w:p>
        </w:tc>
        <w:tc>
          <w:tcPr>
            <w:tcW w:w="4047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Дикие и домашние животные зимой</w:t>
            </w:r>
          </w:p>
        </w:tc>
        <w:tc>
          <w:tcPr>
            <w:tcW w:w="3513" w:type="dxa"/>
            <w:vAlign w:val="center"/>
          </w:tcPr>
          <w:p w:rsidR="00367690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Зимние игры и забавы.</w:t>
            </w: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Свойства снега и льда.</w:t>
            </w:r>
          </w:p>
        </w:tc>
        <w:tc>
          <w:tcPr>
            <w:tcW w:w="3628" w:type="dxa"/>
            <w:vAlign w:val="center"/>
          </w:tcPr>
          <w:p w:rsidR="00367690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Новогодний праздник.</w:t>
            </w: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Детский сад.</w:t>
            </w:r>
          </w:p>
        </w:tc>
      </w:tr>
      <w:tr w:rsidR="00367690" w:rsidRPr="00DF22FC" w:rsidTr="00342885">
        <w:trPr>
          <w:cantSplit/>
          <w:trHeight w:val="7533"/>
        </w:trPr>
        <w:tc>
          <w:tcPr>
            <w:tcW w:w="804" w:type="dxa"/>
            <w:textDirection w:val="btLr"/>
            <w:vAlign w:val="cente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Позна</w:t>
            </w:r>
            <w:r>
              <w:rPr>
                <w:b/>
              </w:rPr>
              <w:t>вательное развитие</w:t>
            </w:r>
          </w:p>
          <w:p w:rsidR="00367690" w:rsidRPr="00B71F5E" w:rsidRDefault="00367690" w:rsidP="0034288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756" w:type="dxa"/>
            <w:shd w:val="clear" w:color="auto" w:fill="auto"/>
          </w:tcPr>
          <w:p w:rsidR="00367690" w:rsidRPr="00420C02" w:rsidRDefault="00367690" w:rsidP="00342885">
            <w:pPr>
              <w:jc w:val="center"/>
              <w:rPr>
                <w:b/>
              </w:rPr>
            </w:pPr>
            <w:r w:rsidRPr="00420C02">
              <w:rPr>
                <w:b/>
                <w:sz w:val="22"/>
                <w:szCs w:val="22"/>
              </w:rPr>
              <w:t>Проказы матушки-Зимы</w:t>
            </w:r>
          </w:p>
          <w:p w:rsidR="00367690" w:rsidRPr="00420C02" w:rsidRDefault="00367690" w:rsidP="00342885">
            <w:pPr>
              <w:jc w:val="center"/>
            </w:pPr>
            <w:r w:rsidRPr="00420C02">
              <w:rPr>
                <w:sz w:val="22"/>
                <w:szCs w:val="22"/>
              </w:rPr>
              <w:t>(зимние пейзажи)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420C02">
              <w:rPr>
                <w:b/>
                <w:sz w:val="20"/>
                <w:szCs w:val="20"/>
              </w:rPr>
              <w:t xml:space="preserve">Цели: </w:t>
            </w:r>
            <w:r w:rsidRPr="00420C02">
              <w:rPr>
                <w:sz w:val="20"/>
                <w:szCs w:val="20"/>
              </w:rPr>
              <w:t>Обогащать и расширять знания детей о зиме, используя картины художников, художественное слово, музыку великих композиторов. Развивать внимание, наблюдательность.</w:t>
            </w:r>
          </w:p>
          <w:p w:rsidR="00367690" w:rsidRDefault="00367690" w:rsidP="00342885">
            <w:pPr>
              <w:rPr>
                <w:b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152)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Животные и птицы зимой на Урале</w:t>
            </w:r>
          </w:p>
          <w:p w:rsidR="00367690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Продолжать знакомить детей с зимующими птицами; с птицами, которые прилетают к нам с Севера (снегирь, клест); расширить знания детей о жизни животных зимой; воспитывать желание заботиться о птицах и животных зимой.</w:t>
            </w:r>
          </w:p>
          <w:p w:rsidR="00367690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(Конспект № 23</w:t>
            </w:r>
            <w:r w:rsidRPr="009A0343">
              <w:rPr>
                <w:sz w:val="20"/>
                <w:szCs w:val="20"/>
              </w:rPr>
              <w:t>)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420C02" w:rsidRDefault="00367690" w:rsidP="00342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47" w:type="dxa"/>
            <w:shd w:val="clear" w:color="auto" w:fill="auto"/>
          </w:tcPr>
          <w:p w:rsidR="00367690" w:rsidRDefault="00367690" w:rsidP="00342885">
            <w:pPr>
              <w:jc w:val="center"/>
              <w:rPr>
                <w:b/>
              </w:rPr>
            </w:pPr>
            <w:r w:rsidRPr="00484D10">
              <w:rPr>
                <w:b/>
                <w:sz w:val="22"/>
                <w:szCs w:val="22"/>
              </w:rPr>
              <w:t xml:space="preserve">Дикие животные зимой. </w:t>
            </w:r>
          </w:p>
          <w:p w:rsidR="00367690" w:rsidRPr="00484D10" w:rsidRDefault="00367690" w:rsidP="00342885">
            <w:pPr>
              <w:jc w:val="center"/>
              <w:rPr>
                <w:b/>
              </w:rPr>
            </w:pPr>
            <w:r w:rsidRPr="00484D10">
              <w:rPr>
                <w:b/>
                <w:sz w:val="22"/>
                <w:szCs w:val="22"/>
              </w:rPr>
              <w:t>Знакомство с волком.</w:t>
            </w:r>
          </w:p>
          <w:p w:rsidR="00367690" w:rsidRPr="00484D10" w:rsidRDefault="00367690" w:rsidP="00342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4D10">
              <w:rPr>
                <w:b/>
                <w:sz w:val="20"/>
                <w:szCs w:val="20"/>
              </w:rPr>
              <w:t xml:space="preserve">Цели: </w:t>
            </w:r>
            <w:r w:rsidRPr="00484D10">
              <w:rPr>
                <w:sz w:val="20"/>
                <w:szCs w:val="20"/>
              </w:rPr>
              <w:t>Расширять и углублять представления детей о диких  животных. Расширить и систематизировать представления детей об умении животных приспосабливаться к среде обитания. Дать новые знания о волке (образ жизни, способ охоты зимой, польза и вред от волков).</w:t>
            </w:r>
          </w:p>
          <w:p w:rsidR="00367690" w:rsidRPr="00484D10" w:rsidRDefault="00367690" w:rsidP="00342885">
            <w:pPr>
              <w:jc w:val="both"/>
              <w:rPr>
                <w:b/>
                <w:sz w:val="20"/>
                <w:szCs w:val="20"/>
              </w:rPr>
            </w:pPr>
            <w:r w:rsidRPr="00484D10">
              <w:rPr>
                <w:sz w:val="20"/>
                <w:szCs w:val="20"/>
              </w:rPr>
              <w:t>(Конспекты № 31, 25)</w:t>
            </w:r>
          </w:p>
          <w:p w:rsidR="00367690" w:rsidRDefault="00367690" w:rsidP="00342885">
            <w:pPr>
              <w:jc w:val="center"/>
              <w:rPr>
                <w:b/>
              </w:rPr>
            </w:pPr>
          </w:p>
          <w:p w:rsidR="00367690" w:rsidRPr="00484D10" w:rsidRDefault="00367690" w:rsidP="00342885">
            <w:pPr>
              <w:jc w:val="center"/>
              <w:rPr>
                <w:b/>
              </w:rPr>
            </w:pPr>
            <w:r w:rsidRPr="00484D10">
              <w:rPr>
                <w:b/>
                <w:sz w:val="22"/>
                <w:szCs w:val="22"/>
              </w:rPr>
              <w:t>У нас в гостях животные</w:t>
            </w:r>
          </w:p>
          <w:p w:rsidR="00367690" w:rsidRPr="00484D10" w:rsidRDefault="00367690" w:rsidP="00342885">
            <w:pPr>
              <w:jc w:val="both"/>
              <w:rPr>
                <w:sz w:val="20"/>
                <w:szCs w:val="20"/>
              </w:rPr>
            </w:pPr>
            <w:r w:rsidRPr="00484D10">
              <w:rPr>
                <w:b/>
                <w:sz w:val="20"/>
                <w:szCs w:val="20"/>
              </w:rPr>
              <w:t xml:space="preserve">Цели: </w:t>
            </w:r>
            <w:r w:rsidRPr="00484D10">
              <w:rPr>
                <w:sz w:val="20"/>
                <w:szCs w:val="20"/>
              </w:rPr>
              <w:t>Активизировать знания детей о животных, упражнять в умении обобщать животных по существенным признакам. Учить группировать животных по способу приспособления к окружающей среде (домашние - дикие, хищные - травоядные). Учить видеть сходство и различие между разными группами животных, знать повадки</w:t>
            </w:r>
            <w:proofErr w:type="gramStart"/>
            <w:r w:rsidRPr="00484D10">
              <w:rPr>
                <w:sz w:val="20"/>
                <w:szCs w:val="20"/>
              </w:rPr>
              <w:t>..</w:t>
            </w:r>
            <w:proofErr w:type="gramEnd"/>
          </w:p>
          <w:p w:rsidR="00367690" w:rsidRPr="00484D10" w:rsidRDefault="00367690" w:rsidP="00342885">
            <w:pPr>
              <w:jc w:val="both"/>
              <w:rPr>
                <w:b/>
                <w:sz w:val="20"/>
                <w:szCs w:val="20"/>
              </w:rPr>
            </w:pPr>
            <w:r w:rsidRPr="00484D10">
              <w:rPr>
                <w:sz w:val="20"/>
                <w:szCs w:val="20"/>
              </w:rPr>
              <w:t>(Конспекты № 11, 39)</w:t>
            </w:r>
          </w:p>
          <w:p w:rsidR="00367690" w:rsidRPr="00484D10" w:rsidRDefault="00367690" w:rsidP="00342885">
            <w:pPr>
              <w:jc w:val="both"/>
              <w:rPr>
                <w:b/>
                <w:sz w:val="20"/>
                <w:szCs w:val="20"/>
              </w:rPr>
            </w:pPr>
          </w:p>
          <w:p w:rsidR="00367690" w:rsidRPr="00420C02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Как звери к зиме готовятся</w:t>
            </w:r>
          </w:p>
          <w:p w:rsidR="00367690" w:rsidRPr="00574824" w:rsidRDefault="00367690" w:rsidP="00342885">
            <w:pPr>
              <w:jc w:val="both"/>
              <w:rPr>
                <w:sz w:val="20"/>
                <w:szCs w:val="20"/>
              </w:rPr>
            </w:pPr>
            <w:r w:rsidRPr="00420C02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Систематизировать знания детей о жизни диких животных; уточнить грамматическое понятие слов, группировка слов по вопросу «кто</w:t>
            </w:r>
            <w:r w:rsidRPr="00574824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>»; работать над развитием словарного запаса; воспитывать бережное отношение к природе.</w:t>
            </w:r>
          </w:p>
          <w:p w:rsidR="00367690" w:rsidRPr="00B71F5E" w:rsidRDefault="00367690" w:rsidP="00342885">
            <w:pPr>
              <w:jc w:val="both"/>
              <w:rPr>
                <w:sz w:val="36"/>
                <w:szCs w:val="36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143)</w:t>
            </w:r>
          </w:p>
        </w:tc>
        <w:tc>
          <w:tcPr>
            <w:tcW w:w="3513" w:type="dxa"/>
          </w:tcPr>
          <w:p w:rsidR="00367690" w:rsidRPr="009A0343" w:rsidRDefault="00367690" w:rsidP="00342885">
            <w:pPr>
              <w:jc w:val="center"/>
              <w:rPr>
                <w:b/>
              </w:rPr>
            </w:pPr>
            <w:r w:rsidRPr="009A0343">
              <w:rPr>
                <w:b/>
                <w:sz w:val="22"/>
                <w:szCs w:val="22"/>
              </w:rPr>
              <w:t>Как много интересного бывает зимой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9A0343">
              <w:rPr>
                <w:b/>
                <w:sz w:val="20"/>
                <w:szCs w:val="20"/>
              </w:rPr>
              <w:t xml:space="preserve">Цели: </w:t>
            </w:r>
            <w:r w:rsidRPr="009A0343">
              <w:rPr>
                <w:sz w:val="20"/>
                <w:szCs w:val="20"/>
              </w:rPr>
              <w:t>Расширять представления детей о детском садике, о зимних играх и забавах. Учить соблюдать технику безопасности. Воспитывать внимательное и заботливое отношение к работникам детского сада и воспитанникам.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9A0343" w:rsidRDefault="00367690" w:rsidP="00342885">
            <w:pPr>
              <w:jc w:val="center"/>
              <w:rPr>
                <w:b/>
              </w:rPr>
            </w:pPr>
            <w:r w:rsidRPr="009A0343">
              <w:rPr>
                <w:b/>
                <w:sz w:val="22"/>
                <w:szCs w:val="22"/>
              </w:rPr>
              <w:t>Вода в жизни человека</w:t>
            </w:r>
          </w:p>
          <w:p w:rsidR="00367690" w:rsidRPr="009A0343" w:rsidRDefault="00367690" w:rsidP="00342885">
            <w:pPr>
              <w:jc w:val="center"/>
            </w:pPr>
            <w:r w:rsidRPr="009A0343">
              <w:rPr>
                <w:sz w:val="22"/>
                <w:szCs w:val="22"/>
              </w:rPr>
              <w:t>(свойства снега и льда)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9A0343">
              <w:rPr>
                <w:b/>
                <w:sz w:val="20"/>
                <w:szCs w:val="20"/>
              </w:rPr>
              <w:t>Цели:</w:t>
            </w:r>
            <w:r w:rsidRPr="009A0343">
              <w:rPr>
                <w:sz w:val="20"/>
                <w:szCs w:val="20"/>
              </w:rPr>
              <w:t xml:space="preserve"> Закреплять знания детей о свойствах снега и льда; помочь установить зависимость состояния снега от температуры воздуха. Учит способам распознающего наблюдения. Развивать творческое воображение. Активизировать речь за счет слов - тает, замерзает, снежная крупа, снежные хлопья.</w:t>
            </w:r>
          </w:p>
          <w:p w:rsidR="00367690" w:rsidRPr="009A0343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169)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9A0343">
              <w:rPr>
                <w:sz w:val="20"/>
                <w:szCs w:val="20"/>
              </w:rPr>
              <w:t>(Конспект № 12)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456E10" w:rsidRDefault="00367690" w:rsidP="00342885">
            <w:pPr>
              <w:jc w:val="center"/>
              <w:rPr>
                <w:b/>
              </w:rPr>
            </w:pPr>
            <w:r w:rsidRPr="00456E10">
              <w:rPr>
                <w:b/>
                <w:sz w:val="22"/>
                <w:szCs w:val="22"/>
              </w:rPr>
              <w:t>Свойства</w:t>
            </w:r>
            <w:r>
              <w:rPr>
                <w:b/>
                <w:sz w:val="22"/>
                <w:szCs w:val="22"/>
              </w:rPr>
              <w:t xml:space="preserve"> воды,</w:t>
            </w:r>
            <w:r w:rsidRPr="00456E10">
              <w:rPr>
                <w:b/>
                <w:sz w:val="22"/>
                <w:szCs w:val="22"/>
              </w:rPr>
              <w:t xml:space="preserve"> снега и льда</w:t>
            </w:r>
          </w:p>
          <w:p w:rsidR="00367690" w:rsidRPr="009A0343" w:rsidRDefault="00367690" w:rsidP="00342885">
            <w:pPr>
              <w:jc w:val="center"/>
            </w:pPr>
            <w:r>
              <w:rPr>
                <w:sz w:val="22"/>
                <w:szCs w:val="22"/>
              </w:rPr>
              <w:t>(экспериментирование)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9A0343">
              <w:rPr>
                <w:b/>
                <w:sz w:val="20"/>
                <w:szCs w:val="20"/>
              </w:rPr>
              <w:t>Цели: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Сравнить свойства воды, льда, снега, выявить особенности их взаимодействия.</w:t>
            </w:r>
          </w:p>
          <w:p w:rsidR="00367690" w:rsidRPr="009A0343" w:rsidRDefault="00367690" w:rsidP="0034288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Е.В.Марудова</w:t>
            </w:r>
            <w:proofErr w:type="spellEnd"/>
            <w:r>
              <w:rPr>
                <w:sz w:val="20"/>
                <w:szCs w:val="20"/>
              </w:rPr>
              <w:t xml:space="preserve"> стр. № 72) </w:t>
            </w:r>
          </w:p>
        </w:tc>
        <w:tc>
          <w:tcPr>
            <w:tcW w:w="3628" w:type="dxa"/>
          </w:tcPr>
          <w:p w:rsidR="00367690" w:rsidRPr="00420C02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Новый год у ворот</w:t>
            </w:r>
          </w:p>
          <w:p w:rsidR="00367690" w:rsidRPr="00574824" w:rsidRDefault="00367690" w:rsidP="00342885">
            <w:pPr>
              <w:jc w:val="both"/>
              <w:rPr>
                <w:sz w:val="20"/>
                <w:szCs w:val="20"/>
              </w:rPr>
            </w:pPr>
            <w:r w:rsidRPr="00420C02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Формировать понятие о традициях и обычаях празднования Нового года на Руси, истории их возникновения; соотносить традиции и обычаи проведения праздника в старину и в наши дни; расширять представления детей о культуре своего народа</w:t>
            </w:r>
            <w:proofErr w:type="gramStart"/>
            <w:r>
              <w:rPr>
                <w:sz w:val="20"/>
                <w:szCs w:val="20"/>
              </w:rPr>
              <w:t xml:space="preserve">,; </w:t>
            </w:r>
            <w:proofErr w:type="gramEnd"/>
            <w:r>
              <w:rPr>
                <w:sz w:val="20"/>
                <w:szCs w:val="20"/>
              </w:rPr>
              <w:t>обогащать словарный запас.</w:t>
            </w:r>
          </w:p>
          <w:p w:rsidR="00367690" w:rsidRDefault="00367690" w:rsidP="00342885">
            <w:pPr>
              <w:rPr>
                <w:b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173)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367690" w:rsidRDefault="00367690" w:rsidP="00342885">
            <w:pPr>
              <w:rPr>
                <w:b/>
              </w:rPr>
            </w:pP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Рассказ воспитателя о празднике Новый год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 Расширить знания детей о новогоднем празднике; рассказать, как его встречают; вызвать у детей желание готовиться и ждать праздника, испытывать чувство радости.</w:t>
            </w:r>
            <w:r>
              <w:rPr>
                <w:sz w:val="20"/>
                <w:szCs w:val="20"/>
              </w:rPr>
              <w:t xml:space="preserve"> Познакомить с традициями праздника; учить описывать елочные игрушки.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420C02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Мой детский сад</w:t>
            </w:r>
          </w:p>
          <w:p w:rsidR="00367690" w:rsidRPr="00574824" w:rsidRDefault="00367690" w:rsidP="00342885">
            <w:pPr>
              <w:jc w:val="both"/>
              <w:rPr>
                <w:sz w:val="20"/>
                <w:szCs w:val="20"/>
              </w:rPr>
            </w:pPr>
            <w:r w:rsidRPr="00420C02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 xml:space="preserve">Продолжить знакомить </w:t>
            </w:r>
            <w:proofErr w:type="spellStart"/>
            <w:r>
              <w:rPr>
                <w:sz w:val="20"/>
                <w:szCs w:val="20"/>
              </w:rPr>
              <w:t>дерей</w:t>
            </w:r>
            <w:proofErr w:type="spellEnd"/>
            <w:r>
              <w:rPr>
                <w:sz w:val="20"/>
                <w:szCs w:val="20"/>
              </w:rPr>
              <w:t xml:space="preserve"> с детским садом, с сотрудниками детского сада; расширить знания детей; воспитывать бережное отношение к труду взрослых.</w:t>
            </w:r>
          </w:p>
          <w:p w:rsidR="00367690" w:rsidRPr="00DF22FC" w:rsidRDefault="00367690" w:rsidP="00342885">
            <w:pPr>
              <w:jc w:val="both"/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191)</w:t>
            </w:r>
          </w:p>
        </w:tc>
      </w:tr>
    </w:tbl>
    <w:p w:rsidR="00367690" w:rsidRDefault="00367690" w:rsidP="00367690">
      <w:pPr>
        <w:shd w:val="clear" w:color="auto" w:fill="FFFFFF"/>
      </w:pPr>
    </w:p>
    <w:p w:rsidR="00367690" w:rsidRDefault="00367690" w:rsidP="00367690">
      <w:pPr>
        <w:shd w:val="clear" w:color="auto" w:fill="FFFFFF"/>
      </w:pPr>
    </w:p>
    <w:p w:rsidR="00367690" w:rsidRDefault="00367690" w:rsidP="00367690">
      <w:pPr>
        <w:shd w:val="clear" w:color="auto" w:fill="FFFFFF"/>
        <w:jc w:val="center"/>
      </w:pPr>
    </w:p>
    <w:p w:rsidR="00367690" w:rsidRPr="00A26D9E" w:rsidRDefault="00367690" w:rsidP="00367690">
      <w:pPr>
        <w:shd w:val="clear" w:color="auto" w:fill="FFFFFF"/>
        <w:jc w:val="center"/>
      </w:pPr>
    </w:p>
    <w:p w:rsidR="00367690" w:rsidRDefault="00367690" w:rsidP="00367690">
      <w:pPr>
        <w:shd w:val="clear" w:color="auto" w:fill="FFFFFF"/>
        <w:jc w:val="center"/>
        <w:rPr>
          <w:sz w:val="36"/>
          <w:szCs w:val="36"/>
        </w:rPr>
      </w:pPr>
      <w:r w:rsidRPr="000E4207">
        <w:rPr>
          <w:sz w:val="36"/>
          <w:szCs w:val="36"/>
        </w:rPr>
        <w:t>Декабрь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4115"/>
        <w:gridCol w:w="3609"/>
        <w:gridCol w:w="3609"/>
        <w:gridCol w:w="3610"/>
      </w:tblGrid>
      <w:tr w:rsidR="00367690" w:rsidRPr="00DF22FC" w:rsidTr="00342885">
        <w:trPr>
          <w:cantSplit/>
          <w:trHeight w:val="336"/>
        </w:trPr>
        <w:tc>
          <w:tcPr>
            <w:tcW w:w="805" w:type="dxa"/>
            <w:vMerge w:val="restart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67690" w:rsidRPr="00DF22FC" w:rsidRDefault="00367690" w:rsidP="00342885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11333" w:type="dxa"/>
            <w:gridSpan w:val="3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Зима</w:t>
            </w:r>
            <w:r w:rsidRPr="00B71F5E">
              <w:rPr>
                <w:b/>
              </w:rPr>
              <w:t>»</w:t>
            </w:r>
          </w:p>
        </w:tc>
        <w:tc>
          <w:tcPr>
            <w:tcW w:w="361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Праздник – Новый год</w:t>
            </w:r>
            <w:r w:rsidRPr="00B71F5E">
              <w:rPr>
                <w:b/>
              </w:rPr>
              <w:t>»</w:t>
            </w:r>
          </w:p>
        </w:tc>
      </w:tr>
      <w:tr w:rsidR="00367690" w:rsidRPr="00DF22FC" w:rsidTr="00342885">
        <w:trPr>
          <w:cantSplit/>
          <w:trHeight w:val="336"/>
        </w:trPr>
        <w:tc>
          <w:tcPr>
            <w:tcW w:w="805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4115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9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9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1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67690" w:rsidRPr="00DF22FC" w:rsidTr="00342885">
        <w:trPr>
          <w:cantSplit/>
          <w:trHeight w:val="524"/>
        </w:trPr>
        <w:tc>
          <w:tcPr>
            <w:tcW w:w="805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4115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Зима. Зимующие птицы.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Дикие и домашние животные зимой</w:t>
            </w:r>
          </w:p>
        </w:tc>
        <w:tc>
          <w:tcPr>
            <w:tcW w:w="3609" w:type="dxa"/>
            <w:vAlign w:val="center"/>
          </w:tcPr>
          <w:p w:rsidR="00367690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Зимние игры и забавы.</w:t>
            </w: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Свойства снега и льда.</w:t>
            </w:r>
          </w:p>
        </w:tc>
        <w:tc>
          <w:tcPr>
            <w:tcW w:w="3610" w:type="dxa"/>
            <w:vAlign w:val="center"/>
          </w:tcPr>
          <w:p w:rsidR="00367690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Новогодний праздник.</w:t>
            </w: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Детский сад.</w:t>
            </w:r>
          </w:p>
        </w:tc>
      </w:tr>
      <w:tr w:rsidR="00367690" w:rsidRPr="00DF22FC" w:rsidTr="00342885">
        <w:trPr>
          <w:cantSplit/>
          <w:trHeight w:val="3823"/>
        </w:trPr>
        <w:tc>
          <w:tcPr>
            <w:tcW w:w="805" w:type="dxa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367690" w:rsidRPr="00B71F5E" w:rsidRDefault="00367690" w:rsidP="003428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(развитие речи)</w:t>
            </w:r>
          </w:p>
        </w:tc>
        <w:tc>
          <w:tcPr>
            <w:tcW w:w="4115" w:type="dxa"/>
            <w:shd w:val="clear" w:color="auto" w:fill="auto"/>
          </w:tcPr>
          <w:p w:rsidR="00367690" w:rsidRPr="002D2564" w:rsidRDefault="00367690" w:rsidP="00342885">
            <w:pPr>
              <w:jc w:val="center"/>
              <w:rPr>
                <w:b/>
              </w:rPr>
            </w:pPr>
            <w:r w:rsidRPr="002D2564">
              <w:rPr>
                <w:b/>
                <w:sz w:val="22"/>
                <w:szCs w:val="22"/>
              </w:rPr>
              <w:t>Составление описательного рассказа  на тему: «Зима»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2D2564">
              <w:rPr>
                <w:b/>
                <w:sz w:val="20"/>
                <w:szCs w:val="20"/>
              </w:rPr>
              <w:t xml:space="preserve">Цели: </w:t>
            </w:r>
            <w:r w:rsidRPr="002D2564">
              <w:rPr>
                <w:sz w:val="20"/>
                <w:szCs w:val="20"/>
              </w:rPr>
              <w:t>Учить детей при описании событий указывать время действия, используя разные типы предложений. Учить подбирать определения к  заданным словам. Совершенствовать синтаксические навыки. Добиваться четкого произношения слов и фраз,</w:t>
            </w:r>
            <w:proofErr w:type="gramStart"/>
            <w:r w:rsidRPr="002D2564">
              <w:rPr>
                <w:sz w:val="20"/>
                <w:szCs w:val="20"/>
              </w:rPr>
              <w:t xml:space="preserve"> ,</w:t>
            </w:r>
            <w:proofErr w:type="gramEnd"/>
            <w:r w:rsidRPr="002D2564">
              <w:rPr>
                <w:sz w:val="20"/>
                <w:szCs w:val="20"/>
              </w:rPr>
              <w:t xml:space="preserve"> включающих звуки </w:t>
            </w:r>
            <w:proofErr w:type="spellStart"/>
            <w:r w:rsidRPr="002D2564">
              <w:rPr>
                <w:sz w:val="20"/>
                <w:szCs w:val="20"/>
              </w:rPr>
              <w:t>ц</w:t>
            </w:r>
            <w:proofErr w:type="spellEnd"/>
            <w:r w:rsidRPr="002D2564">
              <w:rPr>
                <w:sz w:val="20"/>
                <w:szCs w:val="20"/>
              </w:rPr>
              <w:t xml:space="preserve"> и ч, делить трехсложные слова на слоги.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2D2564">
              <w:rPr>
                <w:sz w:val="20"/>
                <w:szCs w:val="20"/>
              </w:rPr>
              <w:t xml:space="preserve"> (Ушакова  № 19</w:t>
            </w:r>
            <w:r>
              <w:t>)</w:t>
            </w:r>
          </w:p>
        </w:tc>
        <w:tc>
          <w:tcPr>
            <w:tcW w:w="3609" w:type="dxa"/>
            <w:shd w:val="clear" w:color="auto" w:fill="auto"/>
          </w:tcPr>
          <w:p w:rsidR="00367690" w:rsidRPr="00420C02" w:rsidRDefault="00367690" w:rsidP="00342885">
            <w:pPr>
              <w:jc w:val="center"/>
              <w:rPr>
                <w:b/>
              </w:rPr>
            </w:pPr>
            <w:r w:rsidRPr="00420C02"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 xml:space="preserve">икие и домашние </w:t>
            </w:r>
            <w:r w:rsidRPr="00420C02">
              <w:rPr>
                <w:b/>
                <w:sz w:val="22"/>
                <w:szCs w:val="22"/>
              </w:rPr>
              <w:t>животные зимой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420C02">
              <w:rPr>
                <w:b/>
                <w:sz w:val="20"/>
                <w:szCs w:val="20"/>
              </w:rPr>
              <w:t xml:space="preserve">Цели: </w:t>
            </w:r>
            <w:r w:rsidRPr="00420C02">
              <w:rPr>
                <w:sz w:val="20"/>
                <w:szCs w:val="20"/>
              </w:rPr>
              <w:t xml:space="preserve">Расширять и углублять представления детей о домашних животных зимой. Обратить внимание, какие изменения происходят с ними в этот период времени. </w:t>
            </w:r>
            <w:r>
              <w:rPr>
                <w:sz w:val="20"/>
                <w:szCs w:val="20"/>
              </w:rPr>
              <w:t>Развивать умение составлять описательные рассказы о диких и домашних животных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420C02">
              <w:rPr>
                <w:sz w:val="20"/>
                <w:szCs w:val="20"/>
              </w:rPr>
              <w:t>В</w:t>
            </w:r>
            <w:proofErr w:type="gramEnd"/>
            <w:r w:rsidRPr="00420C02">
              <w:rPr>
                <w:sz w:val="20"/>
                <w:szCs w:val="20"/>
              </w:rPr>
              <w:t>оспитывать бережное отношение к домашним животным.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2D2564" w:rsidRDefault="00367690" w:rsidP="00342885">
            <w:pPr>
              <w:jc w:val="center"/>
              <w:rPr>
                <w:b/>
              </w:rPr>
            </w:pPr>
            <w:r w:rsidRPr="002D2564">
              <w:rPr>
                <w:b/>
                <w:sz w:val="22"/>
                <w:szCs w:val="22"/>
              </w:rPr>
              <w:t>Рассказ по картине «Кошка с котятами»</w:t>
            </w:r>
          </w:p>
          <w:p w:rsidR="00367690" w:rsidRPr="002D2564" w:rsidRDefault="00367690" w:rsidP="00342885">
            <w:pPr>
              <w:jc w:val="both"/>
              <w:rPr>
                <w:sz w:val="20"/>
                <w:szCs w:val="20"/>
              </w:rPr>
            </w:pPr>
            <w:r w:rsidRPr="002D2564">
              <w:rPr>
                <w:b/>
                <w:sz w:val="20"/>
                <w:szCs w:val="20"/>
              </w:rPr>
              <w:t xml:space="preserve">Цели: </w:t>
            </w:r>
            <w:r w:rsidRPr="002D2564">
              <w:rPr>
                <w:sz w:val="20"/>
                <w:szCs w:val="20"/>
              </w:rPr>
              <w:t>Учить детей составлять небольшой сюжетный рассказ по картине. Учить отмечать и называть различие и сходство между кошкой и котятами на основе сравнения их внешнего вида, поведения; подбирать точные слова для характеристики действий.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2D2564">
              <w:rPr>
                <w:sz w:val="20"/>
                <w:szCs w:val="20"/>
              </w:rPr>
              <w:t>(Ушакова № 2)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Составление рассказа-описания «Лиса»</w:t>
            </w:r>
          </w:p>
          <w:p w:rsidR="00367690" w:rsidRPr="00B71F5E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Развивать устную речь, обогащать словарь, учить пересказывать сказку; воспитывать интерес к чтению.</w:t>
            </w:r>
          </w:p>
          <w:p w:rsidR="00367690" w:rsidRPr="00B71F5E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132, 180</w:t>
            </w:r>
            <w:r w:rsidRPr="00B71F5E">
              <w:rPr>
                <w:sz w:val="20"/>
                <w:szCs w:val="20"/>
              </w:rPr>
              <w:t>)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9" w:type="dxa"/>
          </w:tcPr>
          <w:p w:rsidR="00367690" w:rsidRDefault="00367690" w:rsidP="00342885">
            <w:pPr>
              <w:jc w:val="center"/>
              <w:rPr>
                <w:b/>
              </w:rPr>
            </w:pPr>
            <w:r w:rsidRPr="00BD1F20">
              <w:rPr>
                <w:b/>
                <w:sz w:val="22"/>
                <w:szCs w:val="22"/>
              </w:rPr>
              <w:t>Рассказывание на тему</w:t>
            </w:r>
          </w:p>
          <w:p w:rsidR="00367690" w:rsidRPr="00BD1F20" w:rsidRDefault="00367690" w:rsidP="00342885">
            <w:pPr>
              <w:jc w:val="center"/>
              <w:rPr>
                <w:b/>
              </w:rPr>
            </w:pPr>
            <w:r w:rsidRPr="00BD1F20">
              <w:rPr>
                <w:b/>
                <w:sz w:val="22"/>
                <w:szCs w:val="22"/>
              </w:rPr>
              <w:t xml:space="preserve"> «Игры зимой»</w:t>
            </w:r>
          </w:p>
          <w:p w:rsidR="00367690" w:rsidRPr="00BD1F20" w:rsidRDefault="00367690" w:rsidP="00342885">
            <w:pPr>
              <w:jc w:val="both"/>
              <w:rPr>
                <w:sz w:val="20"/>
                <w:szCs w:val="20"/>
              </w:rPr>
            </w:pPr>
            <w:r w:rsidRPr="00BD1F20">
              <w:rPr>
                <w:b/>
                <w:sz w:val="20"/>
                <w:szCs w:val="20"/>
              </w:rPr>
              <w:t xml:space="preserve">Цели: </w:t>
            </w:r>
            <w:r w:rsidRPr="00BD1F20">
              <w:rPr>
                <w:sz w:val="20"/>
                <w:szCs w:val="20"/>
              </w:rPr>
              <w:t>Учить  детей составлять связный рассказ о впечатлениях из личного опыта, не отступая от заданной темы. Упражнять в употреблении предлогов с пространственным значением. Учить отчетливо и внятно произносить фразы.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D1F20">
              <w:rPr>
                <w:sz w:val="20"/>
                <w:szCs w:val="20"/>
              </w:rPr>
              <w:t>(Ушакова № 15)</w:t>
            </w:r>
          </w:p>
          <w:p w:rsidR="00367690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149, 156</w:t>
            </w:r>
            <w:r w:rsidRPr="00B71F5E">
              <w:rPr>
                <w:sz w:val="20"/>
                <w:szCs w:val="20"/>
              </w:rPr>
              <w:t>)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Пересказ рассказа </w:t>
            </w:r>
            <w:proofErr w:type="spellStart"/>
            <w:r>
              <w:rPr>
                <w:b/>
                <w:sz w:val="22"/>
                <w:szCs w:val="22"/>
              </w:rPr>
              <w:t>Н.Калининой</w:t>
            </w:r>
            <w:proofErr w:type="spellEnd"/>
            <w:r>
              <w:rPr>
                <w:b/>
                <w:sz w:val="22"/>
                <w:szCs w:val="22"/>
              </w:rPr>
              <w:t xml:space="preserve"> «Про снежный колобок»</w:t>
            </w:r>
          </w:p>
          <w:p w:rsidR="00367690" w:rsidRPr="00B71F5E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Учить </w:t>
            </w:r>
            <w:proofErr w:type="gramStart"/>
            <w:r>
              <w:rPr>
                <w:sz w:val="20"/>
                <w:szCs w:val="20"/>
              </w:rPr>
              <w:t>целенаправленно</w:t>
            </w:r>
            <w:proofErr w:type="gramEnd"/>
            <w:r>
              <w:rPr>
                <w:sz w:val="20"/>
                <w:szCs w:val="20"/>
              </w:rPr>
              <w:t xml:space="preserve"> овладевать материалом рассказа; излагать содержание близко к тексту; уметь употреблять в пересказе местоимения и глаголы в форме 1-го лица; формировать навыки перевода косвенной речи в прямую.</w:t>
            </w:r>
          </w:p>
          <w:p w:rsidR="00367690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191</w:t>
            </w:r>
            <w:r w:rsidRPr="00B71F5E">
              <w:rPr>
                <w:sz w:val="20"/>
                <w:szCs w:val="20"/>
              </w:rPr>
              <w:t>)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10" w:type="dxa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Беседа по вопросам о Новом годе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описывать картинку о новогоднем празднике, фантазировать, составлять предложения по опорным словам; развивать умение поддерживать беседу, высказывать свою точку зрения о праздновании праздника Новый год.</w:t>
            </w:r>
          </w:p>
          <w:p w:rsidR="00367690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161</w:t>
            </w:r>
            <w:r w:rsidRPr="00B71F5E">
              <w:rPr>
                <w:sz w:val="20"/>
                <w:szCs w:val="20"/>
              </w:rPr>
              <w:t>)</w:t>
            </w:r>
          </w:p>
          <w:p w:rsidR="00367690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Наша нарядная елка</w:t>
            </w:r>
          </w:p>
          <w:p w:rsidR="00367690" w:rsidRPr="00B71F5E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передавать впечатления от новогоднего праздника; составлять описательный рассказ о празднично украшенной елке.</w:t>
            </w:r>
          </w:p>
          <w:p w:rsidR="00367690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172</w:t>
            </w:r>
            <w:r w:rsidRPr="00B71F5E">
              <w:rPr>
                <w:sz w:val="20"/>
                <w:szCs w:val="20"/>
              </w:rPr>
              <w:t>)</w:t>
            </w:r>
          </w:p>
          <w:p w:rsidR="00367690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</w:p>
          <w:p w:rsidR="00367690" w:rsidRPr="00420C02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Мой детский сад</w:t>
            </w:r>
          </w:p>
          <w:p w:rsidR="00367690" w:rsidRPr="00574824" w:rsidRDefault="00367690" w:rsidP="00342885">
            <w:pPr>
              <w:jc w:val="both"/>
              <w:rPr>
                <w:sz w:val="20"/>
                <w:szCs w:val="20"/>
              </w:rPr>
            </w:pPr>
            <w:r w:rsidRPr="00420C02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Формировать умение поддерживать беседу, высказывать свою точку зрения, рассуждать и давать необходимые пояснения; учить связно, последовательно составлять рассказ.</w:t>
            </w:r>
          </w:p>
          <w:p w:rsidR="00367690" w:rsidRPr="00B71F5E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191)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420C02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Рассказ </w:t>
            </w:r>
            <w:proofErr w:type="gramStart"/>
            <w:r>
              <w:rPr>
                <w:b/>
                <w:sz w:val="22"/>
                <w:szCs w:val="22"/>
              </w:rPr>
              <w:t>о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личных</w:t>
            </w:r>
            <w:proofErr w:type="gramEnd"/>
            <w:r>
              <w:rPr>
                <w:b/>
                <w:sz w:val="22"/>
                <w:szCs w:val="22"/>
              </w:rPr>
              <w:t xml:space="preserve"> впечатлений «Наши игрушки»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420C02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Учить детей давать описание внешнего вида игрушки, рассказывать о том, как с ней можно играть, какие игрушки есть в детском саду.</w:t>
            </w:r>
          </w:p>
          <w:p w:rsidR="00367690" w:rsidRPr="001C7138" w:rsidRDefault="00367690" w:rsidP="00342885">
            <w:pPr>
              <w:jc w:val="both"/>
              <w:rPr>
                <w:sz w:val="20"/>
                <w:szCs w:val="20"/>
              </w:rPr>
            </w:pPr>
            <w:r w:rsidRPr="002D2564">
              <w:rPr>
                <w:sz w:val="20"/>
                <w:szCs w:val="20"/>
              </w:rPr>
              <w:t xml:space="preserve">(Ушакова </w:t>
            </w:r>
            <w:r>
              <w:rPr>
                <w:sz w:val="20"/>
                <w:szCs w:val="20"/>
              </w:rPr>
              <w:t>№ 3</w:t>
            </w:r>
            <w:r w:rsidRPr="002D2564">
              <w:rPr>
                <w:sz w:val="20"/>
                <w:szCs w:val="20"/>
              </w:rPr>
              <w:t>)</w:t>
            </w:r>
          </w:p>
        </w:tc>
      </w:tr>
    </w:tbl>
    <w:p w:rsidR="00367690" w:rsidRPr="004E534E" w:rsidRDefault="00367690" w:rsidP="00367690">
      <w:pPr>
        <w:shd w:val="clear" w:color="auto" w:fill="FFFFFF"/>
      </w:pPr>
    </w:p>
    <w:p w:rsidR="00367690" w:rsidRPr="004E534E" w:rsidRDefault="00367690" w:rsidP="00367690">
      <w:pPr>
        <w:shd w:val="clear" w:color="auto" w:fill="FFFFFF"/>
        <w:jc w:val="center"/>
      </w:pPr>
    </w:p>
    <w:p w:rsidR="00367690" w:rsidRPr="004E534E" w:rsidRDefault="00367690" w:rsidP="00367690">
      <w:pPr>
        <w:shd w:val="clear" w:color="auto" w:fill="FFFFFF"/>
        <w:jc w:val="center"/>
      </w:pPr>
    </w:p>
    <w:p w:rsidR="00367690" w:rsidRDefault="00367690" w:rsidP="00367690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Д</w:t>
      </w:r>
      <w:r w:rsidRPr="000E4207">
        <w:rPr>
          <w:sz w:val="36"/>
          <w:szCs w:val="36"/>
        </w:rPr>
        <w:t>екабрь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936"/>
        <w:gridCol w:w="3600"/>
        <w:gridCol w:w="3600"/>
        <w:gridCol w:w="3808"/>
      </w:tblGrid>
      <w:tr w:rsidR="00367690" w:rsidRPr="00DF22FC" w:rsidTr="00342885">
        <w:trPr>
          <w:cantSplit/>
          <w:trHeight w:val="336"/>
        </w:trPr>
        <w:tc>
          <w:tcPr>
            <w:tcW w:w="804" w:type="dxa"/>
            <w:vMerge w:val="restart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67690" w:rsidRPr="00DF22FC" w:rsidRDefault="00367690" w:rsidP="00342885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11136" w:type="dxa"/>
            <w:gridSpan w:val="3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Зима</w:t>
            </w:r>
            <w:r w:rsidRPr="00B71F5E">
              <w:rPr>
                <w:b/>
              </w:rPr>
              <w:t>»</w:t>
            </w:r>
          </w:p>
        </w:tc>
        <w:tc>
          <w:tcPr>
            <w:tcW w:w="380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Праздник – Новый год</w:t>
            </w:r>
            <w:r w:rsidRPr="00B71F5E">
              <w:rPr>
                <w:b/>
              </w:rPr>
              <w:t>»</w:t>
            </w:r>
          </w:p>
        </w:tc>
      </w:tr>
      <w:tr w:rsidR="00367690" w:rsidRPr="00DF22FC" w:rsidTr="00342885">
        <w:trPr>
          <w:cantSplit/>
          <w:trHeight w:val="336"/>
        </w:trPr>
        <w:tc>
          <w:tcPr>
            <w:tcW w:w="804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936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80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67690" w:rsidRPr="00DF22FC" w:rsidTr="00342885">
        <w:trPr>
          <w:cantSplit/>
          <w:trHeight w:val="524"/>
        </w:trPr>
        <w:tc>
          <w:tcPr>
            <w:tcW w:w="804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936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Зима. Зимующие птицы.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Дикие и домашние животные зимой</w:t>
            </w:r>
          </w:p>
        </w:tc>
        <w:tc>
          <w:tcPr>
            <w:tcW w:w="3600" w:type="dxa"/>
            <w:vAlign w:val="center"/>
          </w:tcPr>
          <w:p w:rsidR="00367690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Зимние игры и забавы.</w:t>
            </w: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Свойства снега и льда.</w:t>
            </w:r>
          </w:p>
        </w:tc>
        <w:tc>
          <w:tcPr>
            <w:tcW w:w="3808" w:type="dxa"/>
            <w:vAlign w:val="center"/>
          </w:tcPr>
          <w:p w:rsidR="00367690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Новогодний праздник.</w:t>
            </w: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Детский сад.</w:t>
            </w:r>
          </w:p>
        </w:tc>
      </w:tr>
      <w:tr w:rsidR="00367690" w:rsidRPr="00DF22FC" w:rsidTr="00342885">
        <w:trPr>
          <w:cantSplit/>
          <w:trHeight w:val="3823"/>
        </w:trPr>
        <w:tc>
          <w:tcPr>
            <w:tcW w:w="804" w:type="dxa"/>
            <w:textDirection w:val="btLr"/>
          </w:tcPr>
          <w:p w:rsidR="00367690" w:rsidRDefault="00367690" w:rsidP="0034288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367690" w:rsidRPr="00B71F5E" w:rsidRDefault="00367690" w:rsidP="003428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(художественн</w:t>
            </w:r>
            <w:r>
              <w:rPr>
                <w:sz w:val="20"/>
                <w:szCs w:val="20"/>
              </w:rPr>
              <w:t>ая литература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936" w:type="dxa"/>
            <w:shd w:val="clear" w:color="auto" w:fill="auto"/>
          </w:tcPr>
          <w:p w:rsidR="00367690" w:rsidRPr="002F2B05" w:rsidRDefault="00367690" w:rsidP="00342885">
            <w:pPr>
              <w:jc w:val="center"/>
              <w:rPr>
                <w:b/>
              </w:rPr>
            </w:pPr>
            <w:r w:rsidRPr="002F2B05">
              <w:rPr>
                <w:b/>
                <w:sz w:val="22"/>
                <w:szCs w:val="22"/>
              </w:rPr>
              <w:t>Заучивание стихотворения С.Есенина «Береза»</w:t>
            </w:r>
          </w:p>
          <w:p w:rsidR="00367690" w:rsidRPr="002F2B05" w:rsidRDefault="00367690" w:rsidP="00342885">
            <w:pPr>
              <w:jc w:val="both"/>
              <w:rPr>
                <w:sz w:val="20"/>
                <w:szCs w:val="20"/>
              </w:rPr>
            </w:pPr>
            <w:r w:rsidRPr="002F2B05">
              <w:rPr>
                <w:b/>
                <w:sz w:val="20"/>
                <w:szCs w:val="20"/>
              </w:rPr>
              <w:t xml:space="preserve">Цели: </w:t>
            </w:r>
            <w:r w:rsidRPr="002F2B05">
              <w:rPr>
                <w:sz w:val="20"/>
                <w:szCs w:val="20"/>
              </w:rPr>
              <w:t>Учить запоминать и выразительно рассказывать стихотворение. Помочь понять образное  выражение стихотворения. Учить при чтении стихотворения интонацией передавать свое отношение к красоте.</w:t>
            </w:r>
          </w:p>
          <w:p w:rsidR="00367690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 w:rsidRPr="002F2B05">
              <w:rPr>
                <w:sz w:val="20"/>
                <w:szCs w:val="20"/>
              </w:rPr>
              <w:t>(«</w:t>
            </w:r>
            <w:proofErr w:type="spellStart"/>
            <w:r w:rsidRPr="002F2B05">
              <w:rPr>
                <w:sz w:val="20"/>
                <w:szCs w:val="20"/>
              </w:rPr>
              <w:t>Комплексноые</w:t>
            </w:r>
            <w:proofErr w:type="spellEnd"/>
            <w:r w:rsidRPr="002F2B05">
              <w:rPr>
                <w:sz w:val="20"/>
                <w:szCs w:val="20"/>
              </w:rPr>
              <w:t xml:space="preserve"> занятия» стр. 162)</w:t>
            </w:r>
          </w:p>
          <w:p w:rsidR="00367690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</w:p>
          <w:p w:rsidR="00367690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Рассказывание р.н</w:t>
            </w:r>
            <w:proofErr w:type="gramStart"/>
            <w:r>
              <w:rPr>
                <w:b/>
                <w:sz w:val="22"/>
                <w:szCs w:val="22"/>
              </w:rPr>
              <w:t>.с</w:t>
            </w:r>
            <w:proofErr w:type="gramEnd"/>
            <w:r>
              <w:rPr>
                <w:b/>
                <w:sz w:val="22"/>
                <w:szCs w:val="22"/>
              </w:rPr>
              <w:t>казки</w:t>
            </w: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«Мороз, Солнце и Ветер»</w:t>
            </w:r>
          </w:p>
          <w:p w:rsidR="00367690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Продолжить знакомить детей с фольклором, сказками; развивать умение эмоционально  воспринимать литературное произведение и выражать свое мнение; воспитывать умение внимательно слушать.</w:t>
            </w:r>
          </w:p>
          <w:p w:rsidR="00367690" w:rsidRPr="00B71F5E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111</w:t>
            </w:r>
            <w:r w:rsidRPr="002635F0">
              <w:rPr>
                <w:sz w:val="20"/>
                <w:szCs w:val="20"/>
              </w:rPr>
              <w:t>)</w:t>
            </w:r>
          </w:p>
        </w:tc>
        <w:tc>
          <w:tcPr>
            <w:tcW w:w="3600" w:type="dxa"/>
            <w:shd w:val="clear" w:color="auto" w:fill="auto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Потешки</w:t>
            </w:r>
            <w:proofErr w:type="spellEnd"/>
            <w:r>
              <w:rPr>
                <w:b/>
                <w:sz w:val="22"/>
                <w:szCs w:val="22"/>
              </w:rPr>
              <w:t xml:space="preserve"> и сказки о животных</w:t>
            </w:r>
          </w:p>
          <w:p w:rsidR="00367690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Продолжить знакомить детей с фольклором, сказками; развивать умение эмоционально  воспринимать литературное произведение и выражать свое мнение; воспитывать умение внимательно слушать.</w:t>
            </w:r>
          </w:p>
          <w:p w:rsidR="00367690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111</w:t>
            </w:r>
            <w:r w:rsidRPr="002635F0">
              <w:rPr>
                <w:sz w:val="20"/>
                <w:szCs w:val="20"/>
              </w:rPr>
              <w:t>)</w:t>
            </w:r>
          </w:p>
          <w:p w:rsidR="00367690" w:rsidRDefault="00367690" w:rsidP="00342885">
            <w:pPr>
              <w:ind w:left="-108"/>
              <w:jc w:val="both"/>
            </w:pPr>
          </w:p>
          <w:p w:rsidR="00367690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Чтение рассказа Л.Толстого</w:t>
            </w: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«Лев и собачка»</w:t>
            </w:r>
          </w:p>
          <w:p w:rsidR="00367690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Учить </w:t>
            </w:r>
            <w:proofErr w:type="gramStart"/>
            <w:r>
              <w:rPr>
                <w:sz w:val="20"/>
                <w:szCs w:val="20"/>
              </w:rPr>
              <w:t>эмоционально</w:t>
            </w:r>
            <w:proofErr w:type="gramEnd"/>
            <w:r>
              <w:rPr>
                <w:sz w:val="20"/>
                <w:szCs w:val="20"/>
              </w:rPr>
              <w:t xml:space="preserve"> воспринимать литературное произведение и выражать свое отношение к персонажам рассказа; развивать умение анализировать художественное произведение.</w:t>
            </w:r>
          </w:p>
          <w:p w:rsidR="00367690" w:rsidRPr="00954F84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46</w:t>
            </w:r>
            <w:r w:rsidRPr="002635F0">
              <w:rPr>
                <w:sz w:val="20"/>
                <w:szCs w:val="20"/>
              </w:rPr>
              <w:t>)</w:t>
            </w:r>
          </w:p>
        </w:tc>
        <w:tc>
          <w:tcPr>
            <w:tcW w:w="3600" w:type="dxa"/>
          </w:tcPr>
          <w:p w:rsidR="00367690" w:rsidRPr="00211827" w:rsidRDefault="00367690" w:rsidP="00342885">
            <w:pPr>
              <w:jc w:val="center"/>
              <w:rPr>
                <w:b/>
              </w:rPr>
            </w:pPr>
            <w:r w:rsidRPr="00211827">
              <w:rPr>
                <w:b/>
                <w:sz w:val="22"/>
                <w:szCs w:val="22"/>
              </w:rPr>
              <w:t>«Старый Мороз и молодой Морозец»</w:t>
            </w:r>
          </w:p>
          <w:p w:rsidR="00367690" w:rsidRPr="00211827" w:rsidRDefault="00367690" w:rsidP="00342885">
            <w:pPr>
              <w:jc w:val="center"/>
            </w:pPr>
            <w:r w:rsidRPr="00211827">
              <w:rPr>
                <w:sz w:val="22"/>
                <w:szCs w:val="22"/>
              </w:rPr>
              <w:t xml:space="preserve">(литовская народная сказка, в обработке </w:t>
            </w:r>
            <w:proofErr w:type="spellStart"/>
            <w:r w:rsidRPr="00211827">
              <w:rPr>
                <w:sz w:val="22"/>
                <w:szCs w:val="22"/>
              </w:rPr>
              <w:t>М.Булатовой</w:t>
            </w:r>
            <w:proofErr w:type="spellEnd"/>
            <w:r w:rsidRPr="00211827">
              <w:rPr>
                <w:sz w:val="22"/>
                <w:szCs w:val="22"/>
              </w:rPr>
              <w:t>)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211827">
              <w:rPr>
                <w:b/>
                <w:sz w:val="20"/>
                <w:szCs w:val="20"/>
              </w:rPr>
              <w:t>Цели:</w:t>
            </w:r>
            <w:r w:rsidRPr="00211827">
              <w:rPr>
                <w:sz w:val="20"/>
                <w:szCs w:val="20"/>
              </w:rPr>
              <w:t xml:space="preserve"> Продолжать вырабатывать умение анализировать художественное произведение на доступном детям уровне. Вырабатывать внимание, усидчивость.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Р.н. сказка «Снегурочка»</w:t>
            </w:r>
          </w:p>
          <w:p w:rsidR="00367690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Продолжить знакомить детей со сказкой; развивать умение эмоционально  воспринимать литературное произведение и выражать свое мнение; воспитывать умение внимательно слушать.</w:t>
            </w:r>
          </w:p>
          <w:p w:rsidR="00367690" w:rsidRPr="00954F84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3808" w:type="dxa"/>
          </w:tcPr>
          <w:p w:rsidR="00367690" w:rsidRPr="002F2B05" w:rsidRDefault="00367690" w:rsidP="00342885">
            <w:pPr>
              <w:jc w:val="center"/>
              <w:rPr>
                <w:b/>
              </w:rPr>
            </w:pPr>
            <w:r w:rsidRPr="002F2B05">
              <w:rPr>
                <w:b/>
                <w:sz w:val="22"/>
                <w:szCs w:val="22"/>
              </w:rPr>
              <w:t>Чтение рассказа Л. Воронковой «Таня выбирает елку + рассказ о том, как можно подготовиться к встрече Нового Года».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9C25BF">
              <w:rPr>
                <w:b/>
                <w:sz w:val="20"/>
                <w:szCs w:val="20"/>
              </w:rPr>
              <w:t>Цели:</w:t>
            </w:r>
            <w:r w:rsidRPr="002F2B05">
              <w:rPr>
                <w:sz w:val="20"/>
                <w:szCs w:val="20"/>
              </w:rPr>
              <w:t xml:space="preserve"> Учить детей внимательно слушать рассказ, уточнить, почему он называется имен</w:t>
            </w:r>
            <w:r>
              <w:rPr>
                <w:sz w:val="20"/>
                <w:szCs w:val="20"/>
              </w:rPr>
              <w:t>но так; с</w:t>
            </w:r>
            <w:r w:rsidRPr="002F2B05">
              <w:rPr>
                <w:sz w:val="20"/>
                <w:szCs w:val="20"/>
              </w:rPr>
              <w:t>овершенствовать умения детей отвечать по содержанию произведения полными ответами.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</w:p>
        </w:tc>
      </w:tr>
    </w:tbl>
    <w:p w:rsidR="00367690" w:rsidRDefault="00367690" w:rsidP="00367690">
      <w:pPr>
        <w:shd w:val="clear" w:color="auto" w:fill="FFFFFF"/>
        <w:jc w:val="center"/>
        <w:rPr>
          <w:sz w:val="36"/>
          <w:szCs w:val="36"/>
        </w:rPr>
      </w:pPr>
    </w:p>
    <w:p w:rsidR="00367690" w:rsidRDefault="00367690" w:rsidP="00367690">
      <w:pPr>
        <w:shd w:val="clear" w:color="auto" w:fill="FFFFFF"/>
        <w:jc w:val="center"/>
        <w:rPr>
          <w:sz w:val="36"/>
          <w:szCs w:val="36"/>
        </w:rPr>
      </w:pPr>
    </w:p>
    <w:p w:rsidR="00367690" w:rsidRDefault="00367690" w:rsidP="00367690">
      <w:pPr>
        <w:shd w:val="clear" w:color="auto" w:fill="FFFFFF"/>
        <w:jc w:val="center"/>
        <w:rPr>
          <w:sz w:val="36"/>
          <w:szCs w:val="36"/>
        </w:rPr>
      </w:pPr>
    </w:p>
    <w:p w:rsidR="00367690" w:rsidRPr="00F22595" w:rsidRDefault="00367690" w:rsidP="00367690">
      <w:pPr>
        <w:shd w:val="clear" w:color="auto" w:fill="FFFFFF"/>
      </w:pPr>
    </w:p>
    <w:p w:rsidR="00367690" w:rsidRDefault="00367690" w:rsidP="00367690">
      <w:pPr>
        <w:shd w:val="clear" w:color="auto" w:fill="FFFFFF"/>
      </w:pPr>
    </w:p>
    <w:p w:rsidR="00367690" w:rsidRPr="00F22595" w:rsidRDefault="00367690" w:rsidP="00367690">
      <w:pPr>
        <w:shd w:val="clear" w:color="auto" w:fill="FFFFFF"/>
      </w:pPr>
    </w:p>
    <w:p w:rsidR="00367690" w:rsidRDefault="00367690" w:rsidP="00367690">
      <w:pPr>
        <w:shd w:val="clear" w:color="auto" w:fill="FFFFFF"/>
        <w:jc w:val="center"/>
        <w:rPr>
          <w:sz w:val="36"/>
          <w:szCs w:val="36"/>
        </w:rPr>
      </w:pPr>
    </w:p>
    <w:p w:rsidR="00367690" w:rsidRDefault="00367690" w:rsidP="00367690">
      <w:pPr>
        <w:shd w:val="clear" w:color="auto" w:fill="FFFFFF"/>
        <w:jc w:val="center"/>
        <w:rPr>
          <w:sz w:val="36"/>
          <w:szCs w:val="36"/>
        </w:rPr>
      </w:pPr>
    </w:p>
    <w:p w:rsidR="00367690" w:rsidRDefault="00367690" w:rsidP="00367690">
      <w:pPr>
        <w:shd w:val="clear" w:color="auto" w:fill="FFFFFF"/>
        <w:jc w:val="center"/>
        <w:rPr>
          <w:sz w:val="36"/>
          <w:szCs w:val="36"/>
        </w:rPr>
      </w:pPr>
    </w:p>
    <w:p w:rsidR="00367690" w:rsidRPr="00A665A4" w:rsidRDefault="00367690" w:rsidP="00367690">
      <w:pPr>
        <w:shd w:val="clear" w:color="auto" w:fill="FFFFFF"/>
        <w:jc w:val="center"/>
      </w:pPr>
    </w:p>
    <w:p w:rsidR="00367690" w:rsidRPr="00A665A4" w:rsidRDefault="00367690" w:rsidP="00367690">
      <w:pPr>
        <w:shd w:val="clear" w:color="auto" w:fill="FFFFFF"/>
        <w:jc w:val="center"/>
      </w:pPr>
    </w:p>
    <w:p w:rsidR="00367690" w:rsidRDefault="00367690" w:rsidP="00367690">
      <w:pPr>
        <w:shd w:val="clear" w:color="auto" w:fill="FFFFFF"/>
        <w:jc w:val="center"/>
      </w:pPr>
    </w:p>
    <w:p w:rsidR="00367690" w:rsidRPr="00A665A4" w:rsidRDefault="00367690" w:rsidP="00367690">
      <w:pPr>
        <w:shd w:val="clear" w:color="auto" w:fill="FFFFFF"/>
        <w:jc w:val="center"/>
      </w:pPr>
    </w:p>
    <w:p w:rsidR="00367690" w:rsidRPr="00A665A4" w:rsidRDefault="00367690" w:rsidP="00367690">
      <w:pPr>
        <w:shd w:val="clear" w:color="auto" w:fill="FFFFFF"/>
        <w:jc w:val="center"/>
      </w:pPr>
    </w:p>
    <w:p w:rsidR="00367690" w:rsidRDefault="00367690" w:rsidP="00367690">
      <w:pPr>
        <w:shd w:val="clear" w:color="auto" w:fill="FFFFFF"/>
        <w:jc w:val="center"/>
        <w:rPr>
          <w:sz w:val="36"/>
          <w:szCs w:val="36"/>
        </w:rPr>
      </w:pPr>
      <w:r w:rsidRPr="000E4207">
        <w:rPr>
          <w:sz w:val="36"/>
          <w:szCs w:val="36"/>
        </w:rPr>
        <w:t>Декабрь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1"/>
        <w:gridCol w:w="589"/>
        <w:gridCol w:w="3773"/>
        <w:gridCol w:w="3544"/>
        <w:gridCol w:w="3534"/>
        <w:gridCol w:w="11"/>
        <w:gridCol w:w="3566"/>
      </w:tblGrid>
      <w:tr w:rsidR="00367690" w:rsidRPr="00DF22FC" w:rsidTr="00342885">
        <w:trPr>
          <w:cantSplit/>
          <w:trHeight w:val="336"/>
        </w:trPr>
        <w:tc>
          <w:tcPr>
            <w:tcW w:w="1320" w:type="dxa"/>
            <w:gridSpan w:val="2"/>
            <w:vMerge w:val="restart"/>
            <w:textDirection w:val="btLr"/>
            <w:vAlign w:val="cente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67690" w:rsidRPr="00DF22FC" w:rsidRDefault="00367690" w:rsidP="00342885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10862" w:type="dxa"/>
            <w:gridSpan w:val="4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Зима</w:t>
            </w:r>
            <w:r w:rsidRPr="00B71F5E">
              <w:rPr>
                <w:b/>
              </w:rPr>
              <w:t>»</w:t>
            </w:r>
          </w:p>
        </w:tc>
        <w:tc>
          <w:tcPr>
            <w:tcW w:w="3566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</w:t>
            </w:r>
            <w:r>
              <w:rPr>
                <w:b/>
              </w:rPr>
              <w:t>Праздник – Новый год</w:t>
            </w:r>
            <w:r w:rsidRPr="00B71F5E">
              <w:rPr>
                <w:b/>
              </w:rPr>
              <w:t>»</w:t>
            </w:r>
          </w:p>
        </w:tc>
      </w:tr>
      <w:tr w:rsidR="00367690" w:rsidRPr="00DF22FC" w:rsidTr="00342885">
        <w:trPr>
          <w:cantSplit/>
          <w:trHeight w:val="336"/>
        </w:trPr>
        <w:tc>
          <w:tcPr>
            <w:tcW w:w="1320" w:type="dxa"/>
            <w:gridSpan w:val="2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773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44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34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77" w:type="dxa"/>
            <w:gridSpan w:val="2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67690" w:rsidRPr="00DF22FC" w:rsidTr="00342885">
        <w:trPr>
          <w:cantSplit/>
          <w:trHeight w:val="524"/>
        </w:trPr>
        <w:tc>
          <w:tcPr>
            <w:tcW w:w="1320" w:type="dxa"/>
            <w:gridSpan w:val="2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773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Зима. Зимующие птицы.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Дикие и домашние животные зимой</w:t>
            </w:r>
          </w:p>
        </w:tc>
        <w:tc>
          <w:tcPr>
            <w:tcW w:w="3534" w:type="dxa"/>
            <w:vAlign w:val="center"/>
          </w:tcPr>
          <w:p w:rsidR="00367690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Зимние игры и забавы.</w:t>
            </w: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Свойства снега и льда.</w:t>
            </w:r>
          </w:p>
        </w:tc>
        <w:tc>
          <w:tcPr>
            <w:tcW w:w="3577" w:type="dxa"/>
            <w:gridSpan w:val="2"/>
            <w:vAlign w:val="center"/>
          </w:tcPr>
          <w:p w:rsidR="00367690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Новогодний праздник.</w:t>
            </w: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Детский сад.</w:t>
            </w:r>
          </w:p>
        </w:tc>
      </w:tr>
      <w:tr w:rsidR="00367690" w:rsidRPr="00DF22FC" w:rsidTr="00342885">
        <w:trPr>
          <w:cantSplit/>
          <w:trHeight w:val="1736"/>
        </w:trPr>
        <w:tc>
          <w:tcPr>
            <w:tcW w:w="731" w:type="dxa"/>
            <w:vMerge w:val="restart"/>
            <w:textDirection w:val="btLr"/>
            <w:vAlign w:val="cente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Художественно</w:t>
            </w:r>
            <w:r>
              <w:rPr>
                <w:b/>
              </w:rPr>
              <w:t>-эстетическое развитие</w:t>
            </w:r>
          </w:p>
        </w:tc>
        <w:tc>
          <w:tcPr>
            <w:tcW w:w="589" w:type="dxa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b/>
              </w:rPr>
              <w:t>Рисование</w:t>
            </w:r>
          </w:p>
        </w:tc>
        <w:tc>
          <w:tcPr>
            <w:tcW w:w="3773" w:type="dxa"/>
            <w:shd w:val="clear" w:color="auto" w:fill="auto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Зима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детей передать в рисунке картину зимнего города; развивать умение рисовать разные дома и деревья.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152)</w:t>
            </w:r>
          </w:p>
          <w:p w:rsidR="00367690" w:rsidRDefault="00367690" w:rsidP="00342885">
            <w:pPr>
              <w:rPr>
                <w:b/>
              </w:rPr>
            </w:pPr>
          </w:p>
          <w:p w:rsidR="00367690" w:rsidRPr="00D64E1D" w:rsidRDefault="00367690" w:rsidP="00342885">
            <w:pPr>
              <w:jc w:val="center"/>
              <w:rPr>
                <w:b/>
              </w:rPr>
            </w:pPr>
            <w:r w:rsidRPr="00D64E1D">
              <w:rPr>
                <w:b/>
                <w:sz w:val="22"/>
                <w:szCs w:val="22"/>
              </w:rPr>
              <w:t>Снегири прилетели</w:t>
            </w:r>
          </w:p>
          <w:p w:rsidR="00367690" w:rsidRPr="00A665A4" w:rsidRDefault="00367690" w:rsidP="00342885">
            <w:pPr>
              <w:jc w:val="both"/>
            </w:pPr>
            <w:r w:rsidRPr="00A665A4">
              <w:rPr>
                <w:b/>
                <w:sz w:val="22"/>
                <w:szCs w:val="22"/>
              </w:rPr>
              <w:t xml:space="preserve">Цели: </w:t>
            </w:r>
            <w:r w:rsidRPr="00A665A4">
              <w:rPr>
                <w:sz w:val="22"/>
                <w:szCs w:val="22"/>
              </w:rPr>
              <w:t>Учить рисовать птиц, замечать красоту снегирей. Развивать эстетическое восприятие, любовь к природе.</w:t>
            </w:r>
          </w:p>
        </w:tc>
        <w:tc>
          <w:tcPr>
            <w:tcW w:w="3544" w:type="dxa"/>
            <w:shd w:val="clear" w:color="auto" w:fill="auto"/>
          </w:tcPr>
          <w:p w:rsidR="00367690" w:rsidRPr="00A665A4" w:rsidRDefault="00367690" w:rsidP="00342885">
            <w:pPr>
              <w:jc w:val="center"/>
              <w:rPr>
                <w:b/>
              </w:rPr>
            </w:pPr>
            <w:r w:rsidRPr="00A665A4">
              <w:rPr>
                <w:b/>
                <w:sz w:val="22"/>
                <w:szCs w:val="22"/>
              </w:rPr>
              <w:t>Мое любимое животное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A665A4">
              <w:rPr>
                <w:b/>
                <w:sz w:val="20"/>
                <w:szCs w:val="20"/>
              </w:rPr>
              <w:t xml:space="preserve">Цели: </w:t>
            </w:r>
            <w:r w:rsidRPr="00A665A4">
              <w:rPr>
                <w:sz w:val="20"/>
                <w:szCs w:val="20"/>
              </w:rPr>
              <w:t>Воспитывать у детей любовь к животным, стремление нарисовать их. Выбрать персонаж, использовать различные графические материалы, карандаши, мелки, краски.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Зимний лес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Развивать у детей эстетическое восприятие, самостоятельно придумывать тему для рисования зимнего леса, цвет снега (зимний день, вечер), изображать разные деревья, разных животных.</w:t>
            </w:r>
          </w:p>
          <w:p w:rsidR="00367690" w:rsidRPr="00A665A4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(Т.Г.Казакова стр. № 113)</w:t>
            </w:r>
          </w:p>
        </w:tc>
        <w:tc>
          <w:tcPr>
            <w:tcW w:w="3534" w:type="dxa"/>
          </w:tcPr>
          <w:p w:rsidR="00367690" w:rsidRPr="00A665A4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Узор из снежинок</w:t>
            </w:r>
          </w:p>
          <w:p w:rsidR="00367690" w:rsidRDefault="00367690" w:rsidP="00342885">
            <w:pPr>
              <w:jc w:val="both"/>
              <w:rPr>
                <w:b/>
              </w:rPr>
            </w:pPr>
            <w:r w:rsidRPr="00A665A4">
              <w:rPr>
                <w:b/>
                <w:sz w:val="22"/>
                <w:szCs w:val="22"/>
              </w:rPr>
              <w:t xml:space="preserve">Цели: </w:t>
            </w:r>
            <w:r>
              <w:rPr>
                <w:sz w:val="22"/>
                <w:szCs w:val="22"/>
              </w:rPr>
              <w:t xml:space="preserve">Учить рисовать узор в форме розетты; располагать узор в соответствии с данной формой; придумывать детали узора по своему желанию; закреплять умение рисовать концом кисти. 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164)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Наш новогодний праздник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детей использовать яркие цвета для передачи веселого настроения, уметь изображать персонажи, объединяя их общим содержанием.</w:t>
            </w:r>
          </w:p>
          <w:p w:rsidR="00367690" w:rsidRPr="00532C40" w:rsidRDefault="00367690" w:rsidP="00342885">
            <w:pPr>
              <w:jc w:val="both"/>
            </w:pPr>
            <w:r>
              <w:rPr>
                <w:sz w:val="22"/>
                <w:szCs w:val="22"/>
              </w:rPr>
              <w:t>(Т.Г.Казакова, стр. 117)</w:t>
            </w:r>
          </w:p>
          <w:p w:rsidR="00367690" w:rsidRPr="00532C40" w:rsidRDefault="00367690" w:rsidP="00342885">
            <w:pPr>
              <w:jc w:val="center"/>
              <w:rPr>
                <w:b/>
              </w:rPr>
            </w:pPr>
            <w:r w:rsidRPr="00532C40">
              <w:rPr>
                <w:b/>
                <w:sz w:val="22"/>
                <w:szCs w:val="22"/>
              </w:rPr>
              <w:t>Наш участок зимой</w:t>
            </w:r>
          </w:p>
          <w:p w:rsidR="00367690" w:rsidRPr="00532C40" w:rsidRDefault="00367690" w:rsidP="00342885">
            <w:pPr>
              <w:jc w:val="both"/>
              <w:rPr>
                <w:sz w:val="20"/>
                <w:szCs w:val="20"/>
              </w:rPr>
            </w:pPr>
            <w:r w:rsidRPr="00532C40">
              <w:rPr>
                <w:b/>
                <w:sz w:val="20"/>
                <w:szCs w:val="20"/>
              </w:rPr>
              <w:t>Цели:</w:t>
            </w:r>
            <w:r w:rsidRPr="00532C40">
              <w:rPr>
                <w:sz w:val="20"/>
                <w:szCs w:val="20"/>
              </w:rPr>
              <w:t xml:space="preserve"> Развивать у детей наблюдательность, умение запоминать и изображать в рисунке постройки, деревья, кусты на участке детского сада, передавать соотношение предметов по величине.</w:t>
            </w:r>
          </w:p>
          <w:p w:rsidR="00367690" w:rsidRPr="00532C40" w:rsidRDefault="00367690" w:rsidP="00342885">
            <w:pPr>
              <w:jc w:val="both"/>
              <w:rPr>
                <w:sz w:val="20"/>
                <w:szCs w:val="20"/>
              </w:rPr>
            </w:pPr>
            <w:r w:rsidRPr="00532C40">
              <w:rPr>
                <w:sz w:val="20"/>
                <w:szCs w:val="20"/>
              </w:rPr>
              <w:t>(Т.Г.Казакова стр. 115)</w:t>
            </w:r>
          </w:p>
        </w:tc>
      </w:tr>
      <w:tr w:rsidR="00367690" w:rsidRPr="00DF22FC" w:rsidTr="00342885">
        <w:trPr>
          <w:cantSplit/>
          <w:trHeight w:val="1068"/>
        </w:trPr>
        <w:tc>
          <w:tcPr>
            <w:tcW w:w="731" w:type="dxa"/>
            <w:vMerge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9" w:type="dxa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Аппликация</w:t>
            </w:r>
          </w:p>
        </w:tc>
        <w:tc>
          <w:tcPr>
            <w:tcW w:w="3773" w:type="dxa"/>
            <w:shd w:val="clear" w:color="auto" w:fill="auto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Снегири на ветке</w:t>
            </w:r>
          </w:p>
          <w:p w:rsidR="00367690" w:rsidRPr="00FB3326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Развивать у детей умение композиционно располагать фигурки на листе, группируя их вместе или одну за другой, учить вырезать силуэт, передавать плавные изгибы формы, дополнять аппликативное изображение </w:t>
            </w:r>
            <w:proofErr w:type="gramStart"/>
            <w:r>
              <w:rPr>
                <w:sz w:val="20"/>
                <w:szCs w:val="20"/>
              </w:rPr>
              <w:t>графическим</w:t>
            </w:r>
            <w:proofErr w:type="gramEnd"/>
            <w:r>
              <w:rPr>
                <w:sz w:val="20"/>
                <w:szCs w:val="20"/>
              </w:rPr>
              <w:t xml:space="preserve"> (дорисовывать глаза, перышки).</w:t>
            </w:r>
          </w:p>
        </w:tc>
        <w:tc>
          <w:tcPr>
            <w:tcW w:w="3544" w:type="dxa"/>
            <w:shd w:val="clear" w:color="auto" w:fill="auto"/>
          </w:tcPr>
          <w:p w:rsidR="00367690" w:rsidRPr="008D5348" w:rsidRDefault="00367690" w:rsidP="00342885">
            <w:pPr>
              <w:jc w:val="center"/>
              <w:rPr>
                <w:b/>
              </w:rPr>
            </w:pPr>
            <w:r w:rsidRPr="008D5348">
              <w:rPr>
                <w:b/>
                <w:sz w:val="22"/>
                <w:szCs w:val="22"/>
              </w:rPr>
              <w:t>Царство диких зверей</w:t>
            </w:r>
          </w:p>
          <w:p w:rsidR="00367690" w:rsidRPr="008D5348" w:rsidRDefault="00367690" w:rsidP="00342885">
            <w:pPr>
              <w:jc w:val="center"/>
            </w:pPr>
            <w:r w:rsidRPr="008D5348">
              <w:rPr>
                <w:sz w:val="22"/>
                <w:szCs w:val="22"/>
              </w:rPr>
              <w:t>(коллективная работа)</w:t>
            </w:r>
          </w:p>
          <w:p w:rsidR="00367690" w:rsidRPr="008D5348" w:rsidRDefault="00367690" w:rsidP="00342885">
            <w:pPr>
              <w:jc w:val="both"/>
              <w:rPr>
                <w:sz w:val="20"/>
                <w:szCs w:val="20"/>
              </w:rPr>
            </w:pPr>
            <w:r w:rsidRPr="008D5348">
              <w:rPr>
                <w:b/>
                <w:sz w:val="20"/>
                <w:szCs w:val="20"/>
              </w:rPr>
              <w:t xml:space="preserve">Цели: </w:t>
            </w:r>
            <w:r w:rsidRPr="008D5348">
              <w:rPr>
                <w:sz w:val="20"/>
                <w:szCs w:val="20"/>
              </w:rPr>
              <w:t>Учить вырезать сложные изображения – фигурки животных. Познакомить с понятием  - трафарет и учить пользоваться им. Развивать глазомер, мелкую моторику рук, наблюдательность.</w:t>
            </w:r>
          </w:p>
        </w:tc>
        <w:tc>
          <w:tcPr>
            <w:tcW w:w="3534" w:type="dxa"/>
          </w:tcPr>
          <w:p w:rsidR="00367690" w:rsidRPr="00280E3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Вырезание снежинок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280E3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Вызвать у детей интерес и желание самостоятельно вырезать из бумаги снежинки, развивать интерес и творчество.</w:t>
            </w:r>
          </w:p>
        </w:tc>
        <w:tc>
          <w:tcPr>
            <w:tcW w:w="3577" w:type="dxa"/>
            <w:gridSpan w:val="2"/>
          </w:tcPr>
          <w:p w:rsidR="00367690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Тематическое занятие</w:t>
            </w:r>
          </w:p>
          <w:p w:rsidR="00367690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«Пригласительный билет на новогодний праздник»</w:t>
            </w:r>
          </w:p>
          <w:p w:rsidR="00367690" w:rsidRPr="0029655B" w:rsidRDefault="00367690" w:rsidP="00342885">
            <w:pPr>
              <w:jc w:val="both"/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детей различными способами передавать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9655B">
              <w:rPr>
                <w:sz w:val="22"/>
                <w:szCs w:val="22"/>
              </w:rPr>
              <w:t>содержание, соотносить</w:t>
            </w:r>
            <w:r>
              <w:rPr>
                <w:sz w:val="22"/>
                <w:szCs w:val="22"/>
              </w:rPr>
              <w:t xml:space="preserve"> изображение с формой листа (пригласительного билета).</w:t>
            </w:r>
          </w:p>
          <w:p w:rsidR="00367690" w:rsidRPr="00730FFA" w:rsidRDefault="00367690" w:rsidP="00342885">
            <w:pPr>
              <w:jc w:val="both"/>
            </w:pPr>
            <w:r>
              <w:rPr>
                <w:sz w:val="22"/>
                <w:szCs w:val="22"/>
              </w:rPr>
              <w:t>(Т.Г.Казакова, стр. 116)</w:t>
            </w:r>
          </w:p>
        </w:tc>
      </w:tr>
      <w:tr w:rsidR="00367690" w:rsidRPr="00DF22FC" w:rsidTr="00342885">
        <w:trPr>
          <w:cantSplit/>
          <w:trHeight w:val="1441"/>
        </w:trPr>
        <w:tc>
          <w:tcPr>
            <w:tcW w:w="731" w:type="dxa"/>
            <w:vMerge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9" w:type="dxa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Лепка</w:t>
            </w:r>
          </w:p>
        </w:tc>
        <w:tc>
          <w:tcPr>
            <w:tcW w:w="3773" w:type="dxa"/>
            <w:shd w:val="clear" w:color="auto" w:fill="auto"/>
          </w:tcPr>
          <w:p w:rsidR="00367690" w:rsidRPr="008D5348" w:rsidRDefault="00367690" w:rsidP="00342885">
            <w:pPr>
              <w:jc w:val="center"/>
              <w:rPr>
                <w:b/>
              </w:rPr>
            </w:pPr>
            <w:r w:rsidRPr="008D5348">
              <w:rPr>
                <w:b/>
                <w:sz w:val="22"/>
                <w:szCs w:val="22"/>
              </w:rPr>
              <w:t>Птичка - синичка</w:t>
            </w:r>
          </w:p>
          <w:p w:rsidR="00367690" w:rsidRPr="008D5348" w:rsidRDefault="00367690" w:rsidP="00342885">
            <w:pPr>
              <w:jc w:val="both"/>
              <w:rPr>
                <w:b/>
                <w:sz w:val="20"/>
                <w:szCs w:val="20"/>
              </w:rPr>
            </w:pPr>
            <w:r w:rsidRPr="008D5348">
              <w:rPr>
                <w:b/>
                <w:sz w:val="20"/>
                <w:szCs w:val="20"/>
              </w:rPr>
              <w:t xml:space="preserve">Цели: </w:t>
            </w:r>
            <w:r w:rsidRPr="008D5348">
              <w:rPr>
                <w:sz w:val="20"/>
                <w:szCs w:val="20"/>
              </w:rPr>
              <w:t xml:space="preserve"> Развивать у детей интерес к птицам. Учить лепить птичку из целого куска и частей, передавать выразительность образа.</w:t>
            </w:r>
          </w:p>
          <w:p w:rsidR="00367690" w:rsidRDefault="00367690" w:rsidP="00342885">
            <w:pPr>
              <w:rPr>
                <w:b/>
                <w:sz w:val="28"/>
                <w:szCs w:val="28"/>
              </w:rPr>
            </w:pP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Как звери живут в зимнем лесу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Обогащать знания детей о животных, лепить животных из целого куска, передавать движение (сидит, бежит, повернул голову и т.д.).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(Т.Г.Казакова стр. № 113)</w:t>
            </w:r>
          </w:p>
          <w:p w:rsidR="00367690" w:rsidRPr="00454A13" w:rsidRDefault="00367690" w:rsidP="00342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367690" w:rsidRPr="00280E3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Сказочный образ Снегурочки</w:t>
            </w:r>
          </w:p>
          <w:p w:rsidR="00367690" w:rsidRPr="00280E3E" w:rsidRDefault="00367690" w:rsidP="00342885">
            <w:pPr>
              <w:jc w:val="both"/>
              <w:rPr>
                <w:sz w:val="20"/>
                <w:szCs w:val="20"/>
              </w:rPr>
            </w:pPr>
            <w:r w:rsidRPr="00280E3E">
              <w:rPr>
                <w:b/>
                <w:sz w:val="20"/>
                <w:szCs w:val="20"/>
              </w:rPr>
              <w:t xml:space="preserve">Цели: </w:t>
            </w:r>
            <w:r w:rsidRPr="00280E3E">
              <w:rPr>
                <w:sz w:val="20"/>
                <w:szCs w:val="20"/>
              </w:rPr>
              <w:t xml:space="preserve">Учить </w:t>
            </w:r>
            <w:r>
              <w:rPr>
                <w:sz w:val="20"/>
                <w:szCs w:val="20"/>
              </w:rPr>
              <w:t>передавать в лепке образ Снегурочки, замечать выразительное решение изображения; закреплять умение изображать фигуру человека (форму, изображение и величину частей).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188)</w:t>
            </w:r>
          </w:p>
          <w:p w:rsidR="00367690" w:rsidRPr="00B71F5E" w:rsidRDefault="00367690" w:rsidP="00342885">
            <w:pPr>
              <w:jc w:val="both"/>
              <w:rPr>
                <w:b/>
              </w:rPr>
            </w:pPr>
          </w:p>
        </w:tc>
        <w:tc>
          <w:tcPr>
            <w:tcW w:w="3577" w:type="dxa"/>
            <w:gridSpan w:val="2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Мишка с зайкой весело пляшут на празднике елки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Закреплять умение детей передавать фигурки в движении (поворот туловища, наклон головы, поднятые лапы), вызвать интерес к образу, использовать разнообразные приемы лепки.</w:t>
            </w:r>
          </w:p>
          <w:p w:rsidR="00367690" w:rsidRPr="00420D60" w:rsidRDefault="00367690" w:rsidP="00342885">
            <w:pPr>
              <w:jc w:val="both"/>
            </w:pPr>
            <w:r>
              <w:rPr>
                <w:sz w:val="22"/>
                <w:szCs w:val="22"/>
              </w:rPr>
              <w:t>(Т.Г.Казакова, стр. 117)</w:t>
            </w:r>
          </w:p>
        </w:tc>
      </w:tr>
    </w:tbl>
    <w:p w:rsidR="00367690" w:rsidRPr="00AE1F4A" w:rsidRDefault="00367690" w:rsidP="00367690">
      <w:pPr>
        <w:shd w:val="clear" w:color="auto" w:fill="FFFFFF"/>
      </w:pPr>
    </w:p>
    <w:p w:rsidR="00367690" w:rsidRPr="00AE1F4A" w:rsidRDefault="00367690" w:rsidP="00367690">
      <w:pPr>
        <w:shd w:val="clear" w:color="auto" w:fill="FFFFFF"/>
        <w:jc w:val="center"/>
      </w:pPr>
    </w:p>
    <w:p w:rsidR="00367690" w:rsidRPr="00AE1F4A" w:rsidRDefault="00367690" w:rsidP="00367690">
      <w:pPr>
        <w:shd w:val="clear" w:color="auto" w:fill="FFFFFF"/>
        <w:jc w:val="center"/>
      </w:pPr>
    </w:p>
    <w:p w:rsidR="00367690" w:rsidRPr="00775CF6" w:rsidRDefault="00367690" w:rsidP="00367690">
      <w:pPr>
        <w:shd w:val="clear" w:color="auto" w:fill="FFFFFF"/>
        <w:jc w:val="center"/>
        <w:rPr>
          <w:sz w:val="36"/>
          <w:szCs w:val="36"/>
        </w:rPr>
      </w:pPr>
      <w:r w:rsidRPr="000E4207">
        <w:rPr>
          <w:sz w:val="36"/>
          <w:szCs w:val="36"/>
        </w:rPr>
        <w:t>Декабрь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36"/>
        <w:gridCol w:w="3736"/>
        <w:gridCol w:w="3736"/>
        <w:gridCol w:w="3736"/>
      </w:tblGrid>
      <w:tr w:rsidR="00367690" w:rsidRPr="00DF22FC" w:rsidTr="00342885">
        <w:trPr>
          <w:cantSplit/>
          <w:trHeight w:val="1018"/>
        </w:trPr>
        <w:tc>
          <w:tcPr>
            <w:tcW w:w="804" w:type="dxa"/>
            <w:textDirection w:val="btLr"/>
          </w:tcPr>
          <w:p w:rsidR="00367690" w:rsidRDefault="00367690" w:rsidP="00342885">
            <w:pPr>
              <w:ind w:left="113" w:right="113"/>
              <w:jc w:val="center"/>
            </w:pPr>
            <w:r>
              <w:t>Образ.</w:t>
            </w:r>
          </w:p>
          <w:p w:rsidR="00367690" w:rsidRPr="00DF22FC" w:rsidRDefault="00367690" w:rsidP="00342885">
            <w:pPr>
              <w:ind w:left="113" w:right="113"/>
              <w:jc w:val="center"/>
            </w:pPr>
            <w:r>
              <w:t>обл.</w:t>
            </w:r>
          </w:p>
        </w:tc>
        <w:tc>
          <w:tcPr>
            <w:tcW w:w="3736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67690" w:rsidRPr="00B71F5E" w:rsidRDefault="00367690" w:rsidP="00342885">
            <w:pPr>
              <w:rPr>
                <w:b/>
                <w:sz w:val="20"/>
                <w:szCs w:val="20"/>
              </w:rPr>
            </w:pPr>
          </w:p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– неделя</w:t>
            </w:r>
          </w:p>
          <w:p w:rsidR="00367690" w:rsidRPr="00B71F5E" w:rsidRDefault="00367690" w:rsidP="00342885">
            <w:pPr>
              <w:rPr>
                <w:b/>
                <w:sz w:val="20"/>
                <w:szCs w:val="20"/>
              </w:rPr>
            </w:pPr>
          </w:p>
        </w:tc>
      </w:tr>
      <w:tr w:rsidR="00367690" w:rsidRPr="00DF22FC" w:rsidTr="00342885">
        <w:trPr>
          <w:cantSplit/>
          <w:trHeight w:val="6346"/>
        </w:trPr>
        <w:tc>
          <w:tcPr>
            <w:tcW w:w="804" w:type="dxa"/>
            <w:textDirection w:val="btLr"/>
          </w:tcPr>
          <w:p w:rsidR="00367690" w:rsidRDefault="00367690" w:rsidP="0034288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 развитие</w:t>
            </w:r>
          </w:p>
          <w:p w:rsidR="00367690" w:rsidRPr="00B71F5E" w:rsidRDefault="00367690" w:rsidP="003428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67250D">
              <w:t>(формирование основ безопасности и жизнедеятельности)</w:t>
            </w:r>
          </w:p>
        </w:tc>
        <w:tc>
          <w:tcPr>
            <w:tcW w:w="3736" w:type="dxa"/>
            <w:shd w:val="clear" w:color="auto" w:fill="auto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Помощники на дороге</w:t>
            </w:r>
          </w:p>
          <w:p w:rsidR="00367690" w:rsidRDefault="00367690" w:rsidP="00342885">
            <w:pPr>
              <w:jc w:val="both"/>
              <w:rPr>
                <w:spacing w:val="-2"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F972E6">
              <w:rPr>
                <w:sz w:val="20"/>
                <w:szCs w:val="20"/>
              </w:rPr>
              <w:t xml:space="preserve">Продолжить знакомить детей с дорожными </w:t>
            </w:r>
            <w:r w:rsidRPr="00F972E6">
              <w:rPr>
                <w:spacing w:val="-3"/>
                <w:sz w:val="20"/>
                <w:szCs w:val="20"/>
              </w:rPr>
              <w:t>знаками</w:t>
            </w:r>
            <w:r>
              <w:rPr>
                <w:spacing w:val="-3"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Расширять представления о назначении дорожных знаков: «Пешеходный переход», «Дети». Закрепить знания о работе светофора.</w:t>
            </w:r>
            <w:r w:rsidRPr="00F972E6">
              <w:rPr>
                <w:spacing w:val="-2"/>
                <w:sz w:val="20"/>
                <w:szCs w:val="20"/>
              </w:rPr>
              <w:t xml:space="preserve"> Обратить особое внимание детей на пе</w:t>
            </w:r>
            <w:r w:rsidRPr="00F972E6">
              <w:rPr>
                <w:spacing w:val="-2"/>
                <w:sz w:val="20"/>
                <w:szCs w:val="20"/>
              </w:rPr>
              <w:softHyphen/>
              <w:t>шеходную разметку «зебра».</w:t>
            </w:r>
          </w:p>
          <w:p w:rsidR="00367690" w:rsidRPr="00F972E6" w:rsidRDefault="00367690" w:rsidP="00342885">
            <w:pPr>
              <w:jc w:val="both"/>
              <w:rPr>
                <w:sz w:val="20"/>
                <w:szCs w:val="20"/>
              </w:rPr>
            </w:pPr>
            <w:r w:rsidRPr="00F972E6">
              <w:rPr>
                <w:spacing w:val="-12"/>
                <w:sz w:val="20"/>
                <w:szCs w:val="20"/>
              </w:rPr>
              <w:t>Чте</w:t>
            </w:r>
            <w:r w:rsidRPr="00F972E6">
              <w:rPr>
                <w:spacing w:val="-12"/>
                <w:sz w:val="20"/>
                <w:szCs w:val="20"/>
              </w:rPr>
              <w:softHyphen/>
              <w:t xml:space="preserve">ние художественной литературы: О. </w:t>
            </w:r>
            <w:proofErr w:type="spellStart"/>
            <w:r w:rsidRPr="00F972E6">
              <w:rPr>
                <w:spacing w:val="-12"/>
                <w:sz w:val="20"/>
                <w:szCs w:val="20"/>
              </w:rPr>
              <w:t>Бедарев</w:t>
            </w:r>
            <w:proofErr w:type="spellEnd"/>
            <w:r w:rsidRPr="00F972E6">
              <w:rPr>
                <w:spacing w:val="-12"/>
                <w:sz w:val="20"/>
                <w:szCs w:val="20"/>
              </w:rPr>
              <w:t xml:space="preserve"> «Если бы»,   Г. </w:t>
            </w:r>
            <w:proofErr w:type="spellStart"/>
            <w:r w:rsidRPr="00F972E6">
              <w:rPr>
                <w:spacing w:val="-12"/>
                <w:sz w:val="20"/>
                <w:szCs w:val="20"/>
              </w:rPr>
              <w:t>Юрмин</w:t>
            </w:r>
            <w:proofErr w:type="spellEnd"/>
            <w:r w:rsidRPr="00F972E6">
              <w:rPr>
                <w:spacing w:val="-12"/>
                <w:sz w:val="20"/>
                <w:szCs w:val="20"/>
              </w:rPr>
              <w:t xml:space="preserve">  «Любопыт</w:t>
            </w:r>
            <w:r w:rsidRPr="00F972E6">
              <w:rPr>
                <w:spacing w:val="-12"/>
                <w:sz w:val="20"/>
                <w:szCs w:val="20"/>
              </w:rPr>
              <w:softHyphen/>
            </w:r>
            <w:r w:rsidRPr="00F972E6">
              <w:rPr>
                <w:sz w:val="20"/>
                <w:szCs w:val="20"/>
              </w:rPr>
              <w:t>ный мышонок».</w:t>
            </w:r>
          </w:p>
          <w:p w:rsidR="00367690" w:rsidRPr="00F972E6" w:rsidRDefault="00367690" w:rsidP="00342885">
            <w:pPr>
              <w:jc w:val="both"/>
              <w:rPr>
                <w:spacing w:val="-10"/>
                <w:sz w:val="20"/>
                <w:szCs w:val="20"/>
              </w:rPr>
            </w:pPr>
            <w:r w:rsidRPr="00F972E6">
              <w:rPr>
                <w:spacing w:val="-11"/>
                <w:sz w:val="20"/>
                <w:szCs w:val="20"/>
              </w:rPr>
              <w:t xml:space="preserve">Рисование дорожных знаков «Узнай и </w:t>
            </w:r>
            <w:r w:rsidRPr="00F972E6">
              <w:rPr>
                <w:spacing w:val="-10"/>
                <w:sz w:val="20"/>
                <w:szCs w:val="20"/>
              </w:rPr>
              <w:t>нарисуй».</w:t>
            </w:r>
          </w:p>
          <w:p w:rsidR="00367690" w:rsidRPr="00F972E6" w:rsidRDefault="00367690" w:rsidP="00342885">
            <w:pPr>
              <w:jc w:val="both"/>
              <w:rPr>
                <w:spacing w:val="-10"/>
                <w:sz w:val="20"/>
                <w:szCs w:val="20"/>
              </w:rPr>
            </w:pPr>
            <w:r w:rsidRPr="00F972E6">
              <w:rPr>
                <w:spacing w:val="-10"/>
                <w:sz w:val="20"/>
                <w:szCs w:val="20"/>
              </w:rPr>
              <w:t xml:space="preserve">Чтение  стихотворения  </w:t>
            </w:r>
            <w:proofErr w:type="spellStart"/>
            <w:r w:rsidRPr="00F972E6">
              <w:rPr>
                <w:spacing w:val="-10"/>
                <w:sz w:val="20"/>
                <w:szCs w:val="20"/>
              </w:rPr>
              <w:t>И.Лешкевича</w:t>
            </w:r>
            <w:proofErr w:type="spellEnd"/>
            <w:r w:rsidRPr="00F972E6">
              <w:rPr>
                <w:spacing w:val="-10"/>
                <w:sz w:val="20"/>
                <w:szCs w:val="20"/>
              </w:rPr>
              <w:t xml:space="preserve"> «Гололёд».</w:t>
            </w:r>
          </w:p>
          <w:p w:rsidR="00367690" w:rsidRPr="00F972E6" w:rsidRDefault="00367690" w:rsidP="00342885">
            <w:pPr>
              <w:jc w:val="both"/>
              <w:rPr>
                <w:spacing w:val="-10"/>
                <w:sz w:val="20"/>
                <w:szCs w:val="20"/>
              </w:rPr>
            </w:pPr>
            <w:r w:rsidRPr="00F972E6">
              <w:rPr>
                <w:spacing w:val="-10"/>
                <w:sz w:val="20"/>
                <w:szCs w:val="20"/>
              </w:rPr>
              <w:t>(ПДД под ред. Романовой 46)</w:t>
            </w:r>
          </w:p>
          <w:p w:rsidR="00367690" w:rsidRPr="00F972E6" w:rsidRDefault="00367690" w:rsidP="00342885">
            <w:pPr>
              <w:jc w:val="both"/>
              <w:rPr>
                <w:spacing w:val="-11"/>
                <w:sz w:val="20"/>
                <w:szCs w:val="20"/>
              </w:rPr>
            </w:pPr>
            <w:proofErr w:type="spellStart"/>
            <w:r w:rsidRPr="00F972E6">
              <w:rPr>
                <w:spacing w:val="-10"/>
                <w:sz w:val="20"/>
                <w:szCs w:val="20"/>
              </w:rPr>
              <w:t>С\</w:t>
            </w:r>
            <w:proofErr w:type="gramStart"/>
            <w:r w:rsidRPr="00F972E6">
              <w:rPr>
                <w:spacing w:val="-10"/>
                <w:sz w:val="20"/>
                <w:szCs w:val="20"/>
              </w:rPr>
              <w:t>р</w:t>
            </w:r>
            <w:proofErr w:type="spellEnd"/>
            <w:proofErr w:type="gramEnd"/>
            <w:r w:rsidRPr="00F972E6">
              <w:rPr>
                <w:spacing w:val="-10"/>
                <w:sz w:val="20"/>
                <w:szCs w:val="20"/>
              </w:rPr>
              <w:t xml:space="preserve"> игра «Ты сегодня пешеход», </w:t>
            </w:r>
            <w:r w:rsidRPr="00F972E6">
              <w:rPr>
                <w:spacing w:val="-11"/>
                <w:sz w:val="20"/>
                <w:szCs w:val="20"/>
              </w:rPr>
              <w:t>«ГАИ».</w:t>
            </w:r>
          </w:p>
          <w:p w:rsidR="00367690" w:rsidRPr="00F972E6" w:rsidRDefault="00367690" w:rsidP="00342885">
            <w:pPr>
              <w:jc w:val="both"/>
              <w:rPr>
                <w:sz w:val="20"/>
                <w:szCs w:val="20"/>
              </w:rPr>
            </w:pPr>
            <w:proofErr w:type="spellStart"/>
            <w:r w:rsidRPr="00F972E6">
              <w:rPr>
                <w:spacing w:val="-11"/>
                <w:sz w:val="20"/>
                <w:szCs w:val="20"/>
              </w:rPr>
              <w:t>Д\и</w:t>
            </w:r>
            <w:proofErr w:type="spellEnd"/>
            <w:r w:rsidRPr="00F972E6">
              <w:rPr>
                <w:spacing w:val="-11"/>
                <w:sz w:val="20"/>
                <w:szCs w:val="20"/>
              </w:rPr>
              <w:t xml:space="preserve"> «Узнай знак, правильно ли </w:t>
            </w:r>
            <w:r w:rsidRPr="00F972E6">
              <w:rPr>
                <w:spacing w:val="-12"/>
                <w:sz w:val="20"/>
                <w:szCs w:val="20"/>
              </w:rPr>
              <w:t>поставили знак»</w:t>
            </w:r>
            <w:r>
              <w:rPr>
                <w:spacing w:val="-1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F972E6">
              <w:rPr>
                <w:spacing w:val="-2"/>
                <w:sz w:val="20"/>
                <w:szCs w:val="20"/>
              </w:rPr>
              <w:t xml:space="preserve">«Какой это </w:t>
            </w:r>
            <w:r w:rsidRPr="00F972E6">
              <w:rPr>
                <w:spacing w:val="-3"/>
                <w:sz w:val="20"/>
                <w:szCs w:val="20"/>
              </w:rPr>
              <w:t xml:space="preserve">знак?» 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</w:t>
            </w:r>
            <w:proofErr w:type="spellEnd"/>
            <w:r>
              <w:rPr>
                <w:sz w:val="20"/>
                <w:szCs w:val="20"/>
              </w:rPr>
              <w:t>. по программе, стр. 31)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596621" w:rsidRDefault="00367690" w:rsidP="00342885">
            <w:pPr>
              <w:jc w:val="center"/>
              <w:rPr>
                <w:b/>
                <w:color w:val="000000"/>
              </w:rPr>
            </w:pPr>
            <w:r w:rsidRPr="00596621">
              <w:rPr>
                <w:b/>
                <w:color w:val="000000"/>
                <w:sz w:val="22"/>
                <w:szCs w:val="22"/>
              </w:rPr>
              <w:t>Если в доме случился пожар</w:t>
            </w:r>
          </w:p>
          <w:p w:rsidR="00367690" w:rsidRPr="006B187B" w:rsidRDefault="00367690" w:rsidP="00342885">
            <w:pPr>
              <w:jc w:val="both"/>
            </w:pPr>
            <w:r w:rsidRPr="00596621">
              <w:rPr>
                <w:b/>
                <w:sz w:val="20"/>
                <w:szCs w:val="20"/>
              </w:rPr>
              <w:t>Цель:</w:t>
            </w:r>
            <w:r w:rsidRPr="00596621">
              <w:rPr>
                <w:sz w:val="20"/>
                <w:szCs w:val="20"/>
              </w:rPr>
              <w:t xml:space="preserve"> </w:t>
            </w:r>
            <w:r w:rsidRPr="00596621">
              <w:rPr>
                <w:color w:val="000000"/>
                <w:sz w:val="20"/>
                <w:szCs w:val="20"/>
              </w:rPr>
              <w:t>Учить детей правильно вести себя во время пожара, вовремя распознавать опасность, принимать меры предосторожности, защищать себя.</w:t>
            </w:r>
          </w:p>
        </w:tc>
        <w:tc>
          <w:tcPr>
            <w:tcW w:w="3736" w:type="dxa"/>
            <w:shd w:val="clear" w:color="auto" w:fill="auto"/>
          </w:tcPr>
          <w:p w:rsidR="00367690" w:rsidRDefault="00367690" w:rsidP="00342885">
            <w:pPr>
              <w:pStyle w:val="c14"/>
              <w:spacing w:before="0" w:beforeAutospacing="0" w:after="0" w:afterAutospacing="0" w:line="183" w:lineRule="atLeast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Дидактическая игра</w:t>
            </w:r>
          </w:p>
          <w:p w:rsidR="00367690" w:rsidRDefault="00367690" w:rsidP="00342885">
            <w:pPr>
              <w:pStyle w:val="c14"/>
              <w:spacing w:before="0" w:beforeAutospacing="0" w:after="0" w:afterAutospacing="0" w:line="183" w:lineRule="atLeast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 xml:space="preserve"> «Правила поведения»</w:t>
            </w:r>
          </w:p>
          <w:p w:rsidR="00367690" w:rsidRDefault="00367690" w:rsidP="00342885">
            <w:pPr>
              <w:pStyle w:val="c17"/>
              <w:spacing w:before="0" w:beforeAutospacing="0" w:after="0" w:afterAutospacing="0" w:line="183" w:lineRule="atLeast"/>
              <w:ind w:firstLine="12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Расширять представление о правилах поведения в общественном транспорте. Знакомить с понятием «островок безопасности и его функциями.</w:t>
            </w:r>
          </w:p>
          <w:p w:rsidR="00367690" w:rsidRDefault="00367690" w:rsidP="00342885">
            <w:pPr>
              <w:pStyle w:val="c17"/>
              <w:spacing w:before="0" w:beforeAutospacing="0" w:after="0" w:afterAutospacing="0" w:line="183" w:lineRule="atLeast"/>
              <w:ind w:firstLine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Аппликация «Автобус на нашей улице».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</w:t>
            </w:r>
            <w:proofErr w:type="spellStart"/>
            <w:r w:rsidRPr="00B71F5E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</w:t>
            </w:r>
            <w:proofErr w:type="spellEnd"/>
            <w:r>
              <w:rPr>
                <w:sz w:val="20"/>
                <w:szCs w:val="20"/>
              </w:rPr>
              <w:t>. по программе, стр. 32)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596621" w:rsidRDefault="00367690" w:rsidP="00342885">
            <w:pPr>
              <w:jc w:val="center"/>
              <w:rPr>
                <w:rStyle w:val="c5"/>
                <w:b/>
                <w:color w:val="000000"/>
              </w:rPr>
            </w:pPr>
          </w:p>
          <w:p w:rsidR="00367690" w:rsidRPr="00596621" w:rsidRDefault="00367690" w:rsidP="00342885">
            <w:pPr>
              <w:jc w:val="center"/>
              <w:rPr>
                <w:rStyle w:val="c5"/>
                <w:b/>
                <w:color w:val="000000"/>
              </w:rPr>
            </w:pPr>
            <w:r w:rsidRPr="00596621">
              <w:rPr>
                <w:b/>
                <w:sz w:val="22"/>
                <w:szCs w:val="22"/>
              </w:rPr>
              <w:t xml:space="preserve">Как сохранить кожу </w:t>
            </w:r>
            <w:proofErr w:type="gramStart"/>
            <w:r w:rsidRPr="00596621">
              <w:rPr>
                <w:b/>
                <w:sz w:val="22"/>
                <w:szCs w:val="22"/>
              </w:rPr>
              <w:t>здоровой</w:t>
            </w:r>
            <w:proofErr w:type="gramEnd"/>
          </w:p>
          <w:p w:rsidR="00367690" w:rsidRPr="002F5F07" w:rsidRDefault="00367690" w:rsidP="00342885">
            <w:pPr>
              <w:jc w:val="both"/>
              <w:rPr>
                <w:color w:val="000000"/>
                <w:sz w:val="20"/>
                <w:szCs w:val="20"/>
              </w:rPr>
            </w:pPr>
            <w:r w:rsidRPr="00596621">
              <w:rPr>
                <w:b/>
                <w:sz w:val="20"/>
                <w:szCs w:val="20"/>
              </w:rPr>
              <w:t>Цель:</w:t>
            </w:r>
            <w:r w:rsidRPr="00596621">
              <w:rPr>
                <w:sz w:val="20"/>
                <w:szCs w:val="20"/>
              </w:rPr>
              <w:t xml:space="preserve"> Дать общие основные функции кожи</w:t>
            </w:r>
            <w:proofErr w:type="gramStart"/>
            <w:r w:rsidRPr="00596621">
              <w:rPr>
                <w:sz w:val="20"/>
                <w:szCs w:val="20"/>
              </w:rPr>
              <w:t xml:space="preserve"> ,</w:t>
            </w:r>
            <w:proofErr w:type="gramEnd"/>
            <w:r w:rsidRPr="00596621">
              <w:rPr>
                <w:sz w:val="20"/>
                <w:szCs w:val="20"/>
              </w:rPr>
              <w:t xml:space="preserve"> расширить представления детей о свойствах кожи , запомнить как правильно ухаживать за кожей.</w:t>
            </w:r>
            <w:r w:rsidRPr="002F5F07">
              <w:rPr>
                <w:sz w:val="20"/>
                <w:szCs w:val="20"/>
              </w:rPr>
              <w:t>   </w:t>
            </w:r>
          </w:p>
        </w:tc>
        <w:tc>
          <w:tcPr>
            <w:tcW w:w="3736" w:type="dxa"/>
          </w:tcPr>
          <w:p w:rsidR="00367690" w:rsidRDefault="00367690" w:rsidP="00342885">
            <w:pPr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Пешеходы и водители.</w:t>
            </w:r>
          </w:p>
          <w:p w:rsidR="00367690" w:rsidRDefault="00367690" w:rsidP="00342885">
            <w:pPr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С/</w:t>
            </w:r>
            <w:proofErr w:type="spellStart"/>
            <w:proofErr w:type="gramStart"/>
            <w:r>
              <w:rPr>
                <w:rStyle w:val="c5"/>
                <w:b/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rStyle w:val="c5"/>
                <w:b/>
                <w:color w:val="000000"/>
                <w:sz w:val="22"/>
                <w:szCs w:val="22"/>
              </w:rPr>
              <w:t xml:space="preserve">  игра «Я шофер».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Формировать знания о труде водителей. Продолжать работу по расширению представлений о различных видах транспорта и особенностях их передвижения.</w:t>
            </w:r>
          </w:p>
          <w:p w:rsidR="00367690" w:rsidRDefault="00367690" w:rsidP="00342885">
            <w:pPr>
              <w:pStyle w:val="c17"/>
              <w:spacing w:before="0" w:beforeAutospacing="0" w:after="0" w:afterAutospacing="0" w:line="183" w:lineRule="atLeast"/>
              <w:ind w:firstLine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и выучить стихотворение А.Усачева «Дорожная песня».</w:t>
            </w:r>
          </w:p>
          <w:p w:rsidR="00367690" w:rsidRDefault="00367690" w:rsidP="00342885">
            <w:pPr>
              <w:pStyle w:val="c17"/>
              <w:spacing w:before="0" w:beforeAutospacing="0" w:after="0" w:afterAutospacing="0" w:line="183" w:lineRule="atLeast"/>
              <w:ind w:firstLine="1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sz w:val="20"/>
                <w:szCs w:val="20"/>
              </w:rPr>
              <w:t>Учить выполнять движения, соответствующие характеру музыки в музыкальной игре-имитации «Я машина».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</w:t>
            </w:r>
            <w:proofErr w:type="spellStart"/>
            <w:r w:rsidRPr="00B71F5E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</w:t>
            </w:r>
            <w:proofErr w:type="spellEnd"/>
            <w:r>
              <w:rPr>
                <w:sz w:val="20"/>
                <w:szCs w:val="20"/>
              </w:rPr>
              <w:t>. по программе, стр. 32)</w:t>
            </w:r>
          </w:p>
          <w:p w:rsidR="00367690" w:rsidRDefault="00367690" w:rsidP="00342885">
            <w:pPr>
              <w:jc w:val="both"/>
              <w:rPr>
                <w:rStyle w:val="c5"/>
                <w:color w:val="000000"/>
              </w:rPr>
            </w:pPr>
          </w:p>
          <w:p w:rsidR="00367690" w:rsidRPr="00596621" w:rsidRDefault="00367690" w:rsidP="00342885">
            <w:pPr>
              <w:jc w:val="both"/>
              <w:rPr>
                <w:rStyle w:val="c5"/>
                <w:color w:val="000000"/>
              </w:rPr>
            </w:pPr>
          </w:p>
          <w:p w:rsidR="00367690" w:rsidRPr="00596621" w:rsidRDefault="00367690" w:rsidP="00342885">
            <w:pPr>
              <w:ind w:left="-17"/>
              <w:jc w:val="center"/>
              <w:rPr>
                <w:b/>
              </w:rPr>
            </w:pPr>
            <w:r w:rsidRPr="00596621">
              <w:rPr>
                <w:b/>
                <w:sz w:val="22"/>
                <w:szCs w:val="22"/>
              </w:rPr>
              <w:t>Добро и зло</w:t>
            </w:r>
          </w:p>
          <w:p w:rsidR="00367690" w:rsidRPr="00596621" w:rsidRDefault="00367690" w:rsidP="00342885">
            <w:pPr>
              <w:jc w:val="both"/>
              <w:rPr>
                <w:b/>
                <w:sz w:val="20"/>
                <w:szCs w:val="20"/>
              </w:rPr>
            </w:pPr>
            <w:r w:rsidRPr="00596621">
              <w:rPr>
                <w:b/>
                <w:sz w:val="20"/>
                <w:szCs w:val="20"/>
              </w:rPr>
              <w:t xml:space="preserve">Цель: </w:t>
            </w:r>
            <w:r w:rsidRPr="00596621">
              <w:rPr>
                <w:sz w:val="20"/>
                <w:szCs w:val="20"/>
              </w:rPr>
              <w:t>Расширить представления детей о добре и зле. Учить сравнивать поступки свои и окружающих</w:t>
            </w:r>
            <w:r w:rsidRPr="00596621">
              <w:rPr>
                <w:sz w:val="20"/>
                <w:szCs w:val="20"/>
              </w:rPr>
              <w:br/>
              <w:t>Чтение Маяковского "Что такое хорошо и что такое плохо.   </w:t>
            </w:r>
            <w:r w:rsidRPr="00596621">
              <w:rPr>
                <w:rStyle w:val="apple-converted-space"/>
                <w:sz w:val="20"/>
                <w:szCs w:val="20"/>
              </w:rPr>
              <w:t> </w:t>
            </w:r>
          </w:p>
        </w:tc>
        <w:tc>
          <w:tcPr>
            <w:tcW w:w="3736" w:type="dxa"/>
          </w:tcPr>
          <w:p w:rsidR="00367690" w:rsidRDefault="00367690" w:rsidP="00342885">
            <w:pPr>
              <w:jc w:val="center"/>
              <w:rPr>
                <w:b/>
                <w:spacing w:val="-4"/>
              </w:rPr>
            </w:pPr>
            <w:r w:rsidRPr="00883389">
              <w:rPr>
                <w:b/>
                <w:spacing w:val="-4"/>
                <w:sz w:val="22"/>
                <w:szCs w:val="22"/>
              </w:rPr>
              <w:t>«Бегут машины в ряд»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</w:p>
          <w:p w:rsidR="00367690" w:rsidRDefault="00367690" w:rsidP="00342885">
            <w:pPr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  <w:sz w:val="22"/>
                <w:szCs w:val="22"/>
              </w:rPr>
              <w:t>на чём люди ездят</w:t>
            </w:r>
          </w:p>
          <w:p w:rsidR="00367690" w:rsidRPr="00883389" w:rsidRDefault="00367690" w:rsidP="00342885">
            <w:pPr>
              <w:jc w:val="center"/>
              <w:rPr>
                <w:b/>
              </w:rPr>
            </w:pPr>
            <w:r>
              <w:rPr>
                <w:b/>
                <w:spacing w:val="-4"/>
                <w:sz w:val="22"/>
                <w:szCs w:val="22"/>
              </w:rPr>
              <w:t xml:space="preserve"> (в</w:t>
            </w:r>
            <w:r w:rsidRPr="00883389">
              <w:rPr>
                <w:b/>
                <w:spacing w:val="-4"/>
                <w:sz w:val="22"/>
                <w:szCs w:val="22"/>
              </w:rPr>
              <w:t xml:space="preserve">иды городского </w:t>
            </w:r>
            <w:r>
              <w:rPr>
                <w:b/>
                <w:sz w:val="22"/>
                <w:szCs w:val="22"/>
              </w:rPr>
              <w:t>транспорта)</w:t>
            </w:r>
          </w:p>
          <w:p w:rsidR="00367690" w:rsidRDefault="00367690" w:rsidP="00342885">
            <w:pPr>
              <w:jc w:val="both"/>
              <w:rPr>
                <w:spacing w:val="-2"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883389">
              <w:rPr>
                <w:spacing w:val="-3"/>
                <w:sz w:val="20"/>
                <w:szCs w:val="20"/>
              </w:rPr>
              <w:t>Познакомить детей с 2-х сторонним и односто</w:t>
            </w:r>
            <w:r w:rsidRPr="00883389">
              <w:rPr>
                <w:spacing w:val="-3"/>
                <w:sz w:val="20"/>
                <w:szCs w:val="20"/>
              </w:rPr>
              <w:softHyphen/>
            </w:r>
            <w:r w:rsidRPr="00883389">
              <w:rPr>
                <w:spacing w:val="-4"/>
                <w:sz w:val="20"/>
                <w:szCs w:val="20"/>
              </w:rPr>
              <w:t xml:space="preserve">ронним движением. Познакомить с некоторыми </w:t>
            </w:r>
            <w:r w:rsidRPr="00883389">
              <w:rPr>
                <w:sz w:val="20"/>
                <w:szCs w:val="20"/>
              </w:rPr>
              <w:t>дорожными знаками. Закрепить у детей назва</w:t>
            </w:r>
            <w:r w:rsidRPr="00883389">
              <w:rPr>
                <w:sz w:val="20"/>
                <w:szCs w:val="20"/>
              </w:rPr>
              <w:softHyphen/>
            </w:r>
            <w:r w:rsidRPr="00883389">
              <w:rPr>
                <w:spacing w:val="-2"/>
                <w:sz w:val="20"/>
                <w:szCs w:val="20"/>
              </w:rPr>
              <w:t>ния городского транспорта (автобус, троллей</w:t>
            </w:r>
            <w:r w:rsidRPr="00883389">
              <w:rPr>
                <w:spacing w:val="-2"/>
                <w:sz w:val="20"/>
                <w:szCs w:val="20"/>
              </w:rPr>
              <w:softHyphen/>
              <w:t>бус, легковой автомобиль</w:t>
            </w:r>
            <w:r>
              <w:rPr>
                <w:spacing w:val="-2"/>
                <w:sz w:val="20"/>
                <w:szCs w:val="20"/>
              </w:rPr>
              <w:t>, трамвай).</w:t>
            </w:r>
          </w:p>
          <w:p w:rsidR="00367690" w:rsidRPr="00975EA0" w:rsidRDefault="00367690" w:rsidP="00342885">
            <w:pPr>
              <w:jc w:val="both"/>
              <w:rPr>
                <w:spacing w:val="-12"/>
                <w:sz w:val="20"/>
                <w:szCs w:val="20"/>
              </w:rPr>
            </w:pPr>
            <w:r w:rsidRPr="00975EA0">
              <w:rPr>
                <w:spacing w:val="-15"/>
                <w:sz w:val="20"/>
                <w:szCs w:val="20"/>
              </w:rPr>
              <w:t xml:space="preserve">Наблюдение за движущимся транспортом. </w:t>
            </w:r>
            <w:r w:rsidRPr="00975EA0">
              <w:rPr>
                <w:spacing w:val="-11"/>
                <w:sz w:val="20"/>
                <w:szCs w:val="20"/>
              </w:rPr>
              <w:t>Беседы об одностороннем и двусторон</w:t>
            </w:r>
            <w:r w:rsidRPr="00975EA0">
              <w:rPr>
                <w:spacing w:val="-11"/>
                <w:sz w:val="20"/>
                <w:szCs w:val="20"/>
              </w:rPr>
              <w:softHyphen/>
            </w:r>
            <w:r w:rsidRPr="00975EA0">
              <w:rPr>
                <w:spacing w:val="-12"/>
                <w:sz w:val="20"/>
                <w:szCs w:val="20"/>
              </w:rPr>
              <w:t xml:space="preserve">нем движении. </w:t>
            </w:r>
          </w:p>
          <w:p w:rsidR="00367690" w:rsidRPr="00975EA0" w:rsidRDefault="00367690" w:rsidP="00342885">
            <w:pPr>
              <w:jc w:val="both"/>
              <w:rPr>
                <w:spacing w:val="-11"/>
                <w:sz w:val="20"/>
                <w:szCs w:val="20"/>
              </w:rPr>
            </w:pPr>
            <w:r w:rsidRPr="00975EA0">
              <w:rPr>
                <w:spacing w:val="-12"/>
                <w:sz w:val="20"/>
                <w:szCs w:val="20"/>
              </w:rPr>
              <w:t xml:space="preserve">Чтение отрывка из книги </w:t>
            </w:r>
            <w:r w:rsidRPr="00975EA0">
              <w:rPr>
                <w:spacing w:val="-14"/>
                <w:sz w:val="20"/>
                <w:szCs w:val="20"/>
              </w:rPr>
              <w:t>Сегал и Ильина «Машины на нашей ули</w:t>
            </w:r>
            <w:r w:rsidRPr="00975EA0">
              <w:rPr>
                <w:spacing w:val="-14"/>
                <w:sz w:val="20"/>
                <w:szCs w:val="20"/>
              </w:rPr>
              <w:softHyphen/>
            </w:r>
            <w:r w:rsidRPr="00975EA0">
              <w:rPr>
                <w:spacing w:val="-12"/>
                <w:sz w:val="20"/>
                <w:szCs w:val="20"/>
              </w:rPr>
              <w:t xml:space="preserve">це», «Приключения друзей на дороге», </w:t>
            </w:r>
            <w:r w:rsidRPr="00975EA0">
              <w:rPr>
                <w:spacing w:val="-11"/>
                <w:sz w:val="20"/>
                <w:szCs w:val="20"/>
              </w:rPr>
              <w:t xml:space="preserve">«Про правила дорожного </w:t>
            </w:r>
            <w:r>
              <w:rPr>
                <w:spacing w:val="-11"/>
                <w:sz w:val="20"/>
                <w:szCs w:val="20"/>
              </w:rPr>
              <w:t>движения».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</w:t>
            </w:r>
            <w:proofErr w:type="spellEnd"/>
            <w:r>
              <w:rPr>
                <w:sz w:val="20"/>
                <w:szCs w:val="20"/>
              </w:rPr>
              <w:t>. по программе, стр. 31)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596621" w:rsidRDefault="00367690" w:rsidP="00342885">
            <w:pPr>
              <w:ind w:left="-17"/>
              <w:jc w:val="center"/>
              <w:rPr>
                <w:b/>
              </w:rPr>
            </w:pPr>
            <w:r w:rsidRPr="00596621">
              <w:rPr>
                <w:b/>
                <w:sz w:val="22"/>
                <w:szCs w:val="22"/>
              </w:rPr>
              <w:t>Елочные огоньки</w:t>
            </w:r>
          </w:p>
          <w:p w:rsidR="00367690" w:rsidRPr="00596621" w:rsidRDefault="00367690" w:rsidP="00342885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96621">
              <w:rPr>
                <w:b/>
                <w:sz w:val="20"/>
                <w:szCs w:val="20"/>
              </w:rPr>
              <w:t xml:space="preserve">Цель: </w:t>
            </w:r>
            <w:r w:rsidRPr="00596621">
              <w:rPr>
                <w:sz w:val="20"/>
                <w:szCs w:val="20"/>
              </w:rPr>
              <w:t>Продолжать знакомить детей с правилами пожарной безопасности при украшении елки. Запомнить с детьми правило, что гирлянды включают только взрослые.</w:t>
            </w:r>
          </w:p>
          <w:p w:rsidR="00367690" w:rsidRPr="00596621" w:rsidRDefault="00367690" w:rsidP="00342885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96621">
              <w:rPr>
                <w:sz w:val="20"/>
                <w:szCs w:val="20"/>
              </w:rPr>
              <w:t>Рассматривание иллюстраций.</w:t>
            </w:r>
          </w:p>
          <w:p w:rsidR="00367690" w:rsidRPr="00596621" w:rsidRDefault="00367690" w:rsidP="00342885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96621">
              <w:rPr>
                <w:sz w:val="20"/>
                <w:szCs w:val="20"/>
              </w:rPr>
              <w:t>Беседы: «Как правильно украшать елку», Елочные гирлянды – красиво, но небезопасно»».</w:t>
            </w:r>
          </w:p>
          <w:p w:rsidR="00367690" w:rsidRPr="002F5F07" w:rsidRDefault="00367690" w:rsidP="00342885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96621">
              <w:rPr>
                <w:sz w:val="20"/>
                <w:szCs w:val="20"/>
              </w:rPr>
              <w:t>Продуктивная деятельность «Новогодняя красавица».</w:t>
            </w:r>
            <w:r w:rsidRPr="002F5F07">
              <w:rPr>
                <w:sz w:val="20"/>
                <w:szCs w:val="20"/>
              </w:rPr>
              <w:t>   </w:t>
            </w:r>
            <w:r w:rsidRPr="002F5F07">
              <w:rPr>
                <w:rStyle w:val="apple-converted-space"/>
                <w:sz w:val="20"/>
                <w:szCs w:val="20"/>
              </w:rPr>
              <w:t> </w:t>
            </w:r>
          </w:p>
        </w:tc>
      </w:tr>
    </w:tbl>
    <w:p w:rsidR="00367690" w:rsidRDefault="00367690" w:rsidP="00367690">
      <w:pPr>
        <w:shd w:val="clear" w:color="auto" w:fill="FFFFFF"/>
        <w:rPr>
          <w:sz w:val="36"/>
          <w:szCs w:val="36"/>
        </w:rPr>
      </w:pPr>
    </w:p>
    <w:p w:rsidR="00367690" w:rsidRDefault="00367690" w:rsidP="00367690">
      <w:pPr>
        <w:shd w:val="clear" w:color="auto" w:fill="FFFFFF"/>
        <w:jc w:val="center"/>
        <w:rPr>
          <w:sz w:val="36"/>
          <w:szCs w:val="36"/>
        </w:rPr>
      </w:pPr>
    </w:p>
    <w:p w:rsidR="00367690" w:rsidRDefault="00367690" w:rsidP="00367690">
      <w:pPr>
        <w:shd w:val="clear" w:color="auto" w:fill="FFFFFF"/>
        <w:jc w:val="center"/>
        <w:rPr>
          <w:sz w:val="36"/>
          <w:szCs w:val="36"/>
        </w:rPr>
      </w:pPr>
    </w:p>
    <w:p w:rsidR="00367690" w:rsidRPr="00A27403" w:rsidRDefault="00367690" w:rsidP="00367690">
      <w:pPr>
        <w:shd w:val="clear" w:color="auto" w:fill="FFFFFF"/>
        <w:jc w:val="center"/>
      </w:pPr>
    </w:p>
    <w:p w:rsidR="00367690" w:rsidRPr="00A27403" w:rsidRDefault="00367690" w:rsidP="00367690">
      <w:pPr>
        <w:shd w:val="clear" w:color="auto" w:fill="FFFFFF"/>
        <w:jc w:val="center"/>
      </w:pPr>
    </w:p>
    <w:p w:rsidR="00367690" w:rsidRPr="00A27403" w:rsidRDefault="00367690" w:rsidP="00367690">
      <w:pPr>
        <w:shd w:val="clear" w:color="auto" w:fill="FFFFFF"/>
        <w:jc w:val="center"/>
      </w:pPr>
    </w:p>
    <w:p w:rsidR="00367690" w:rsidRPr="00FB1FC4" w:rsidRDefault="00367690" w:rsidP="00367690">
      <w:pPr>
        <w:shd w:val="clear" w:color="auto" w:fill="FFFFFF"/>
        <w:jc w:val="center"/>
        <w:rPr>
          <w:sz w:val="40"/>
          <w:szCs w:val="40"/>
        </w:rPr>
      </w:pPr>
      <w:r>
        <w:rPr>
          <w:sz w:val="36"/>
          <w:szCs w:val="36"/>
        </w:rPr>
        <w:t>Янва</w:t>
      </w:r>
      <w:r w:rsidRPr="00CE2177">
        <w:rPr>
          <w:sz w:val="36"/>
          <w:szCs w:val="36"/>
        </w:rPr>
        <w:t>рь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4291"/>
        <w:gridCol w:w="3605"/>
        <w:gridCol w:w="3420"/>
        <w:gridCol w:w="3628"/>
      </w:tblGrid>
      <w:tr w:rsidR="00367690" w:rsidRPr="00DF22FC" w:rsidTr="00342885">
        <w:trPr>
          <w:cantSplit/>
          <w:trHeight w:val="336"/>
        </w:trPr>
        <w:tc>
          <w:tcPr>
            <w:tcW w:w="804" w:type="dxa"/>
            <w:vMerge w:val="restart"/>
            <w:textDirection w:val="btLr"/>
            <w:vAlign w:val="cente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4291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«Зима»</w:t>
            </w:r>
          </w:p>
        </w:tc>
        <w:tc>
          <w:tcPr>
            <w:tcW w:w="3605" w:type="dxa"/>
            <w:vAlign w:val="center"/>
          </w:tcPr>
          <w:p w:rsidR="00367690" w:rsidRPr="002221B9" w:rsidRDefault="00367690" w:rsidP="00342885">
            <w:pPr>
              <w:jc w:val="center"/>
              <w:rPr>
                <w:b/>
              </w:rPr>
            </w:pPr>
            <w:r w:rsidRPr="002221B9">
              <w:rPr>
                <w:b/>
              </w:rPr>
              <w:t>Тема: «Профессии»</w:t>
            </w:r>
          </w:p>
        </w:tc>
        <w:tc>
          <w:tcPr>
            <w:tcW w:w="3420" w:type="dxa"/>
            <w:vAlign w:val="center"/>
          </w:tcPr>
          <w:p w:rsidR="00367690" w:rsidRPr="007E2F01" w:rsidRDefault="00367690" w:rsidP="00342885">
            <w:pPr>
              <w:jc w:val="center"/>
              <w:rPr>
                <w:b/>
              </w:rPr>
            </w:pPr>
            <w:r w:rsidRPr="007E2F01">
              <w:rPr>
                <w:b/>
              </w:rPr>
              <w:t>Тема: «Транспорт»</w:t>
            </w:r>
          </w:p>
        </w:tc>
        <w:tc>
          <w:tcPr>
            <w:tcW w:w="3628" w:type="dxa"/>
            <w:vAlign w:val="center"/>
          </w:tcPr>
          <w:p w:rsidR="00367690" w:rsidRPr="007E2F01" w:rsidRDefault="00367690" w:rsidP="00342885">
            <w:pPr>
              <w:jc w:val="center"/>
              <w:rPr>
                <w:b/>
              </w:rPr>
            </w:pPr>
            <w:r w:rsidRPr="007E2F01">
              <w:rPr>
                <w:b/>
              </w:rPr>
              <w:t>Тема: «Классификация предметов»</w:t>
            </w:r>
          </w:p>
        </w:tc>
      </w:tr>
      <w:tr w:rsidR="00367690" w:rsidRPr="00DF22FC" w:rsidTr="00342885">
        <w:trPr>
          <w:cantSplit/>
          <w:trHeight w:val="336"/>
        </w:trPr>
        <w:tc>
          <w:tcPr>
            <w:tcW w:w="804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4291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5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42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2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67690" w:rsidRPr="00DF22FC" w:rsidTr="00342885">
        <w:trPr>
          <w:cantSplit/>
          <w:trHeight w:val="524"/>
        </w:trPr>
        <w:tc>
          <w:tcPr>
            <w:tcW w:w="804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4291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Признаки зимы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367690" w:rsidRDefault="00367690" w:rsidP="00342885">
            <w:pPr>
              <w:jc w:val="center"/>
              <w:rPr>
                <w:b/>
              </w:rPr>
            </w:pPr>
            <w:r w:rsidRPr="007E2F01">
              <w:rPr>
                <w:b/>
              </w:rPr>
              <w:t xml:space="preserve">Профессии. </w:t>
            </w:r>
          </w:p>
          <w:p w:rsidR="00367690" w:rsidRPr="007E2F01" w:rsidRDefault="00367690" w:rsidP="00342885">
            <w:pPr>
              <w:jc w:val="center"/>
              <w:rPr>
                <w:b/>
              </w:rPr>
            </w:pPr>
            <w:r w:rsidRPr="007E2F01">
              <w:rPr>
                <w:b/>
              </w:rPr>
              <w:t>Труд взрослых.</w:t>
            </w:r>
          </w:p>
        </w:tc>
        <w:tc>
          <w:tcPr>
            <w:tcW w:w="3420" w:type="dxa"/>
            <w:vAlign w:val="center"/>
          </w:tcPr>
          <w:p w:rsidR="00367690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Транспорт.</w:t>
            </w:r>
          </w:p>
          <w:p w:rsidR="00367690" w:rsidRPr="007E2F01" w:rsidRDefault="00367690" w:rsidP="00342885">
            <w:pPr>
              <w:jc w:val="center"/>
              <w:rPr>
                <w:b/>
              </w:rPr>
            </w:pPr>
            <w:r w:rsidRPr="007E2F01">
              <w:rPr>
                <w:b/>
              </w:rPr>
              <w:t xml:space="preserve"> Профессии на транспорте.</w:t>
            </w:r>
          </w:p>
        </w:tc>
        <w:tc>
          <w:tcPr>
            <w:tcW w:w="3628" w:type="dxa"/>
            <w:vAlign w:val="center"/>
          </w:tcPr>
          <w:p w:rsidR="00367690" w:rsidRPr="007E2F01" w:rsidRDefault="00367690" w:rsidP="00342885">
            <w:pPr>
              <w:jc w:val="center"/>
              <w:rPr>
                <w:b/>
              </w:rPr>
            </w:pPr>
            <w:r w:rsidRPr="007E2F01">
              <w:rPr>
                <w:b/>
              </w:rPr>
              <w:t>Классификация: обувь, одежда, мебель, посуда.</w:t>
            </w:r>
          </w:p>
        </w:tc>
      </w:tr>
      <w:tr w:rsidR="00367690" w:rsidRPr="00DF22FC" w:rsidTr="00342885">
        <w:trPr>
          <w:cantSplit/>
          <w:trHeight w:val="6977"/>
        </w:trPr>
        <w:tc>
          <w:tcPr>
            <w:tcW w:w="804" w:type="dxa"/>
            <w:textDirection w:val="btLr"/>
            <w:vAlign w:val="cente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Позна</w:t>
            </w:r>
            <w:r>
              <w:rPr>
                <w:b/>
              </w:rPr>
              <w:t>вательное развитие</w:t>
            </w:r>
          </w:p>
          <w:p w:rsidR="00367690" w:rsidRPr="00B71F5E" w:rsidRDefault="00367690" w:rsidP="0034288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91" w:type="dxa"/>
            <w:shd w:val="clear" w:color="auto" w:fill="auto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Обобщающая беседа «Как много интересного бывает зимой»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Сформировать обобщенное представление детей о зиме, состоянии неживой природы (солнце как источник света и тепла, характер почвы, состояние воздуха), состоянии живой природы – растительный и животный мир. Развивать познавательную активность детей: учить устанавливать причинно-следственные связи, умению использовать модели в познавательной деятельности. Воспитывать желание оказывать помощь животным зимой, позитивное отношение к зиме.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(Конспект № 41</w:t>
            </w:r>
            <w:r w:rsidRPr="009A0343">
              <w:rPr>
                <w:sz w:val="20"/>
                <w:szCs w:val="20"/>
              </w:rPr>
              <w:t>)</w:t>
            </w:r>
          </w:p>
          <w:p w:rsidR="00367690" w:rsidRDefault="00367690" w:rsidP="00342885">
            <w:pPr>
              <w:rPr>
                <w:sz w:val="20"/>
                <w:szCs w:val="20"/>
              </w:rPr>
            </w:pPr>
          </w:p>
          <w:p w:rsidR="00367690" w:rsidRDefault="00367690" w:rsidP="00342885">
            <w:pPr>
              <w:ind w:left="120" w:hanging="12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Экологическая викторина </w:t>
            </w:r>
          </w:p>
          <w:p w:rsidR="00367690" w:rsidRPr="0028672E" w:rsidRDefault="00367690" w:rsidP="00342885">
            <w:pPr>
              <w:ind w:left="120" w:hanging="12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«Знатоки природы»</w:t>
            </w:r>
          </w:p>
          <w:p w:rsidR="00367690" w:rsidRPr="00BF5084" w:rsidRDefault="00367690" w:rsidP="00342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0538F">
              <w:rPr>
                <w:b/>
                <w:sz w:val="20"/>
                <w:szCs w:val="20"/>
              </w:rPr>
              <w:t>Цели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BF5084">
              <w:rPr>
                <w:sz w:val="20"/>
                <w:szCs w:val="20"/>
              </w:rPr>
              <w:t>Закрепить знания детей о природе.</w:t>
            </w:r>
          </w:p>
          <w:p w:rsidR="00367690" w:rsidRPr="00BF5084" w:rsidRDefault="00367690" w:rsidP="00342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5084">
              <w:rPr>
                <w:sz w:val="20"/>
                <w:szCs w:val="20"/>
              </w:rPr>
              <w:t>Вырабатывать умение быстро находить правильный ответ.</w:t>
            </w:r>
          </w:p>
          <w:p w:rsidR="00367690" w:rsidRDefault="00367690" w:rsidP="00342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5084">
              <w:rPr>
                <w:sz w:val="20"/>
                <w:szCs w:val="20"/>
              </w:rPr>
              <w:t>Воспитывать любовь к природе и бережное отношение к ней.</w:t>
            </w:r>
          </w:p>
          <w:p w:rsidR="00367690" w:rsidRDefault="00367690" w:rsidP="00342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67690" w:rsidRPr="00BF5084" w:rsidRDefault="00367690" w:rsidP="00342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67690" w:rsidRPr="00AD5D6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5" w:type="dxa"/>
            <w:shd w:val="clear" w:color="auto" w:fill="auto"/>
          </w:tcPr>
          <w:p w:rsidR="00367690" w:rsidRPr="00487F50" w:rsidRDefault="00367690" w:rsidP="00342885">
            <w:pPr>
              <w:widowControl w:val="0"/>
              <w:autoSpaceDE w:val="0"/>
              <w:autoSpaceDN w:val="0"/>
              <w:adjustRightInd w:val="0"/>
              <w:ind w:firstLine="480"/>
              <w:jc w:val="center"/>
              <w:rPr>
                <w:b/>
              </w:rPr>
            </w:pPr>
            <w:r w:rsidRPr="00487F50">
              <w:rPr>
                <w:b/>
                <w:sz w:val="22"/>
                <w:szCs w:val="22"/>
              </w:rPr>
              <w:t xml:space="preserve">Знакомство </w:t>
            </w:r>
            <w:r>
              <w:rPr>
                <w:b/>
                <w:sz w:val="22"/>
                <w:szCs w:val="22"/>
              </w:rPr>
              <w:t>со строительными профессиями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487F50">
              <w:rPr>
                <w:b/>
                <w:sz w:val="20"/>
                <w:szCs w:val="20"/>
              </w:rPr>
              <w:t>Цель:</w:t>
            </w:r>
            <w:r w:rsidRPr="00487F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Закрепить знания детей о различных профессиях людей. Уточнить и систематизировать знания о строительных профессиях, познакомить их с обобщающим словом «строитель». Учить группировать, объединять профессии людей по общему признаку. </w:t>
            </w:r>
            <w:proofErr w:type="spellStart"/>
            <w:r>
              <w:rPr>
                <w:sz w:val="20"/>
                <w:szCs w:val="20"/>
              </w:rPr>
              <w:t>Воспитыать</w:t>
            </w:r>
            <w:proofErr w:type="spellEnd"/>
            <w:r>
              <w:rPr>
                <w:sz w:val="20"/>
                <w:szCs w:val="20"/>
              </w:rPr>
              <w:t xml:space="preserve"> уважение к труду и бережное отношение ко всему, что детей окружает.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(Конспект № 38</w:t>
            </w:r>
            <w:r w:rsidRPr="00487F50">
              <w:rPr>
                <w:sz w:val="20"/>
                <w:szCs w:val="20"/>
              </w:rPr>
              <w:t>)</w:t>
            </w:r>
          </w:p>
          <w:p w:rsidR="00367690" w:rsidRDefault="00367690" w:rsidP="0034288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367690" w:rsidRPr="00487F50" w:rsidRDefault="00367690" w:rsidP="00342885">
            <w:pPr>
              <w:widowControl w:val="0"/>
              <w:autoSpaceDE w:val="0"/>
              <w:autoSpaceDN w:val="0"/>
              <w:adjustRightInd w:val="0"/>
              <w:ind w:firstLine="480"/>
              <w:jc w:val="center"/>
              <w:rPr>
                <w:b/>
              </w:rPr>
            </w:pPr>
            <w:r w:rsidRPr="00487F50">
              <w:rPr>
                <w:b/>
                <w:sz w:val="22"/>
                <w:szCs w:val="22"/>
              </w:rPr>
              <w:t>Знакомство с трудом работников швейной промышленности</w:t>
            </w:r>
          </w:p>
          <w:p w:rsidR="00367690" w:rsidRPr="00487F50" w:rsidRDefault="00367690" w:rsidP="00342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F50">
              <w:rPr>
                <w:b/>
                <w:sz w:val="20"/>
                <w:szCs w:val="20"/>
              </w:rPr>
              <w:t>Цель:</w:t>
            </w:r>
            <w:r w:rsidRPr="00487F50">
              <w:rPr>
                <w:sz w:val="20"/>
                <w:szCs w:val="20"/>
              </w:rPr>
              <w:t xml:space="preserve"> Систематизировать знания детей о классификации одежды: зимняя, летняя, демисезонная. Закрепить знания детей о названии тканей и способах их изготовления. Познакомить с трудом работников швейной промышленности: закройщики, портные; одежду шьют в ателье, на швейных фабриках.</w:t>
            </w:r>
          </w:p>
          <w:p w:rsidR="00367690" w:rsidRPr="00487F50" w:rsidRDefault="00367690" w:rsidP="00342885">
            <w:pPr>
              <w:jc w:val="both"/>
              <w:rPr>
                <w:sz w:val="20"/>
                <w:szCs w:val="20"/>
              </w:rPr>
            </w:pPr>
            <w:r w:rsidRPr="00487F50">
              <w:rPr>
                <w:sz w:val="20"/>
                <w:szCs w:val="20"/>
              </w:rPr>
              <w:t>(Конспект № 30)</w:t>
            </w:r>
          </w:p>
        </w:tc>
        <w:tc>
          <w:tcPr>
            <w:tcW w:w="3420" w:type="dxa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Виды транспорта: наземный, воздушный, водный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Обогатить и уточнить знания детей о видах транспорта, обогащать словарь; учить классифицировать.</w:t>
            </w:r>
          </w:p>
          <w:p w:rsidR="00367690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131</w:t>
            </w:r>
            <w:r w:rsidRPr="00B71F5E">
              <w:rPr>
                <w:sz w:val="20"/>
                <w:szCs w:val="20"/>
              </w:rPr>
              <w:t>)</w:t>
            </w:r>
          </w:p>
          <w:p w:rsidR="00367690" w:rsidRDefault="00367690" w:rsidP="00342885">
            <w:pPr>
              <w:pStyle w:val="21"/>
            </w:pPr>
          </w:p>
          <w:p w:rsidR="00367690" w:rsidRPr="00001613" w:rsidRDefault="00367690" w:rsidP="00342885">
            <w:pPr>
              <w:pStyle w:val="21"/>
              <w:jc w:val="center"/>
            </w:pPr>
            <w:r w:rsidRPr="00001613">
              <w:rPr>
                <w:sz w:val="22"/>
                <w:szCs w:val="22"/>
              </w:rPr>
              <w:t>Ознакомление с трудом шофёра</w:t>
            </w:r>
          </w:p>
          <w:p w:rsidR="00367690" w:rsidRPr="00001613" w:rsidRDefault="00367690" w:rsidP="00342885">
            <w:pPr>
              <w:ind w:left="120" w:hanging="120"/>
              <w:jc w:val="both"/>
              <w:rPr>
                <w:sz w:val="20"/>
                <w:szCs w:val="20"/>
              </w:rPr>
            </w:pPr>
            <w:r w:rsidRPr="00001613">
              <w:rPr>
                <w:b/>
                <w:sz w:val="20"/>
                <w:szCs w:val="20"/>
              </w:rPr>
              <w:t>Цель:</w:t>
            </w:r>
            <w:r w:rsidRPr="00001613">
              <w:rPr>
                <w:sz w:val="20"/>
                <w:szCs w:val="20"/>
              </w:rPr>
              <w:t xml:space="preserve"> Углублять знания о действи</w:t>
            </w:r>
            <w:r>
              <w:rPr>
                <w:sz w:val="20"/>
                <w:szCs w:val="20"/>
              </w:rPr>
              <w:t xml:space="preserve">я </w:t>
            </w:r>
            <w:r w:rsidRPr="00001613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001613">
              <w:rPr>
                <w:sz w:val="20"/>
                <w:szCs w:val="20"/>
              </w:rPr>
              <w:t>обязанностях</w:t>
            </w:r>
            <w:proofErr w:type="gramEnd"/>
            <w:r w:rsidRPr="00001613">
              <w:rPr>
                <w:sz w:val="20"/>
                <w:szCs w:val="20"/>
              </w:rPr>
              <w:t xml:space="preserve"> шофёра, расширять</w:t>
            </w:r>
          </w:p>
          <w:p w:rsidR="00367690" w:rsidRPr="00001613" w:rsidRDefault="00367690" w:rsidP="00342885">
            <w:pPr>
              <w:ind w:left="120" w:hanging="120"/>
              <w:jc w:val="both"/>
              <w:rPr>
                <w:sz w:val="20"/>
                <w:szCs w:val="20"/>
              </w:rPr>
            </w:pPr>
            <w:r w:rsidRPr="00001613">
              <w:rPr>
                <w:sz w:val="20"/>
                <w:szCs w:val="20"/>
              </w:rPr>
              <w:t>знания детей о транспорте. Уточнить</w:t>
            </w:r>
          </w:p>
          <w:p w:rsidR="00367690" w:rsidRPr="00001613" w:rsidRDefault="00367690" w:rsidP="00342885">
            <w:pPr>
              <w:ind w:left="120" w:hanging="120"/>
              <w:jc w:val="both"/>
              <w:rPr>
                <w:sz w:val="20"/>
                <w:szCs w:val="20"/>
              </w:rPr>
            </w:pPr>
            <w:r w:rsidRPr="00001613">
              <w:rPr>
                <w:sz w:val="20"/>
                <w:szCs w:val="20"/>
              </w:rPr>
              <w:t>знания правил дорожного движения.</w:t>
            </w:r>
          </w:p>
          <w:p w:rsidR="00367690" w:rsidRPr="00001613" w:rsidRDefault="00367690" w:rsidP="00342885">
            <w:pPr>
              <w:ind w:left="120" w:hanging="120"/>
              <w:jc w:val="both"/>
              <w:rPr>
                <w:sz w:val="20"/>
                <w:szCs w:val="20"/>
              </w:rPr>
            </w:pPr>
            <w:r w:rsidRPr="00001613">
              <w:rPr>
                <w:sz w:val="20"/>
                <w:szCs w:val="20"/>
              </w:rPr>
              <w:t>Воспитывать уважение к труду</w:t>
            </w:r>
          </w:p>
          <w:p w:rsidR="00367690" w:rsidRPr="00001613" w:rsidRDefault="00367690" w:rsidP="00342885">
            <w:pPr>
              <w:ind w:left="120" w:hanging="120"/>
              <w:jc w:val="both"/>
              <w:rPr>
                <w:sz w:val="20"/>
                <w:szCs w:val="20"/>
              </w:rPr>
            </w:pPr>
            <w:r w:rsidRPr="00001613">
              <w:rPr>
                <w:sz w:val="20"/>
                <w:szCs w:val="20"/>
              </w:rPr>
              <w:t>взрослых.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001613">
              <w:rPr>
                <w:sz w:val="20"/>
                <w:szCs w:val="20"/>
              </w:rPr>
              <w:t>«Д.В» 6/89 (19-21) «Машины помощники».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B71F5E" w:rsidRDefault="00367690" w:rsidP="00342885">
            <w:pPr>
              <w:jc w:val="both"/>
              <w:rPr>
                <w:b/>
              </w:rPr>
            </w:pPr>
          </w:p>
        </w:tc>
        <w:tc>
          <w:tcPr>
            <w:tcW w:w="3628" w:type="dxa"/>
          </w:tcPr>
          <w:p w:rsidR="00367690" w:rsidRPr="005D438C" w:rsidRDefault="00367690" w:rsidP="00342885">
            <w:pPr>
              <w:widowControl w:val="0"/>
              <w:autoSpaceDE w:val="0"/>
              <w:autoSpaceDN w:val="0"/>
              <w:adjustRightInd w:val="0"/>
              <w:ind w:left="120" w:hanging="120"/>
              <w:jc w:val="center"/>
              <w:rPr>
                <w:b/>
              </w:rPr>
            </w:pPr>
            <w:r w:rsidRPr="005D438C">
              <w:rPr>
                <w:b/>
                <w:sz w:val="22"/>
                <w:szCs w:val="22"/>
              </w:rPr>
              <w:t>Классификация предметов  (одежда, мебель, посуда</w:t>
            </w:r>
            <w:r>
              <w:rPr>
                <w:b/>
                <w:sz w:val="22"/>
                <w:szCs w:val="22"/>
              </w:rPr>
              <w:t>)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8780B">
              <w:t xml:space="preserve"> </w:t>
            </w:r>
            <w:r w:rsidRPr="005D438C">
              <w:rPr>
                <w:b/>
                <w:sz w:val="20"/>
                <w:szCs w:val="20"/>
              </w:rPr>
              <w:t>Цель:</w:t>
            </w:r>
            <w:r w:rsidRPr="005D438C">
              <w:rPr>
                <w:sz w:val="20"/>
                <w:szCs w:val="20"/>
              </w:rPr>
              <w:t xml:space="preserve"> Познакомить детей с тем, что вещи, делятся на группы: одежду, мебель, посуду. Выяснить, какие из этих вещей ребята знают; уточнить названия некоторых из них; учить детей группировать вещи и использовать в речи соответствующие собирательные существительные.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5D438C" w:rsidRDefault="00367690" w:rsidP="00342885">
            <w:pPr>
              <w:pStyle w:val="21"/>
              <w:ind w:left="120" w:hanging="120"/>
              <w:jc w:val="center"/>
            </w:pPr>
            <w:r w:rsidRPr="005D438C">
              <w:rPr>
                <w:sz w:val="22"/>
                <w:szCs w:val="22"/>
              </w:rPr>
              <w:t>Знакомство детей с обобщающим понятием «посуда»</w:t>
            </w:r>
          </w:p>
          <w:p w:rsidR="00367690" w:rsidRPr="005D438C" w:rsidRDefault="00367690" w:rsidP="00342885">
            <w:pPr>
              <w:jc w:val="both"/>
              <w:rPr>
                <w:sz w:val="20"/>
                <w:szCs w:val="20"/>
              </w:rPr>
            </w:pPr>
            <w:r w:rsidRPr="005D438C">
              <w:rPr>
                <w:b/>
                <w:sz w:val="20"/>
                <w:szCs w:val="20"/>
              </w:rPr>
              <w:t>Цель:</w:t>
            </w:r>
            <w:r w:rsidRPr="005D438C">
              <w:rPr>
                <w:sz w:val="20"/>
                <w:szCs w:val="20"/>
              </w:rPr>
              <w:t xml:space="preserve"> Учить детей называть и различать предметы посуды по сходным признакам (по назначению). Находить, различая и сходство между предметами. Учить детей образовывать слова по аналогии. Обратить внимание на то, что все предметы сделаны руками людей и поэтому к ним надо </w:t>
            </w:r>
            <w:proofErr w:type="gramStart"/>
            <w:r w:rsidRPr="005D438C">
              <w:rPr>
                <w:sz w:val="20"/>
                <w:szCs w:val="20"/>
              </w:rPr>
              <w:t>относиться</w:t>
            </w:r>
            <w:proofErr w:type="gramEnd"/>
            <w:r w:rsidRPr="005D438C">
              <w:rPr>
                <w:sz w:val="20"/>
                <w:szCs w:val="20"/>
              </w:rPr>
              <w:t xml:space="preserve"> бережно. Учить детей  описывать посуду.</w:t>
            </w:r>
          </w:p>
        </w:tc>
      </w:tr>
    </w:tbl>
    <w:p w:rsidR="00367690" w:rsidRDefault="00367690" w:rsidP="00367690">
      <w:pPr>
        <w:shd w:val="clear" w:color="auto" w:fill="FFFFFF"/>
      </w:pPr>
    </w:p>
    <w:p w:rsidR="00367690" w:rsidRDefault="00367690" w:rsidP="00367690">
      <w:pPr>
        <w:shd w:val="clear" w:color="auto" w:fill="FFFFFF"/>
      </w:pPr>
    </w:p>
    <w:p w:rsidR="00367690" w:rsidRPr="00AC24DB" w:rsidRDefault="00367690" w:rsidP="00367690">
      <w:pPr>
        <w:shd w:val="clear" w:color="auto" w:fill="FFFFFF"/>
      </w:pPr>
    </w:p>
    <w:p w:rsidR="00367690" w:rsidRPr="004C2935" w:rsidRDefault="00367690" w:rsidP="00367690">
      <w:pPr>
        <w:shd w:val="clear" w:color="auto" w:fill="FFFFFF"/>
      </w:pPr>
    </w:p>
    <w:p w:rsidR="00367690" w:rsidRPr="004C2935" w:rsidRDefault="00367690" w:rsidP="00367690">
      <w:pPr>
        <w:shd w:val="clear" w:color="auto" w:fill="FFFFFF"/>
        <w:jc w:val="center"/>
      </w:pPr>
    </w:p>
    <w:p w:rsidR="00367690" w:rsidRDefault="00367690" w:rsidP="00367690">
      <w:pPr>
        <w:shd w:val="clear" w:color="auto" w:fill="FFFFFF"/>
        <w:jc w:val="center"/>
        <w:rPr>
          <w:sz w:val="40"/>
          <w:szCs w:val="40"/>
        </w:rPr>
      </w:pPr>
      <w:r>
        <w:rPr>
          <w:sz w:val="36"/>
          <w:szCs w:val="36"/>
        </w:rPr>
        <w:t>Янва</w:t>
      </w:r>
      <w:r w:rsidRPr="00CE2177">
        <w:rPr>
          <w:sz w:val="36"/>
          <w:szCs w:val="36"/>
        </w:rPr>
        <w:t>рь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4115"/>
        <w:gridCol w:w="3609"/>
        <w:gridCol w:w="3609"/>
        <w:gridCol w:w="3610"/>
      </w:tblGrid>
      <w:tr w:rsidR="00367690" w:rsidRPr="00DF22FC" w:rsidTr="00342885">
        <w:trPr>
          <w:cantSplit/>
          <w:trHeight w:val="336"/>
        </w:trPr>
        <w:tc>
          <w:tcPr>
            <w:tcW w:w="805" w:type="dxa"/>
            <w:vMerge w:val="restart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67690" w:rsidRPr="00DF22FC" w:rsidRDefault="00367690" w:rsidP="00342885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4115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«Зима»</w:t>
            </w:r>
          </w:p>
        </w:tc>
        <w:tc>
          <w:tcPr>
            <w:tcW w:w="3609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2221B9">
              <w:rPr>
                <w:b/>
              </w:rPr>
              <w:t>Тема: «Профессии»</w:t>
            </w:r>
          </w:p>
        </w:tc>
        <w:tc>
          <w:tcPr>
            <w:tcW w:w="3609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7E2F01">
              <w:rPr>
                <w:b/>
              </w:rPr>
              <w:t>Тема: «Транспорт»</w:t>
            </w:r>
          </w:p>
        </w:tc>
        <w:tc>
          <w:tcPr>
            <w:tcW w:w="361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7E2F01">
              <w:rPr>
                <w:b/>
              </w:rPr>
              <w:t>Тема: «Классификация предметов»</w:t>
            </w:r>
          </w:p>
        </w:tc>
      </w:tr>
      <w:tr w:rsidR="00367690" w:rsidRPr="00DF22FC" w:rsidTr="00342885">
        <w:trPr>
          <w:cantSplit/>
          <w:trHeight w:val="336"/>
        </w:trPr>
        <w:tc>
          <w:tcPr>
            <w:tcW w:w="805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4115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9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9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1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67690" w:rsidRPr="00DF22FC" w:rsidTr="00342885">
        <w:trPr>
          <w:cantSplit/>
          <w:trHeight w:val="524"/>
        </w:trPr>
        <w:tc>
          <w:tcPr>
            <w:tcW w:w="805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4115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Признаки зимы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367690" w:rsidRDefault="00367690" w:rsidP="00342885">
            <w:pPr>
              <w:jc w:val="center"/>
              <w:rPr>
                <w:b/>
              </w:rPr>
            </w:pPr>
            <w:r w:rsidRPr="007E2F01">
              <w:rPr>
                <w:b/>
              </w:rPr>
              <w:t xml:space="preserve">Профессии. </w:t>
            </w: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 w:rsidRPr="007E2F01">
              <w:rPr>
                <w:b/>
              </w:rPr>
              <w:t>Труд взрослых.</w:t>
            </w:r>
          </w:p>
        </w:tc>
        <w:tc>
          <w:tcPr>
            <w:tcW w:w="3609" w:type="dxa"/>
            <w:vAlign w:val="center"/>
          </w:tcPr>
          <w:p w:rsidR="00367690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Транспорт.</w:t>
            </w: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 w:rsidRPr="007E2F01">
              <w:rPr>
                <w:b/>
              </w:rPr>
              <w:t xml:space="preserve"> Профессии на транспорте.</w:t>
            </w:r>
          </w:p>
        </w:tc>
        <w:tc>
          <w:tcPr>
            <w:tcW w:w="361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7E2F01">
              <w:rPr>
                <w:b/>
              </w:rPr>
              <w:t>Классификация: обувь, одежда, мебель, посуда.</w:t>
            </w:r>
          </w:p>
        </w:tc>
      </w:tr>
      <w:tr w:rsidR="00367690" w:rsidRPr="00DF22FC" w:rsidTr="00342885">
        <w:trPr>
          <w:cantSplit/>
          <w:trHeight w:val="3096"/>
        </w:trPr>
        <w:tc>
          <w:tcPr>
            <w:tcW w:w="805" w:type="dxa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367690" w:rsidRPr="00B71F5E" w:rsidRDefault="00367690" w:rsidP="003428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(развитие речи)</w:t>
            </w:r>
          </w:p>
        </w:tc>
        <w:tc>
          <w:tcPr>
            <w:tcW w:w="4115" w:type="dxa"/>
            <w:shd w:val="clear" w:color="auto" w:fill="auto"/>
          </w:tcPr>
          <w:p w:rsidR="00367690" w:rsidRDefault="00367690" w:rsidP="00342885">
            <w:pPr>
              <w:pStyle w:val="21"/>
              <w:ind w:left="120" w:hanging="120"/>
              <w:jc w:val="center"/>
            </w:pPr>
            <w:r>
              <w:rPr>
                <w:sz w:val="22"/>
                <w:szCs w:val="22"/>
              </w:rPr>
              <w:t xml:space="preserve">Заочная экскурсия </w:t>
            </w:r>
          </w:p>
          <w:p w:rsidR="00367690" w:rsidRPr="0028672E" w:rsidRDefault="00367690" w:rsidP="00342885">
            <w:pPr>
              <w:pStyle w:val="21"/>
              <w:ind w:left="120" w:hanging="120"/>
              <w:jc w:val="center"/>
            </w:pPr>
            <w:r>
              <w:rPr>
                <w:sz w:val="22"/>
                <w:szCs w:val="22"/>
              </w:rPr>
              <w:t>«Приметы зимы»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90538F">
              <w:rPr>
                <w:b/>
                <w:sz w:val="20"/>
                <w:szCs w:val="20"/>
              </w:rPr>
              <w:t>Цели:</w:t>
            </w:r>
            <w:r w:rsidRPr="004200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Отметить характерные признаки зимы в природе; учить видеть красоту зимней природы, красоту зимы, описанную поэтами в стихах; развивать умение поддерживать беседу о временах года сопровождая эмоциональной речью, выражать положительные эмоции (радость, удивление, восхищение) при прочтении стихотворений С.Есенина, Ф.Тютчева.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</w:t>
            </w:r>
            <w:r>
              <w:rPr>
                <w:sz w:val="20"/>
                <w:szCs w:val="20"/>
              </w:rPr>
              <w:t>. 204</w:t>
            </w:r>
            <w:r w:rsidRPr="00B71F5E">
              <w:rPr>
                <w:sz w:val="20"/>
                <w:szCs w:val="20"/>
              </w:rPr>
              <w:t>)</w:t>
            </w:r>
          </w:p>
          <w:p w:rsidR="00367690" w:rsidRDefault="00367690" w:rsidP="00342885">
            <w:pPr>
              <w:jc w:val="center"/>
              <w:rPr>
                <w:b/>
              </w:rPr>
            </w:pP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Беседа о снеге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Помочь детям установить зависимость состояния снега от температуры воздуха. Учить способам распознающего наблюдения. Закрепить знания о свойствах твердых и жидких предметов, Учить детей составлять рассказ о снеге. Активизировать речь за счет слов «тает», «замерзает», «снежная крупа», «снежные хлопья».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(Конспект № 21</w:t>
            </w:r>
            <w:r w:rsidRPr="009A0343">
              <w:rPr>
                <w:sz w:val="20"/>
                <w:szCs w:val="20"/>
              </w:rPr>
              <w:t>)</w:t>
            </w:r>
          </w:p>
        </w:tc>
        <w:tc>
          <w:tcPr>
            <w:tcW w:w="3609" w:type="dxa"/>
            <w:shd w:val="clear" w:color="auto" w:fill="auto"/>
          </w:tcPr>
          <w:p w:rsidR="00367690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 работы хороши</w:t>
            </w:r>
          </w:p>
          <w:p w:rsidR="00367690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Закрепить знания детей о разнообразных профессиях: их названии и роде деятельности. Учить составлять описательные рассказы о различных профессиях. Воспитывать уважение к труду взрослых, желание выбрать профессию и стремление учиться.</w:t>
            </w:r>
          </w:p>
          <w:p w:rsidR="00367690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(Конспект № 59)</w:t>
            </w:r>
          </w:p>
          <w:p w:rsidR="00367690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</w:p>
          <w:p w:rsidR="00367690" w:rsidRPr="007C11F6" w:rsidRDefault="00367690" w:rsidP="00342885">
            <w:pPr>
              <w:shd w:val="clear" w:color="auto" w:fill="FFFFFF"/>
              <w:ind w:firstLine="360"/>
              <w:jc w:val="center"/>
              <w:rPr>
                <w:b/>
              </w:rPr>
            </w:pPr>
            <w:r w:rsidRPr="007C11F6">
              <w:rPr>
                <w:b/>
                <w:bCs/>
                <w:sz w:val="22"/>
                <w:szCs w:val="22"/>
              </w:rPr>
              <w:t>Все профессии хороши</w:t>
            </w:r>
          </w:p>
          <w:p w:rsidR="00367690" w:rsidRPr="00B71F5E" w:rsidRDefault="00367690" w:rsidP="0034288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A5421">
              <w:rPr>
                <w:b/>
                <w:bCs/>
                <w:iCs/>
                <w:sz w:val="20"/>
                <w:szCs w:val="20"/>
              </w:rPr>
              <w:t xml:space="preserve">Цели: </w:t>
            </w:r>
            <w:r>
              <w:rPr>
                <w:iCs/>
                <w:sz w:val="20"/>
                <w:szCs w:val="20"/>
              </w:rPr>
              <w:t>Р</w:t>
            </w:r>
            <w:r w:rsidRPr="006A5421">
              <w:rPr>
                <w:iCs/>
                <w:sz w:val="20"/>
                <w:szCs w:val="20"/>
              </w:rPr>
              <w:t>азвивать диалогическую речь детей, совершенствовать уме</w:t>
            </w:r>
            <w:r w:rsidRPr="006A5421">
              <w:rPr>
                <w:iCs/>
                <w:sz w:val="20"/>
                <w:szCs w:val="20"/>
              </w:rPr>
              <w:softHyphen/>
              <w:t>ние составлять небольшие рассказы о профессиях, четко отвечать на вопросы педагога, воспитывать умение понимать и объяснять значение пословиц и пого</w:t>
            </w:r>
            <w:r>
              <w:rPr>
                <w:iCs/>
                <w:sz w:val="20"/>
                <w:szCs w:val="20"/>
              </w:rPr>
              <w:t>ворок.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У</w:t>
            </w:r>
            <w:r w:rsidRPr="006A5421">
              <w:rPr>
                <w:iCs/>
                <w:sz w:val="20"/>
                <w:szCs w:val="20"/>
              </w:rPr>
              <w:t>чить образовывать название профессий от действий, о</w:t>
            </w:r>
            <w:r>
              <w:rPr>
                <w:iCs/>
                <w:sz w:val="20"/>
                <w:szCs w:val="20"/>
              </w:rPr>
              <w:t>богащать сло</w:t>
            </w:r>
            <w:r>
              <w:rPr>
                <w:iCs/>
                <w:sz w:val="20"/>
                <w:szCs w:val="20"/>
              </w:rPr>
              <w:softHyphen/>
              <w:t>варный запас детей. П</w:t>
            </w:r>
            <w:r w:rsidRPr="006A5421">
              <w:rPr>
                <w:iCs/>
                <w:sz w:val="20"/>
                <w:szCs w:val="20"/>
              </w:rPr>
              <w:t>родолжать работу над выразительностью речи: говорить громко, но не кричать, четко произносить слова и фразы, не спешить.</w:t>
            </w:r>
          </w:p>
        </w:tc>
        <w:tc>
          <w:tcPr>
            <w:tcW w:w="3609" w:type="dxa"/>
          </w:tcPr>
          <w:p w:rsidR="00367690" w:rsidRPr="00871606" w:rsidRDefault="00367690" w:rsidP="00342885">
            <w:pPr>
              <w:jc w:val="center"/>
              <w:rPr>
                <w:b/>
              </w:rPr>
            </w:pPr>
            <w:r w:rsidRPr="00871606">
              <w:rPr>
                <w:b/>
                <w:sz w:val="22"/>
                <w:szCs w:val="22"/>
              </w:rPr>
              <w:t>Пересказ рассказа Я.Тайца «Поезд»</w:t>
            </w:r>
          </w:p>
          <w:p w:rsidR="00367690" w:rsidRPr="00871606" w:rsidRDefault="00367690" w:rsidP="00342885">
            <w:pPr>
              <w:jc w:val="both"/>
              <w:rPr>
                <w:sz w:val="20"/>
                <w:szCs w:val="20"/>
              </w:rPr>
            </w:pPr>
            <w:r w:rsidRPr="00871606">
              <w:rPr>
                <w:b/>
                <w:sz w:val="20"/>
                <w:szCs w:val="20"/>
              </w:rPr>
              <w:t>Цель:</w:t>
            </w:r>
            <w:r w:rsidRPr="00871606">
              <w:rPr>
                <w:sz w:val="20"/>
                <w:szCs w:val="20"/>
              </w:rPr>
              <w:t xml:space="preserve"> Учить детей пересказывать небольшой рассказ, учить в образовании формы родительного падежа множественного числа существительных, закреплять представления детей о значении терминов «слово», «транспорт».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10" w:type="dxa"/>
          </w:tcPr>
          <w:p w:rsidR="00367690" w:rsidRPr="00A66FB8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Составление описательных рассказов об одежде</w:t>
            </w:r>
          </w:p>
          <w:p w:rsidR="00367690" w:rsidRPr="00A66FB8" w:rsidRDefault="00367690" w:rsidP="00342885">
            <w:pPr>
              <w:jc w:val="both"/>
            </w:pPr>
            <w:r w:rsidRPr="00A66FB8">
              <w:rPr>
                <w:b/>
                <w:sz w:val="22"/>
                <w:szCs w:val="22"/>
              </w:rPr>
              <w:t>Цель:</w:t>
            </w:r>
            <w:r w:rsidRPr="00A66FB8">
              <w:rPr>
                <w:sz w:val="22"/>
                <w:szCs w:val="22"/>
              </w:rPr>
              <w:t xml:space="preserve"> Учить детей давать описания одежды; учить правильно, называть одежду, формировать представление о её назначении; закрепить понятие «одежда»; учить использовать в речи сложноподчинённые предложения; согласовывать прилагательные в роде, числе.</w:t>
            </w:r>
          </w:p>
        </w:tc>
      </w:tr>
      <w:tr w:rsidR="00367690" w:rsidRPr="00DF22FC" w:rsidTr="00342885">
        <w:trPr>
          <w:cantSplit/>
          <w:trHeight w:val="1963"/>
        </w:trPr>
        <w:tc>
          <w:tcPr>
            <w:tcW w:w="805" w:type="dxa"/>
            <w:textDirection w:val="btLr"/>
          </w:tcPr>
          <w:p w:rsidR="00367690" w:rsidRDefault="00367690" w:rsidP="0034288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367690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sz w:val="20"/>
                <w:szCs w:val="20"/>
              </w:rPr>
              <w:t xml:space="preserve"> (художественн</w:t>
            </w:r>
            <w:r>
              <w:rPr>
                <w:sz w:val="20"/>
                <w:szCs w:val="20"/>
              </w:rPr>
              <w:t>ая литература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4115" w:type="dxa"/>
            <w:shd w:val="clear" w:color="auto" w:fill="auto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Повторение стихотворений о зиме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Закрепить с детьми знакомые стихотворения о зиме, выражать положительные эмоции при повторении стихотворений о зиме, развивать выразительность чтения стихотворений.</w:t>
            </w:r>
          </w:p>
          <w:p w:rsidR="00367690" w:rsidRDefault="00367690" w:rsidP="00342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198</w:t>
            </w:r>
            <w:r w:rsidRPr="00B71F5E">
              <w:rPr>
                <w:sz w:val="20"/>
                <w:szCs w:val="20"/>
              </w:rPr>
              <w:t>)</w:t>
            </w:r>
          </w:p>
          <w:p w:rsidR="00367690" w:rsidRDefault="00367690" w:rsidP="00342885">
            <w:pPr>
              <w:rPr>
                <w:sz w:val="20"/>
                <w:szCs w:val="20"/>
              </w:rPr>
            </w:pPr>
          </w:p>
          <w:p w:rsidR="00367690" w:rsidRDefault="00367690" w:rsidP="00342885">
            <w:pPr>
              <w:ind w:left="-108"/>
              <w:jc w:val="both"/>
              <w:rPr>
                <w:b/>
              </w:rPr>
            </w:pPr>
          </w:p>
        </w:tc>
        <w:tc>
          <w:tcPr>
            <w:tcW w:w="3609" w:type="dxa"/>
            <w:shd w:val="clear" w:color="auto" w:fill="auto"/>
          </w:tcPr>
          <w:p w:rsidR="00367690" w:rsidRPr="00E83C0F" w:rsidRDefault="00367690" w:rsidP="00342885">
            <w:pPr>
              <w:jc w:val="center"/>
              <w:rPr>
                <w:b/>
              </w:rPr>
            </w:pPr>
            <w:r w:rsidRPr="00E83C0F">
              <w:rPr>
                <w:b/>
                <w:sz w:val="22"/>
                <w:szCs w:val="22"/>
              </w:rPr>
              <w:t>Чтение произведений о разных профессиях</w:t>
            </w:r>
          </w:p>
          <w:p w:rsidR="00367690" w:rsidRPr="00E83C0F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 w:rsidRPr="00E83C0F">
              <w:rPr>
                <w:b/>
                <w:sz w:val="20"/>
                <w:szCs w:val="20"/>
              </w:rPr>
              <w:t xml:space="preserve">Цели: </w:t>
            </w:r>
            <w:r w:rsidRPr="00E83C0F">
              <w:rPr>
                <w:sz w:val="20"/>
                <w:szCs w:val="20"/>
              </w:rPr>
              <w:t>Расширить знания детей. Воспитывать интерес к чтению художественных произведений.</w:t>
            </w:r>
          </w:p>
        </w:tc>
        <w:tc>
          <w:tcPr>
            <w:tcW w:w="3609" w:type="dxa"/>
          </w:tcPr>
          <w:p w:rsidR="00367690" w:rsidRPr="00405C61" w:rsidRDefault="00367690" w:rsidP="00342885">
            <w:pPr>
              <w:jc w:val="center"/>
              <w:rPr>
                <w:b/>
              </w:rPr>
            </w:pPr>
            <w:r w:rsidRPr="00405C61">
              <w:rPr>
                <w:b/>
                <w:sz w:val="22"/>
                <w:szCs w:val="22"/>
              </w:rPr>
              <w:t>Чтение произведений о разных видах транспорта</w:t>
            </w:r>
          </w:p>
          <w:p w:rsidR="00367690" w:rsidRPr="00405C61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 w:rsidRPr="00405C61">
              <w:rPr>
                <w:b/>
                <w:sz w:val="20"/>
                <w:szCs w:val="20"/>
              </w:rPr>
              <w:t xml:space="preserve">Цели: </w:t>
            </w:r>
            <w:r w:rsidRPr="00405C61">
              <w:rPr>
                <w:sz w:val="20"/>
                <w:szCs w:val="20"/>
              </w:rPr>
              <w:t>Расширить знания детей о разных видах транспорта. Продолжать развивать умение их классифицировать. Воспитывать интерес к познанию нового, к чтению рассказов.</w:t>
            </w:r>
          </w:p>
        </w:tc>
        <w:tc>
          <w:tcPr>
            <w:tcW w:w="3610" w:type="dxa"/>
          </w:tcPr>
          <w:p w:rsidR="00367690" w:rsidRPr="00573F15" w:rsidRDefault="00367690" w:rsidP="00342885">
            <w:pPr>
              <w:jc w:val="center"/>
              <w:rPr>
                <w:b/>
              </w:rPr>
            </w:pPr>
            <w:r w:rsidRPr="00573F15">
              <w:rPr>
                <w:b/>
                <w:sz w:val="22"/>
                <w:szCs w:val="22"/>
              </w:rPr>
              <w:t>Чтение произведения К.Чуковского «</w:t>
            </w:r>
            <w:proofErr w:type="spellStart"/>
            <w:r w:rsidRPr="00573F15">
              <w:rPr>
                <w:b/>
                <w:sz w:val="22"/>
                <w:szCs w:val="22"/>
              </w:rPr>
              <w:t>Федорино</w:t>
            </w:r>
            <w:proofErr w:type="spellEnd"/>
            <w:r w:rsidRPr="00573F15">
              <w:rPr>
                <w:b/>
                <w:sz w:val="22"/>
                <w:szCs w:val="22"/>
              </w:rPr>
              <w:t xml:space="preserve"> горе»</w:t>
            </w:r>
          </w:p>
          <w:p w:rsidR="00367690" w:rsidRPr="00573F15" w:rsidRDefault="00367690" w:rsidP="00342885">
            <w:pPr>
              <w:jc w:val="both"/>
              <w:rPr>
                <w:sz w:val="20"/>
                <w:szCs w:val="20"/>
              </w:rPr>
            </w:pPr>
            <w:r w:rsidRPr="00573F15">
              <w:rPr>
                <w:b/>
                <w:sz w:val="20"/>
                <w:szCs w:val="20"/>
              </w:rPr>
              <w:t>Цели:</w:t>
            </w:r>
            <w:r w:rsidRPr="00573F15">
              <w:rPr>
                <w:sz w:val="20"/>
                <w:szCs w:val="20"/>
              </w:rPr>
              <w:t xml:space="preserve"> Учить детей внимательно слушать произведение и отвечать на вопросы по его содержанию.</w:t>
            </w:r>
          </w:p>
          <w:p w:rsidR="00367690" w:rsidRDefault="00367690" w:rsidP="00342885">
            <w:pPr>
              <w:ind w:left="-108"/>
              <w:jc w:val="both"/>
              <w:rPr>
                <w:b/>
              </w:rPr>
            </w:pPr>
            <w:r w:rsidRPr="00573F15">
              <w:rPr>
                <w:sz w:val="20"/>
                <w:szCs w:val="20"/>
              </w:rPr>
              <w:t>Вспомнить и назвать название посуды, которая упоминается в произведении. Воспитывать умение внимательно слушать.</w:t>
            </w:r>
          </w:p>
        </w:tc>
      </w:tr>
    </w:tbl>
    <w:p w:rsidR="00367690" w:rsidRPr="00117A2B" w:rsidRDefault="00367690" w:rsidP="00367690">
      <w:pPr>
        <w:shd w:val="clear" w:color="auto" w:fill="FFFFFF"/>
        <w:jc w:val="center"/>
      </w:pPr>
    </w:p>
    <w:p w:rsidR="00367690" w:rsidRPr="00221BD6" w:rsidRDefault="00367690" w:rsidP="00367690">
      <w:pPr>
        <w:shd w:val="clear" w:color="auto" w:fill="FFFFFF"/>
      </w:pPr>
    </w:p>
    <w:p w:rsidR="00367690" w:rsidRPr="00221BD6" w:rsidRDefault="00367690" w:rsidP="00367690">
      <w:pPr>
        <w:shd w:val="clear" w:color="auto" w:fill="FFFFFF"/>
        <w:jc w:val="center"/>
      </w:pPr>
    </w:p>
    <w:p w:rsidR="00367690" w:rsidRDefault="00367690" w:rsidP="00367690">
      <w:pPr>
        <w:shd w:val="clear" w:color="auto" w:fill="FFFFFF"/>
        <w:jc w:val="center"/>
        <w:rPr>
          <w:sz w:val="40"/>
          <w:szCs w:val="40"/>
        </w:rPr>
      </w:pPr>
      <w:r>
        <w:rPr>
          <w:sz w:val="36"/>
          <w:szCs w:val="36"/>
        </w:rPr>
        <w:t>Янва</w:t>
      </w:r>
      <w:r w:rsidRPr="00CE2177">
        <w:rPr>
          <w:sz w:val="36"/>
          <w:szCs w:val="36"/>
        </w:rPr>
        <w:t>рь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1"/>
        <w:gridCol w:w="589"/>
        <w:gridCol w:w="3600"/>
        <w:gridCol w:w="3780"/>
        <w:gridCol w:w="3600"/>
        <w:gridCol w:w="3448"/>
      </w:tblGrid>
      <w:tr w:rsidR="00367690" w:rsidRPr="00DF22FC" w:rsidTr="00342885">
        <w:trPr>
          <w:cantSplit/>
          <w:trHeight w:val="336"/>
        </w:trPr>
        <w:tc>
          <w:tcPr>
            <w:tcW w:w="1320" w:type="dxa"/>
            <w:gridSpan w:val="2"/>
            <w:vMerge w:val="restart"/>
            <w:textDirection w:val="btLr"/>
            <w:vAlign w:val="cente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67690" w:rsidRPr="00DF22FC" w:rsidRDefault="00367690" w:rsidP="00342885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360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«Зима»</w:t>
            </w:r>
          </w:p>
        </w:tc>
        <w:tc>
          <w:tcPr>
            <w:tcW w:w="378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2221B9">
              <w:rPr>
                <w:b/>
              </w:rPr>
              <w:t>Тема: «Профессии»</w:t>
            </w:r>
          </w:p>
        </w:tc>
        <w:tc>
          <w:tcPr>
            <w:tcW w:w="360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7E2F01">
              <w:rPr>
                <w:b/>
              </w:rPr>
              <w:t>Тема: «Транспорт»</w:t>
            </w:r>
          </w:p>
        </w:tc>
        <w:tc>
          <w:tcPr>
            <w:tcW w:w="344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7E2F01">
              <w:rPr>
                <w:b/>
              </w:rPr>
              <w:t>Тема: «Классификация предметов»</w:t>
            </w:r>
          </w:p>
        </w:tc>
      </w:tr>
      <w:tr w:rsidR="00367690" w:rsidRPr="00DF22FC" w:rsidTr="00342885">
        <w:trPr>
          <w:cantSplit/>
          <w:trHeight w:val="336"/>
        </w:trPr>
        <w:tc>
          <w:tcPr>
            <w:tcW w:w="1320" w:type="dxa"/>
            <w:gridSpan w:val="2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60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8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44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67690" w:rsidRPr="00DF22FC" w:rsidTr="00342885">
        <w:trPr>
          <w:cantSplit/>
          <w:trHeight w:val="524"/>
        </w:trPr>
        <w:tc>
          <w:tcPr>
            <w:tcW w:w="1320" w:type="dxa"/>
            <w:gridSpan w:val="2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Признаки зимы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367690" w:rsidRDefault="00367690" w:rsidP="00342885">
            <w:pPr>
              <w:jc w:val="center"/>
              <w:rPr>
                <w:b/>
              </w:rPr>
            </w:pPr>
            <w:r w:rsidRPr="007E2F01">
              <w:rPr>
                <w:b/>
              </w:rPr>
              <w:t xml:space="preserve">Профессии. </w:t>
            </w: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 w:rsidRPr="007E2F01">
              <w:rPr>
                <w:b/>
              </w:rPr>
              <w:t>Труд взрослых.</w:t>
            </w:r>
          </w:p>
        </w:tc>
        <w:tc>
          <w:tcPr>
            <w:tcW w:w="3600" w:type="dxa"/>
            <w:vAlign w:val="center"/>
          </w:tcPr>
          <w:p w:rsidR="00367690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Транспорт.</w:t>
            </w: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 w:rsidRPr="007E2F01">
              <w:rPr>
                <w:b/>
              </w:rPr>
              <w:t xml:space="preserve"> Профессии на транспорте.</w:t>
            </w:r>
          </w:p>
        </w:tc>
        <w:tc>
          <w:tcPr>
            <w:tcW w:w="344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7E2F01">
              <w:rPr>
                <w:b/>
              </w:rPr>
              <w:t>Классификация: обувь, одежда, мебель, посуда.</w:t>
            </w:r>
          </w:p>
        </w:tc>
      </w:tr>
      <w:tr w:rsidR="00367690" w:rsidRPr="00DF22FC" w:rsidTr="00342885">
        <w:trPr>
          <w:cantSplit/>
          <w:trHeight w:val="1736"/>
        </w:trPr>
        <w:tc>
          <w:tcPr>
            <w:tcW w:w="731" w:type="dxa"/>
            <w:vMerge w:val="restart"/>
            <w:textDirection w:val="btLr"/>
            <w:vAlign w:val="cente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Художественно</w:t>
            </w:r>
            <w:r>
              <w:rPr>
                <w:b/>
              </w:rPr>
              <w:t>-эстетическое развитие</w:t>
            </w:r>
          </w:p>
        </w:tc>
        <w:tc>
          <w:tcPr>
            <w:tcW w:w="589" w:type="dxa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b/>
              </w:rPr>
              <w:t>Рисование</w:t>
            </w:r>
          </w:p>
        </w:tc>
        <w:tc>
          <w:tcPr>
            <w:tcW w:w="3600" w:type="dxa"/>
            <w:shd w:val="clear" w:color="auto" w:fill="auto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Рассматривание репродукций картин И.Шишкина «Зима», Л.Бродской «Зимнее утро».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Развивать у детей эстетическое восприятие, любовь к родной природе, понимать, как художник передает красоту зимы; воспринимать оттенки белого цвета в зависимости от того, что художник изображает.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Т.Г.Казакова, стр.112)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573F15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Белоснежна, белокрыла наша зимушка-зима</w:t>
            </w:r>
          </w:p>
          <w:p w:rsidR="00367690" w:rsidRPr="003C0B0E" w:rsidRDefault="00367690" w:rsidP="00342885">
            <w:pPr>
              <w:jc w:val="both"/>
              <w:rPr>
                <w:sz w:val="20"/>
                <w:szCs w:val="20"/>
              </w:rPr>
            </w:pPr>
            <w:r w:rsidRPr="00573F15">
              <w:rPr>
                <w:b/>
                <w:sz w:val="20"/>
                <w:szCs w:val="20"/>
              </w:rPr>
              <w:t xml:space="preserve">Цели: </w:t>
            </w:r>
            <w:r w:rsidRPr="003C0B0E">
              <w:rPr>
                <w:sz w:val="20"/>
                <w:szCs w:val="20"/>
              </w:rPr>
              <w:t>Учить детей рисовать зимние деревья</w:t>
            </w:r>
            <w:r>
              <w:rPr>
                <w:sz w:val="20"/>
                <w:szCs w:val="20"/>
              </w:rPr>
              <w:t>, передавать очертания стволов, веток.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Т.Г.Казакова, стр.120)</w:t>
            </w:r>
          </w:p>
        </w:tc>
        <w:tc>
          <w:tcPr>
            <w:tcW w:w="3780" w:type="dxa"/>
            <w:shd w:val="clear" w:color="auto" w:fill="auto"/>
          </w:tcPr>
          <w:p w:rsidR="00367690" w:rsidRPr="0006748E" w:rsidRDefault="00367690" w:rsidP="00342885">
            <w:pPr>
              <w:jc w:val="center"/>
              <w:rPr>
                <w:b/>
              </w:rPr>
            </w:pPr>
            <w:r w:rsidRPr="0006748E">
              <w:rPr>
                <w:b/>
                <w:sz w:val="22"/>
                <w:szCs w:val="22"/>
              </w:rPr>
              <w:t>Строители строят новый дом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06748E">
              <w:rPr>
                <w:b/>
                <w:sz w:val="20"/>
                <w:szCs w:val="20"/>
              </w:rPr>
              <w:t xml:space="preserve">Цели: </w:t>
            </w:r>
            <w:r w:rsidRPr="0006748E">
              <w:rPr>
                <w:sz w:val="20"/>
                <w:szCs w:val="20"/>
              </w:rPr>
              <w:t>Учить передавать в рисунке впечатления, полученные на прогулках, экскурсиях, в беседах. Учить передавать картину строительства: строящийся дом, люди в разных позах, машины. Развивать композиционные умения. (Т.С.Комарова стр. 125)</w:t>
            </w:r>
          </w:p>
          <w:p w:rsidR="00367690" w:rsidRDefault="00367690" w:rsidP="00342885">
            <w:pPr>
              <w:jc w:val="center"/>
              <w:rPr>
                <w:b/>
              </w:rPr>
            </w:pPr>
          </w:p>
          <w:p w:rsidR="00367690" w:rsidRPr="005132AA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Фартук для дымковской куклы</w:t>
            </w:r>
          </w:p>
          <w:p w:rsidR="00367690" w:rsidRPr="005132AA" w:rsidRDefault="00367690" w:rsidP="00342885">
            <w:pPr>
              <w:jc w:val="both"/>
              <w:rPr>
                <w:sz w:val="20"/>
                <w:szCs w:val="20"/>
              </w:rPr>
            </w:pPr>
            <w:r w:rsidRPr="005132AA">
              <w:rPr>
                <w:b/>
                <w:sz w:val="20"/>
                <w:szCs w:val="20"/>
              </w:rPr>
              <w:t xml:space="preserve">Цели: </w:t>
            </w:r>
            <w:r w:rsidRPr="005132AA">
              <w:rPr>
                <w:sz w:val="20"/>
                <w:szCs w:val="20"/>
              </w:rPr>
              <w:t xml:space="preserve">Учить </w:t>
            </w:r>
            <w:proofErr w:type="gramStart"/>
            <w:r>
              <w:rPr>
                <w:sz w:val="20"/>
                <w:szCs w:val="20"/>
              </w:rPr>
              <w:t>самостоятельно</w:t>
            </w:r>
            <w:proofErr w:type="gramEnd"/>
            <w:r>
              <w:rPr>
                <w:sz w:val="20"/>
                <w:szCs w:val="20"/>
              </w:rPr>
              <w:t xml:space="preserve"> составлять узор на изделии новой формы из знакомых элементов, выполнять узор в определенной последовательности – крупные, мелкие.</w:t>
            </w:r>
          </w:p>
          <w:p w:rsidR="00367690" w:rsidRPr="0006748E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Г.С.Швайко</w:t>
            </w:r>
            <w:proofErr w:type="spellEnd"/>
            <w:r>
              <w:rPr>
                <w:sz w:val="20"/>
                <w:szCs w:val="20"/>
              </w:rPr>
              <w:t xml:space="preserve">, стр. </w:t>
            </w:r>
            <w:r w:rsidRPr="005132A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5132AA">
              <w:rPr>
                <w:sz w:val="20"/>
                <w:szCs w:val="20"/>
              </w:rPr>
              <w:t>)</w:t>
            </w:r>
          </w:p>
        </w:tc>
        <w:tc>
          <w:tcPr>
            <w:tcW w:w="3600" w:type="dxa"/>
          </w:tcPr>
          <w:p w:rsidR="00367690" w:rsidRPr="00001613" w:rsidRDefault="00367690" w:rsidP="00342885">
            <w:pPr>
              <w:pStyle w:val="21"/>
              <w:jc w:val="center"/>
            </w:pPr>
            <w:r>
              <w:rPr>
                <w:sz w:val="22"/>
                <w:szCs w:val="22"/>
              </w:rPr>
              <w:t>Какие автомобили привозят продукты в магазин</w:t>
            </w:r>
          </w:p>
          <w:p w:rsidR="00367690" w:rsidRDefault="00367690" w:rsidP="00342885">
            <w:pPr>
              <w:ind w:left="120" w:hanging="120"/>
              <w:jc w:val="both"/>
              <w:rPr>
                <w:sz w:val="20"/>
                <w:szCs w:val="20"/>
              </w:rPr>
            </w:pPr>
            <w:r w:rsidRPr="00001613">
              <w:rPr>
                <w:b/>
                <w:sz w:val="20"/>
                <w:szCs w:val="20"/>
              </w:rPr>
              <w:t>Цель:</w:t>
            </w:r>
            <w:r w:rsidRPr="000016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передавать в рисунке форму и строение грузового автомобиля, познакомить с разнообразием кузовов; закрепить навыки закрашивания карандашом.</w:t>
            </w:r>
          </w:p>
          <w:p w:rsidR="00367690" w:rsidRDefault="00367690" w:rsidP="00342885">
            <w:pPr>
              <w:pStyle w:val="21"/>
              <w:jc w:val="both"/>
              <w:rPr>
                <w:b w:val="0"/>
                <w:sz w:val="20"/>
                <w:szCs w:val="20"/>
              </w:rPr>
            </w:pPr>
            <w:r w:rsidRPr="00404261">
              <w:rPr>
                <w:b w:val="0"/>
                <w:sz w:val="20"/>
                <w:szCs w:val="20"/>
              </w:rPr>
              <w:t>(</w:t>
            </w:r>
            <w:proofErr w:type="spellStart"/>
            <w:r w:rsidRPr="00404261">
              <w:rPr>
                <w:b w:val="0"/>
                <w:sz w:val="20"/>
                <w:szCs w:val="20"/>
              </w:rPr>
              <w:t>Г.С.Швайко</w:t>
            </w:r>
            <w:proofErr w:type="spellEnd"/>
            <w:r w:rsidRPr="00404261">
              <w:rPr>
                <w:b w:val="0"/>
                <w:sz w:val="20"/>
                <w:szCs w:val="20"/>
              </w:rPr>
              <w:t>, стр. 62)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130</w:t>
            </w:r>
            <w:r w:rsidRPr="002635F0">
              <w:rPr>
                <w:sz w:val="20"/>
                <w:szCs w:val="20"/>
              </w:rPr>
              <w:t>)</w:t>
            </w:r>
          </w:p>
          <w:p w:rsidR="00367690" w:rsidRPr="00404261" w:rsidRDefault="00367690" w:rsidP="00342885">
            <w:pPr>
              <w:pStyle w:val="21"/>
              <w:jc w:val="both"/>
              <w:rPr>
                <w:b w:val="0"/>
              </w:rPr>
            </w:pPr>
          </w:p>
          <w:p w:rsidR="00367690" w:rsidRPr="00A05AD6" w:rsidRDefault="00367690" w:rsidP="00342885">
            <w:pPr>
              <w:jc w:val="center"/>
              <w:rPr>
                <w:b/>
              </w:rPr>
            </w:pPr>
            <w:r w:rsidRPr="00A05AD6">
              <w:rPr>
                <w:b/>
                <w:sz w:val="22"/>
                <w:szCs w:val="22"/>
              </w:rPr>
              <w:t>Пожарная машина</w:t>
            </w:r>
          </w:p>
          <w:p w:rsidR="00367690" w:rsidRPr="00A05AD6" w:rsidRDefault="00367690" w:rsidP="00342885">
            <w:pPr>
              <w:pStyle w:val="21"/>
              <w:jc w:val="both"/>
              <w:rPr>
                <w:b w:val="0"/>
                <w:sz w:val="20"/>
                <w:szCs w:val="20"/>
              </w:rPr>
            </w:pPr>
            <w:r w:rsidRPr="00A05AD6">
              <w:rPr>
                <w:sz w:val="20"/>
                <w:szCs w:val="20"/>
              </w:rPr>
              <w:t>Цели:</w:t>
            </w:r>
            <w:r w:rsidRPr="00A05AD6">
              <w:rPr>
                <w:b w:val="0"/>
                <w:sz w:val="20"/>
                <w:szCs w:val="20"/>
              </w:rPr>
              <w:t xml:space="preserve"> Учить рисовать пожарную машину, прорисовывая детали. Закреплять умение рисовать предметы прямоугольной формы, точнее передавать пропорции и характерные детали</w:t>
            </w:r>
          </w:p>
        </w:tc>
        <w:tc>
          <w:tcPr>
            <w:tcW w:w="3448" w:type="dxa"/>
          </w:tcPr>
          <w:p w:rsidR="00367690" w:rsidRPr="00573F15" w:rsidRDefault="00367690" w:rsidP="00342885">
            <w:pPr>
              <w:jc w:val="center"/>
              <w:rPr>
                <w:b/>
              </w:rPr>
            </w:pPr>
            <w:r w:rsidRPr="00573F15">
              <w:rPr>
                <w:b/>
                <w:sz w:val="22"/>
                <w:szCs w:val="22"/>
              </w:rPr>
              <w:t>Декоративное рисование</w:t>
            </w:r>
          </w:p>
          <w:p w:rsidR="00367690" w:rsidRPr="00573F15" w:rsidRDefault="00367690" w:rsidP="00342885">
            <w:pPr>
              <w:jc w:val="center"/>
              <w:rPr>
                <w:b/>
              </w:rPr>
            </w:pPr>
            <w:r w:rsidRPr="00573F15">
              <w:rPr>
                <w:b/>
                <w:sz w:val="22"/>
                <w:szCs w:val="22"/>
              </w:rPr>
              <w:t>«Рисуем узор для стаканчика»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573F15">
              <w:rPr>
                <w:b/>
                <w:sz w:val="20"/>
                <w:szCs w:val="20"/>
              </w:rPr>
              <w:t xml:space="preserve">Цели: </w:t>
            </w:r>
            <w:r w:rsidRPr="00573F15">
              <w:rPr>
                <w:sz w:val="20"/>
                <w:szCs w:val="20"/>
              </w:rPr>
              <w:t>Продолжать знакомить детей с Городецкой росписью, учить рисовать простые элементы узора</w:t>
            </w:r>
            <w:proofErr w:type="gramStart"/>
            <w:r w:rsidRPr="00573F15">
              <w:rPr>
                <w:sz w:val="20"/>
                <w:szCs w:val="20"/>
              </w:rPr>
              <w:t>.</w:t>
            </w:r>
            <w:proofErr w:type="gramEnd"/>
            <w:r w:rsidRPr="00573F15">
              <w:rPr>
                <w:sz w:val="20"/>
                <w:szCs w:val="20"/>
              </w:rPr>
              <w:t xml:space="preserve"> (</w:t>
            </w:r>
            <w:proofErr w:type="gramStart"/>
            <w:r w:rsidRPr="00573F15">
              <w:rPr>
                <w:sz w:val="20"/>
                <w:szCs w:val="20"/>
              </w:rPr>
              <w:t>б</w:t>
            </w:r>
            <w:proofErr w:type="gramEnd"/>
            <w:r w:rsidRPr="00573F15">
              <w:rPr>
                <w:sz w:val="20"/>
                <w:szCs w:val="20"/>
              </w:rPr>
              <w:t>утон, листья). Располагать их на полосе.</w:t>
            </w:r>
          </w:p>
          <w:p w:rsidR="00367690" w:rsidRPr="00573F15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Т.Г.Казакова, стр.117)</w:t>
            </w:r>
          </w:p>
        </w:tc>
      </w:tr>
      <w:tr w:rsidR="00367690" w:rsidRPr="00DF22FC" w:rsidTr="00342885">
        <w:trPr>
          <w:cantSplit/>
          <w:trHeight w:val="1068"/>
        </w:trPr>
        <w:tc>
          <w:tcPr>
            <w:tcW w:w="731" w:type="dxa"/>
            <w:vMerge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9" w:type="dxa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Аппликация</w:t>
            </w:r>
          </w:p>
        </w:tc>
        <w:tc>
          <w:tcPr>
            <w:tcW w:w="3600" w:type="dxa"/>
            <w:shd w:val="clear" w:color="auto" w:fill="auto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Зимний лес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детей делать коллаж зимнего леса; развивать творчество, радоваться результатами своего труда.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Т.Г.Казакова, </w:t>
            </w:r>
            <w:r w:rsidRPr="00B71F5E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113)</w:t>
            </w:r>
          </w:p>
          <w:p w:rsidR="00367690" w:rsidRPr="00B71F5E" w:rsidRDefault="00367690" w:rsidP="00342885">
            <w:pPr>
              <w:jc w:val="both"/>
              <w:rPr>
                <w:b/>
              </w:rPr>
            </w:pPr>
          </w:p>
        </w:tc>
        <w:tc>
          <w:tcPr>
            <w:tcW w:w="3780" w:type="dxa"/>
            <w:shd w:val="clear" w:color="auto" w:fill="auto"/>
          </w:tcPr>
          <w:p w:rsidR="00367690" w:rsidRPr="005132AA" w:rsidRDefault="00367690" w:rsidP="00342885">
            <w:pPr>
              <w:jc w:val="center"/>
              <w:rPr>
                <w:b/>
              </w:rPr>
            </w:pPr>
            <w:r w:rsidRPr="005132AA">
              <w:rPr>
                <w:b/>
                <w:sz w:val="22"/>
                <w:szCs w:val="22"/>
              </w:rPr>
              <w:t>Панельные дома разной архитектуры</w:t>
            </w:r>
          </w:p>
          <w:p w:rsidR="00367690" w:rsidRPr="005132AA" w:rsidRDefault="00367690" w:rsidP="00342885">
            <w:pPr>
              <w:jc w:val="both"/>
              <w:rPr>
                <w:sz w:val="20"/>
                <w:szCs w:val="20"/>
              </w:rPr>
            </w:pPr>
            <w:r w:rsidRPr="005132AA">
              <w:rPr>
                <w:b/>
                <w:sz w:val="20"/>
                <w:szCs w:val="20"/>
              </w:rPr>
              <w:t xml:space="preserve">Цели: </w:t>
            </w:r>
            <w:r w:rsidRPr="005132AA">
              <w:rPr>
                <w:sz w:val="20"/>
                <w:szCs w:val="20"/>
              </w:rPr>
              <w:t>Учить изготавливать панели с окнами и дверьми, располагать их на листе бумаги; упражнять в складывании прямых форм в несколько раз.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5132AA">
              <w:rPr>
                <w:sz w:val="20"/>
                <w:szCs w:val="20"/>
              </w:rPr>
              <w:t>(</w:t>
            </w:r>
            <w:proofErr w:type="spellStart"/>
            <w:r w:rsidRPr="005132AA">
              <w:rPr>
                <w:sz w:val="20"/>
                <w:szCs w:val="20"/>
              </w:rPr>
              <w:t>Г.С.Швайко</w:t>
            </w:r>
            <w:proofErr w:type="spellEnd"/>
            <w:r w:rsidRPr="005132AA">
              <w:rPr>
                <w:sz w:val="20"/>
                <w:szCs w:val="20"/>
              </w:rPr>
              <w:t>, стр. 106)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Какие бывают грузовые автомобили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Формировать обобщенное представление о грузовиках, форме и строении кузовов; учить закруглять углы и срезать по косой.</w:t>
            </w:r>
          </w:p>
          <w:p w:rsidR="00367690" w:rsidRPr="00573F15" w:rsidRDefault="00367690" w:rsidP="00342885">
            <w:pPr>
              <w:pStyle w:val="21"/>
              <w:jc w:val="both"/>
              <w:rPr>
                <w:b w:val="0"/>
                <w:sz w:val="20"/>
                <w:szCs w:val="20"/>
              </w:rPr>
            </w:pPr>
            <w:r w:rsidRPr="00573F15">
              <w:rPr>
                <w:sz w:val="20"/>
                <w:szCs w:val="20"/>
              </w:rPr>
              <w:t>(</w:t>
            </w:r>
            <w:proofErr w:type="spellStart"/>
            <w:r w:rsidRPr="00573F15">
              <w:rPr>
                <w:sz w:val="20"/>
                <w:szCs w:val="20"/>
              </w:rPr>
              <w:t>Г.С.Швайко</w:t>
            </w:r>
            <w:proofErr w:type="spellEnd"/>
            <w:r w:rsidRPr="00573F15">
              <w:rPr>
                <w:sz w:val="20"/>
                <w:szCs w:val="20"/>
              </w:rPr>
              <w:t>, стр. 110)</w:t>
            </w:r>
          </w:p>
        </w:tc>
        <w:tc>
          <w:tcPr>
            <w:tcW w:w="3448" w:type="dxa"/>
          </w:tcPr>
          <w:p w:rsidR="00367690" w:rsidRPr="00573F15" w:rsidRDefault="00367690" w:rsidP="00342885">
            <w:pPr>
              <w:jc w:val="center"/>
              <w:rPr>
                <w:b/>
              </w:rPr>
            </w:pPr>
            <w:r w:rsidRPr="00573F15">
              <w:rPr>
                <w:b/>
                <w:sz w:val="22"/>
                <w:szCs w:val="22"/>
              </w:rPr>
              <w:t>Кувшинчик</w:t>
            </w:r>
          </w:p>
          <w:p w:rsidR="00367690" w:rsidRPr="00573F15" w:rsidRDefault="00367690" w:rsidP="00342885">
            <w:pPr>
              <w:jc w:val="both"/>
              <w:rPr>
                <w:sz w:val="20"/>
                <w:szCs w:val="20"/>
              </w:rPr>
            </w:pPr>
            <w:r w:rsidRPr="00573F15">
              <w:rPr>
                <w:b/>
                <w:sz w:val="20"/>
                <w:szCs w:val="20"/>
              </w:rPr>
              <w:t xml:space="preserve">Цели: </w:t>
            </w:r>
            <w:r w:rsidRPr="00573F15">
              <w:rPr>
                <w:sz w:val="20"/>
                <w:szCs w:val="20"/>
              </w:rPr>
              <w:t xml:space="preserve">Продолжать учить детей вырезывать изображения симметричных деталей, </w:t>
            </w:r>
            <w:proofErr w:type="gramStart"/>
            <w:r w:rsidRPr="00573F15">
              <w:rPr>
                <w:sz w:val="20"/>
                <w:szCs w:val="20"/>
              </w:rPr>
              <w:t>сложенной</w:t>
            </w:r>
            <w:proofErr w:type="gramEnd"/>
            <w:r w:rsidRPr="00573F15">
              <w:rPr>
                <w:sz w:val="20"/>
                <w:szCs w:val="20"/>
              </w:rPr>
              <w:t xml:space="preserve"> вдвое. Закреплять навыки аккуратного наклеивания.</w:t>
            </w:r>
          </w:p>
          <w:p w:rsidR="00367690" w:rsidRPr="009F2599" w:rsidRDefault="00367690" w:rsidP="00342885">
            <w:pPr>
              <w:jc w:val="both"/>
              <w:rPr>
                <w:sz w:val="20"/>
                <w:szCs w:val="20"/>
              </w:rPr>
            </w:pPr>
            <w:r w:rsidRPr="00573F15">
              <w:rPr>
                <w:sz w:val="20"/>
                <w:szCs w:val="20"/>
              </w:rPr>
              <w:t>(Т.С.Комарова стр. 123)</w:t>
            </w:r>
          </w:p>
        </w:tc>
      </w:tr>
      <w:tr w:rsidR="00367690" w:rsidRPr="00DF22FC" w:rsidTr="00342885">
        <w:trPr>
          <w:cantSplit/>
          <w:trHeight w:val="1604"/>
        </w:trPr>
        <w:tc>
          <w:tcPr>
            <w:tcW w:w="731" w:type="dxa"/>
            <w:vMerge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9" w:type="dxa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Лепка</w:t>
            </w:r>
          </w:p>
        </w:tc>
        <w:tc>
          <w:tcPr>
            <w:tcW w:w="3600" w:type="dxa"/>
            <w:shd w:val="clear" w:color="auto" w:fill="auto"/>
          </w:tcPr>
          <w:p w:rsidR="00367690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Дети на прогулке зимой</w:t>
            </w: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(коллективная работа)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Развивать умение совместно выполнять работу; продолжать учить передавать движения персонажей.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(Казакова, стр. 115,</w:t>
            </w:r>
            <w:proofErr w:type="gramEnd"/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Г.С.Швайко</w:t>
            </w:r>
            <w:proofErr w:type="spellEnd"/>
            <w:r>
              <w:rPr>
                <w:sz w:val="20"/>
                <w:szCs w:val="20"/>
              </w:rPr>
              <w:t>, стр. 83)</w:t>
            </w:r>
            <w:proofErr w:type="gramEnd"/>
          </w:p>
        </w:tc>
        <w:tc>
          <w:tcPr>
            <w:tcW w:w="3780" w:type="dxa"/>
            <w:shd w:val="clear" w:color="auto" w:fill="auto"/>
          </w:tcPr>
          <w:p w:rsidR="00367690" w:rsidRPr="00CB6614" w:rsidRDefault="00367690" w:rsidP="00342885">
            <w:pPr>
              <w:jc w:val="center"/>
              <w:rPr>
                <w:b/>
              </w:rPr>
            </w:pPr>
            <w:r w:rsidRPr="00CB6614">
              <w:rPr>
                <w:b/>
                <w:sz w:val="22"/>
                <w:szCs w:val="22"/>
              </w:rPr>
              <w:t>Девочка в длинном платье</w:t>
            </w:r>
          </w:p>
          <w:p w:rsidR="00367690" w:rsidRPr="00CB6614" w:rsidRDefault="00367690" w:rsidP="00342885">
            <w:pPr>
              <w:jc w:val="both"/>
              <w:rPr>
                <w:sz w:val="20"/>
                <w:szCs w:val="20"/>
              </w:rPr>
            </w:pPr>
            <w:r w:rsidRPr="00CB6614">
              <w:rPr>
                <w:b/>
                <w:sz w:val="20"/>
                <w:szCs w:val="20"/>
              </w:rPr>
              <w:t xml:space="preserve">Цели: </w:t>
            </w:r>
            <w:r w:rsidRPr="00CB6614">
              <w:rPr>
                <w:sz w:val="20"/>
                <w:szCs w:val="20"/>
              </w:rPr>
              <w:t>Учить передавать особенности строения девочки в длинной шубе, хорошо присоединять детали и части приглаживанием. Закрепить названия одежды, кто и из чего ее шьют.</w:t>
            </w:r>
          </w:p>
        </w:tc>
        <w:tc>
          <w:tcPr>
            <w:tcW w:w="3600" w:type="dxa"/>
          </w:tcPr>
          <w:p w:rsidR="00367690" w:rsidRPr="009F2599" w:rsidRDefault="00367690" w:rsidP="00342885">
            <w:pPr>
              <w:jc w:val="center"/>
              <w:rPr>
                <w:b/>
              </w:rPr>
            </w:pPr>
            <w:r w:rsidRPr="009F2599">
              <w:rPr>
                <w:b/>
                <w:sz w:val="22"/>
                <w:szCs w:val="22"/>
              </w:rPr>
              <w:t>Поезд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9F2599">
              <w:rPr>
                <w:b/>
                <w:sz w:val="20"/>
                <w:szCs w:val="20"/>
              </w:rPr>
              <w:t xml:space="preserve">Цели: </w:t>
            </w:r>
            <w:r w:rsidRPr="009F2599">
              <w:rPr>
                <w:sz w:val="20"/>
                <w:szCs w:val="20"/>
              </w:rPr>
              <w:t xml:space="preserve">Учить </w:t>
            </w:r>
            <w:r>
              <w:rPr>
                <w:sz w:val="20"/>
                <w:szCs w:val="20"/>
              </w:rPr>
              <w:t>передавать характерную форму поезда; развивать мелкие движения пальцев при лепке.</w:t>
            </w:r>
            <w:r w:rsidRPr="009F2599">
              <w:rPr>
                <w:sz w:val="20"/>
                <w:szCs w:val="20"/>
              </w:rPr>
              <w:t xml:space="preserve"> </w:t>
            </w:r>
          </w:p>
          <w:p w:rsidR="00367690" w:rsidRPr="009F2599" w:rsidRDefault="00367690" w:rsidP="00342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8" w:type="dxa"/>
          </w:tcPr>
          <w:p w:rsidR="00367690" w:rsidRPr="00573F15" w:rsidRDefault="00367690" w:rsidP="00342885">
            <w:pPr>
              <w:jc w:val="center"/>
              <w:rPr>
                <w:b/>
              </w:rPr>
            </w:pPr>
            <w:r w:rsidRPr="00573F15">
              <w:rPr>
                <w:b/>
                <w:sz w:val="22"/>
                <w:szCs w:val="22"/>
              </w:rPr>
              <w:t>Посуда для кукол</w:t>
            </w:r>
          </w:p>
          <w:p w:rsidR="00367690" w:rsidRPr="00573F15" w:rsidRDefault="00367690" w:rsidP="00342885">
            <w:pPr>
              <w:jc w:val="both"/>
              <w:rPr>
                <w:sz w:val="20"/>
                <w:szCs w:val="20"/>
              </w:rPr>
            </w:pPr>
            <w:r w:rsidRPr="00573F15">
              <w:rPr>
                <w:b/>
                <w:sz w:val="20"/>
                <w:szCs w:val="20"/>
              </w:rPr>
              <w:t>Цели:</w:t>
            </w:r>
            <w:r w:rsidRPr="00573F15">
              <w:rPr>
                <w:sz w:val="20"/>
                <w:szCs w:val="20"/>
              </w:rPr>
              <w:t xml:space="preserve">  </w:t>
            </w:r>
            <w:proofErr w:type="gramStart"/>
            <w:r w:rsidRPr="00573F15">
              <w:rPr>
                <w:sz w:val="20"/>
                <w:szCs w:val="20"/>
              </w:rPr>
              <w:t xml:space="preserve">Закреплять умение лепить разнообразную посуду: блюдца, чашки, блюда, кувшинчики и др. из целого куска, добавляя детали (ручку, крышечку и т. </w:t>
            </w:r>
            <w:r>
              <w:rPr>
                <w:sz w:val="20"/>
                <w:szCs w:val="20"/>
              </w:rPr>
              <w:t>п. Упражнять в сглаживании поверхности.</w:t>
            </w:r>
            <w:proofErr w:type="gramEnd"/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573F15">
              <w:rPr>
                <w:sz w:val="20"/>
                <w:szCs w:val="20"/>
              </w:rPr>
              <w:t>(Т.С.Комарова стр. 136)</w:t>
            </w:r>
          </w:p>
        </w:tc>
      </w:tr>
    </w:tbl>
    <w:p w:rsidR="00367690" w:rsidRPr="002A36F9" w:rsidRDefault="00367690" w:rsidP="00367690">
      <w:pPr>
        <w:shd w:val="clear" w:color="auto" w:fill="FFFFFF"/>
      </w:pPr>
    </w:p>
    <w:p w:rsidR="00367690" w:rsidRDefault="00367690" w:rsidP="00367690">
      <w:pPr>
        <w:shd w:val="clear" w:color="auto" w:fill="FFFFFF"/>
      </w:pPr>
    </w:p>
    <w:p w:rsidR="00367690" w:rsidRPr="00221BD6" w:rsidRDefault="00367690" w:rsidP="00367690">
      <w:pPr>
        <w:shd w:val="clear" w:color="auto" w:fill="FFFFFF"/>
      </w:pPr>
    </w:p>
    <w:p w:rsidR="00367690" w:rsidRDefault="00367690" w:rsidP="00367690">
      <w:pPr>
        <w:shd w:val="clear" w:color="auto" w:fill="FFFFFF"/>
        <w:jc w:val="center"/>
        <w:rPr>
          <w:sz w:val="40"/>
          <w:szCs w:val="40"/>
        </w:rPr>
      </w:pPr>
      <w:r>
        <w:rPr>
          <w:sz w:val="36"/>
          <w:szCs w:val="36"/>
        </w:rPr>
        <w:t>Янва</w:t>
      </w:r>
      <w:r w:rsidRPr="00CE2177">
        <w:rPr>
          <w:sz w:val="36"/>
          <w:szCs w:val="36"/>
        </w:rPr>
        <w:t>рь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36"/>
        <w:gridCol w:w="3736"/>
        <w:gridCol w:w="3736"/>
        <w:gridCol w:w="3736"/>
      </w:tblGrid>
      <w:tr w:rsidR="00367690" w:rsidRPr="00DF22FC" w:rsidTr="00342885">
        <w:trPr>
          <w:cantSplit/>
          <w:trHeight w:val="1018"/>
        </w:trPr>
        <w:tc>
          <w:tcPr>
            <w:tcW w:w="804" w:type="dxa"/>
            <w:textDirection w:val="btLr"/>
          </w:tcPr>
          <w:p w:rsidR="00367690" w:rsidRDefault="00367690" w:rsidP="00342885">
            <w:pPr>
              <w:ind w:left="113" w:right="113"/>
              <w:jc w:val="center"/>
            </w:pPr>
            <w:r>
              <w:t>Образ.</w:t>
            </w:r>
          </w:p>
          <w:p w:rsidR="00367690" w:rsidRPr="00DF22FC" w:rsidRDefault="00367690" w:rsidP="00342885">
            <w:pPr>
              <w:ind w:left="113" w:right="113"/>
              <w:jc w:val="center"/>
            </w:pPr>
            <w:r>
              <w:t>обл.</w:t>
            </w:r>
          </w:p>
        </w:tc>
        <w:tc>
          <w:tcPr>
            <w:tcW w:w="3736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67690" w:rsidRPr="00B71F5E" w:rsidRDefault="00367690" w:rsidP="00342885">
            <w:pPr>
              <w:rPr>
                <w:b/>
                <w:sz w:val="20"/>
                <w:szCs w:val="20"/>
              </w:rPr>
            </w:pPr>
          </w:p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– неделя</w:t>
            </w:r>
          </w:p>
          <w:p w:rsidR="00367690" w:rsidRPr="00B71F5E" w:rsidRDefault="00367690" w:rsidP="00342885">
            <w:pPr>
              <w:rPr>
                <w:b/>
                <w:sz w:val="20"/>
                <w:szCs w:val="20"/>
              </w:rPr>
            </w:pPr>
          </w:p>
        </w:tc>
      </w:tr>
      <w:tr w:rsidR="00367690" w:rsidRPr="00DF22FC" w:rsidTr="00342885">
        <w:trPr>
          <w:cantSplit/>
          <w:trHeight w:val="6346"/>
        </w:trPr>
        <w:tc>
          <w:tcPr>
            <w:tcW w:w="804" w:type="dxa"/>
            <w:textDirection w:val="btLr"/>
          </w:tcPr>
          <w:p w:rsidR="00367690" w:rsidRDefault="00367690" w:rsidP="0034288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 развитие</w:t>
            </w:r>
          </w:p>
          <w:p w:rsidR="00367690" w:rsidRPr="00B71F5E" w:rsidRDefault="00367690" w:rsidP="003428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67250D">
              <w:t>(формирование основ безопасности и жизнедеятельности)</w:t>
            </w:r>
          </w:p>
        </w:tc>
        <w:tc>
          <w:tcPr>
            <w:tcW w:w="3736" w:type="dxa"/>
            <w:shd w:val="clear" w:color="auto" w:fill="auto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Осторожно: зимняя дорога.</w:t>
            </w:r>
          </w:p>
          <w:p w:rsidR="00367690" w:rsidRPr="00F972E6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Учить детей быть осторожными на дорогах в зимний период времени. Знакомить детей с правилами передвижения пешеходов во время гололеда. Дать представления об особенностях передвижения машин по зимней дороге. Учить называть признаки и количество предметов во время наблюдения за движением машин.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Рассматривание картин, изображающих дорожное движение в зимний период.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за движением машин по зимней дороге.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аппликацию «Отгадай, вырежи и наклей грузовик».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</w:t>
            </w:r>
            <w:proofErr w:type="spellStart"/>
            <w:r w:rsidRPr="00B71F5E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</w:t>
            </w:r>
            <w:proofErr w:type="spellEnd"/>
            <w:r>
              <w:rPr>
                <w:sz w:val="20"/>
                <w:szCs w:val="20"/>
              </w:rPr>
              <w:t>. по программе, стр. 32)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68327D" w:rsidRDefault="00367690" w:rsidP="00342885">
            <w:pPr>
              <w:jc w:val="both"/>
              <w:rPr>
                <w:b/>
                <w:sz w:val="20"/>
                <w:szCs w:val="20"/>
              </w:rPr>
            </w:pPr>
          </w:p>
          <w:p w:rsidR="00367690" w:rsidRPr="00110895" w:rsidRDefault="00367690" w:rsidP="00342885">
            <w:pPr>
              <w:pStyle w:val="c14"/>
              <w:spacing w:before="0" w:beforeAutospacing="0" w:after="0" w:afterAutospacing="0" w:line="183" w:lineRule="atLeast"/>
              <w:jc w:val="center"/>
              <w:rPr>
                <w:rStyle w:val="c5"/>
                <w:b/>
                <w:color w:val="000000"/>
              </w:rPr>
            </w:pPr>
            <w:r w:rsidRPr="00110895">
              <w:rPr>
                <w:rStyle w:val="c5"/>
                <w:b/>
                <w:color w:val="000000"/>
                <w:sz w:val="22"/>
                <w:szCs w:val="22"/>
              </w:rPr>
              <w:t>На реке зимой</w:t>
            </w:r>
          </w:p>
          <w:p w:rsidR="00367690" w:rsidRPr="00110895" w:rsidRDefault="00367690" w:rsidP="00342885">
            <w:pPr>
              <w:pStyle w:val="c17"/>
              <w:spacing w:before="0" w:beforeAutospacing="0" w:after="0" w:afterAutospacing="0" w:line="183" w:lineRule="atLeast"/>
              <w:ind w:firstLine="12"/>
              <w:jc w:val="both"/>
              <w:rPr>
                <w:sz w:val="20"/>
                <w:szCs w:val="20"/>
              </w:rPr>
            </w:pPr>
            <w:r w:rsidRPr="00110895">
              <w:rPr>
                <w:b/>
                <w:sz w:val="20"/>
                <w:szCs w:val="20"/>
              </w:rPr>
              <w:t>Цель:</w:t>
            </w:r>
            <w:r w:rsidRPr="00110895">
              <w:rPr>
                <w:sz w:val="20"/>
                <w:szCs w:val="20"/>
              </w:rPr>
              <w:t xml:space="preserve"> Рассказать об особенностях состояния водоемов зимой. Знакомить с правилами безопасного поведения у водоема зимой. Побуждать детей к обсуждению и анализу конкретных ситуаций.</w:t>
            </w:r>
          </w:p>
          <w:p w:rsidR="00367690" w:rsidRPr="00110895" w:rsidRDefault="00367690" w:rsidP="00342885">
            <w:pPr>
              <w:pStyle w:val="c17"/>
              <w:spacing w:before="0" w:beforeAutospacing="0" w:after="0" w:afterAutospacing="0" w:line="183" w:lineRule="atLeast"/>
              <w:ind w:firstLine="12"/>
              <w:jc w:val="both"/>
              <w:rPr>
                <w:sz w:val="20"/>
                <w:szCs w:val="20"/>
              </w:rPr>
            </w:pPr>
            <w:r w:rsidRPr="00110895">
              <w:rPr>
                <w:sz w:val="20"/>
                <w:szCs w:val="20"/>
              </w:rPr>
              <w:t xml:space="preserve">Рассуждение и обмен мнениями на тему: </w:t>
            </w:r>
            <w:proofErr w:type="gramStart"/>
            <w:r w:rsidRPr="00110895">
              <w:rPr>
                <w:sz w:val="20"/>
                <w:szCs w:val="20"/>
              </w:rPr>
              <w:t>«Как правильно вести себя на озере, реке).</w:t>
            </w:r>
            <w:proofErr w:type="gramEnd"/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367690" w:rsidRDefault="00367690" w:rsidP="00342885">
            <w:pPr>
              <w:pStyle w:val="c14"/>
              <w:spacing w:before="0" w:beforeAutospacing="0" w:after="0" w:afterAutospacing="0" w:line="183" w:lineRule="atLeast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Дорожные знаки</w:t>
            </w:r>
          </w:p>
          <w:p w:rsidR="00367690" w:rsidRDefault="00367690" w:rsidP="00342885">
            <w:pPr>
              <w:pStyle w:val="c17"/>
              <w:spacing w:before="0" w:beforeAutospacing="0" w:after="0" w:afterAutospacing="0" w:line="183" w:lineRule="atLeast"/>
              <w:ind w:firstLine="12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Расширять знания о назначении дорожных знаков: «пешеходный переход», «подземный переход» и «Осторожно: дети». Закрепить представления о назначении дорожных знаков и «островка безопасности». Закрепить понятие о том, что движение машин на дороге может быть односторонним и двухсторонним.</w:t>
            </w:r>
          </w:p>
          <w:p w:rsidR="00367690" w:rsidRDefault="00367690" w:rsidP="00342885">
            <w:pPr>
              <w:pStyle w:val="c17"/>
              <w:spacing w:before="0" w:beforeAutospacing="0" w:after="0" w:afterAutospacing="0" w:line="183" w:lineRule="atLeast"/>
              <w:ind w:firstLine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стихотворение А.Дороховой «Зеленый, желтый, красный».</w:t>
            </w:r>
          </w:p>
          <w:p w:rsidR="00367690" w:rsidRDefault="00367690" w:rsidP="00342885">
            <w:pPr>
              <w:pStyle w:val="c17"/>
              <w:spacing w:before="0" w:beforeAutospacing="0" w:after="0" w:afterAutospacing="0" w:line="18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Пальчиковые </w:t>
            </w:r>
            <w:proofErr w:type="spellStart"/>
            <w:r>
              <w:rPr>
                <w:sz w:val="20"/>
                <w:szCs w:val="20"/>
              </w:rPr>
              <w:t>спактакли</w:t>
            </w:r>
            <w:proofErr w:type="spellEnd"/>
            <w:r>
              <w:rPr>
                <w:sz w:val="20"/>
                <w:szCs w:val="20"/>
              </w:rPr>
              <w:t xml:space="preserve"> «Светофор», «В гостях у </w:t>
            </w:r>
            <w:proofErr w:type="spellStart"/>
            <w:r>
              <w:rPr>
                <w:sz w:val="20"/>
                <w:szCs w:val="20"/>
              </w:rPr>
              <w:t>Светофорчика</w:t>
            </w:r>
            <w:proofErr w:type="spellEnd"/>
            <w:r>
              <w:rPr>
                <w:sz w:val="20"/>
                <w:szCs w:val="20"/>
              </w:rPr>
              <w:t>».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</w:t>
            </w:r>
            <w:proofErr w:type="spellStart"/>
            <w:r w:rsidRPr="00B71F5E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</w:t>
            </w:r>
            <w:proofErr w:type="spellEnd"/>
            <w:r>
              <w:rPr>
                <w:sz w:val="20"/>
                <w:szCs w:val="20"/>
              </w:rPr>
              <w:t>. по программе, стр. 32)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110895" w:rsidRDefault="00367690" w:rsidP="00342885">
            <w:pPr>
              <w:jc w:val="center"/>
              <w:rPr>
                <w:rStyle w:val="c5"/>
                <w:b/>
                <w:color w:val="000000"/>
              </w:rPr>
            </w:pPr>
            <w:r w:rsidRPr="00110895">
              <w:rPr>
                <w:rStyle w:val="c5"/>
                <w:b/>
                <w:color w:val="000000"/>
                <w:sz w:val="22"/>
                <w:szCs w:val="22"/>
              </w:rPr>
              <w:t>Осторожно, гололед</w:t>
            </w:r>
          </w:p>
          <w:p w:rsidR="00367690" w:rsidRPr="00110895" w:rsidRDefault="00367690" w:rsidP="00342885">
            <w:pPr>
              <w:jc w:val="both"/>
              <w:rPr>
                <w:rStyle w:val="c5"/>
                <w:color w:val="000000"/>
                <w:sz w:val="20"/>
                <w:szCs w:val="20"/>
              </w:rPr>
            </w:pPr>
            <w:r w:rsidRPr="00110895">
              <w:rPr>
                <w:b/>
                <w:sz w:val="20"/>
                <w:szCs w:val="20"/>
              </w:rPr>
              <w:t>Цель:</w:t>
            </w:r>
            <w:r w:rsidRPr="00110895">
              <w:t xml:space="preserve"> </w:t>
            </w:r>
            <w:r w:rsidRPr="00110895">
              <w:rPr>
                <w:rStyle w:val="c5"/>
                <w:color w:val="000000"/>
                <w:sz w:val="20"/>
                <w:szCs w:val="20"/>
              </w:rPr>
              <w:t>Формировать навык безопасного поведения на дороге во время гололеда. Учить оказывать первую помощь человеку, который поскользнулся и упал. Учить посыпать дорожки песком во время гололеда.</w:t>
            </w:r>
          </w:p>
          <w:p w:rsidR="00367690" w:rsidRPr="00110895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Default="00367690" w:rsidP="00342885">
            <w:pPr>
              <w:jc w:val="both"/>
              <w:rPr>
                <w:rStyle w:val="c5"/>
                <w:color w:val="000000"/>
                <w:sz w:val="20"/>
                <w:szCs w:val="20"/>
              </w:rPr>
            </w:pPr>
          </w:p>
          <w:p w:rsidR="00367690" w:rsidRDefault="00367690" w:rsidP="00342885">
            <w:pPr>
              <w:pStyle w:val="a8"/>
              <w:spacing w:before="120" w:beforeAutospacing="0" w:after="120" w:afterAutospacing="0"/>
              <w:ind w:left="120" w:right="120" w:firstLine="400"/>
              <w:jc w:val="both"/>
              <w:textAlignment w:val="top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67690" w:rsidRPr="004809C6" w:rsidRDefault="00367690" w:rsidP="00342885">
            <w:pPr>
              <w:pStyle w:val="c14"/>
              <w:spacing w:before="0" w:beforeAutospacing="0" w:after="0" w:afterAutospacing="0" w:line="18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36" w:type="dxa"/>
          </w:tcPr>
          <w:p w:rsidR="00367690" w:rsidRDefault="00367690" w:rsidP="00342885">
            <w:pPr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Прогулка к остановке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AD2F31">
              <w:rPr>
                <w:sz w:val="20"/>
                <w:szCs w:val="20"/>
              </w:rPr>
              <w:t>Дать детям понятие о том, что остановки нужны для того, чтобы пассажиры знали, где останавливается транспорт</w:t>
            </w:r>
            <w:r>
              <w:rPr>
                <w:sz w:val="20"/>
                <w:szCs w:val="20"/>
              </w:rPr>
              <w:t>.</w:t>
            </w:r>
          </w:p>
          <w:p w:rsidR="00367690" w:rsidRPr="00AD2F31" w:rsidRDefault="00367690" w:rsidP="00342885">
            <w:pPr>
              <w:jc w:val="both"/>
              <w:rPr>
                <w:sz w:val="20"/>
                <w:szCs w:val="20"/>
              </w:rPr>
            </w:pPr>
            <w:r w:rsidRPr="00AD2F31">
              <w:rPr>
                <w:sz w:val="20"/>
                <w:szCs w:val="20"/>
              </w:rPr>
              <w:t>Активизация детей на самостоятельную деятельность  в уголке по ПДД: настольно-печатные игры, книги, иллюстрации</w:t>
            </w:r>
            <w:r>
              <w:rPr>
                <w:sz w:val="20"/>
                <w:szCs w:val="20"/>
              </w:rPr>
              <w:t>.</w:t>
            </w:r>
          </w:p>
          <w:p w:rsidR="00367690" w:rsidRPr="00AD2F31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110895" w:rsidRDefault="00367690" w:rsidP="00342885">
            <w:pPr>
              <w:jc w:val="both"/>
              <w:rPr>
                <w:rStyle w:val="c5"/>
                <w:color w:val="000000"/>
                <w:sz w:val="20"/>
                <w:szCs w:val="20"/>
              </w:rPr>
            </w:pPr>
          </w:p>
          <w:p w:rsidR="00367690" w:rsidRPr="00110895" w:rsidRDefault="00367690" w:rsidP="00342885">
            <w:pPr>
              <w:jc w:val="center"/>
              <w:rPr>
                <w:rStyle w:val="c5"/>
                <w:b/>
                <w:color w:val="000000"/>
              </w:rPr>
            </w:pPr>
            <w:r w:rsidRPr="00110895">
              <w:rPr>
                <w:b/>
                <w:color w:val="000000"/>
                <w:sz w:val="22"/>
                <w:szCs w:val="22"/>
              </w:rPr>
              <w:t>Ток бежит по проводам</w:t>
            </w:r>
          </w:p>
          <w:p w:rsidR="00367690" w:rsidRPr="00110895" w:rsidRDefault="00367690" w:rsidP="00342885">
            <w:pPr>
              <w:jc w:val="both"/>
              <w:rPr>
                <w:color w:val="000000"/>
                <w:sz w:val="20"/>
                <w:szCs w:val="20"/>
              </w:rPr>
            </w:pPr>
            <w:r w:rsidRPr="00110895">
              <w:rPr>
                <w:b/>
                <w:sz w:val="20"/>
                <w:szCs w:val="20"/>
              </w:rPr>
              <w:t>Цель:</w:t>
            </w:r>
            <w:r w:rsidRPr="00110895">
              <w:rPr>
                <w:sz w:val="20"/>
                <w:szCs w:val="20"/>
              </w:rPr>
              <w:t xml:space="preserve"> </w:t>
            </w:r>
            <w:r w:rsidRPr="00110895">
              <w:rPr>
                <w:color w:val="000000"/>
                <w:sz w:val="20"/>
                <w:szCs w:val="20"/>
              </w:rPr>
              <w:t>Учить предвидеть опасности при обращении с электроприборами. Соблюдать осторожность при обращении с ними.</w:t>
            </w:r>
          </w:p>
          <w:p w:rsidR="00367690" w:rsidRPr="00110895" w:rsidRDefault="00367690" w:rsidP="00342885">
            <w:pPr>
              <w:jc w:val="both"/>
              <w:rPr>
                <w:color w:val="000000"/>
                <w:sz w:val="20"/>
                <w:szCs w:val="20"/>
              </w:rPr>
            </w:pPr>
            <w:r w:rsidRPr="00110895">
              <w:rPr>
                <w:color w:val="000000"/>
                <w:sz w:val="20"/>
                <w:szCs w:val="20"/>
              </w:rPr>
              <w:t xml:space="preserve">Чтение: </w:t>
            </w:r>
            <w:proofErr w:type="spellStart"/>
            <w:r w:rsidRPr="00110895">
              <w:rPr>
                <w:color w:val="000000"/>
                <w:sz w:val="20"/>
                <w:szCs w:val="20"/>
              </w:rPr>
              <w:t>Т.Шарыгина</w:t>
            </w:r>
            <w:proofErr w:type="spellEnd"/>
            <w:r w:rsidRPr="00110895">
              <w:rPr>
                <w:color w:val="000000"/>
                <w:sz w:val="20"/>
                <w:szCs w:val="20"/>
              </w:rPr>
              <w:t xml:space="preserve"> «Проводок».</w:t>
            </w:r>
          </w:p>
          <w:p w:rsidR="00367690" w:rsidRPr="00110895" w:rsidRDefault="00367690" w:rsidP="00342885">
            <w:pPr>
              <w:jc w:val="both"/>
              <w:rPr>
                <w:color w:val="000000"/>
                <w:sz w:val="20"/>
                <w:szCs w:val="20"/>
              </w:rPr>
            </w:pPr>
            <w:r w:rsidRPr="00110895">
              <w:rPr>
                <w:color w:val="000000"/>
                <w:sz w:val="20"/>
                <w:szCs w:val="20"/>
              </w:rPr>
              <w:t>Загадки об электроприборах.</w:t>
            </w:r>
          </w:p>
          <w:p w:rsidR="00367690" w:rsidRPr="00110895" w:rsidRDefault="00367690" w:rsidP="00342885">
            <w:pPr>
              <w:jc w:val="both"/>
              <w:rPr>
                <w:sz w:val="20"/>
                <w:szCs w:val="20"/>
              </w:rPr>
            </w:pPr>
            <w:r w:rsidRPr="00110895">
              <w:rPr>
                <w:sz w:val="20"/>
                <w:szCs w:val="20"/>
              </w:rPr>
              <w:t>Видеотека «Уроки тётушки совы».</w:t>
            </w:r>
          </w:p>
          <w:p w:rsidR="00367690" w:rsidRPr="00110895" w:rsidRDefault="00367690" w:rsidP="00342885">
            <w:pPr>
              <w:jc w:val="both"/>
              <w:rPr>
                <w:i/>
                <w:color w:val="000000"/>
                <w:sz w:val="20"/>
                <w:szCs w:val="20"/>
              </w:rPr>
            </w:pPr>
            <w:proofErr w:type="gramStart"/>
            <w:r w:rsidRPr="00110895">
              <w:rPr>
                <w:sz w:val="20"/>
                <w:szCs w:val="20"/>
              </w:rPr>
              <w:t>(</w:t>
            </w:r>
            <w:proofErr w:type="spellStart"/>
            <w:r w:rsidRPr="00110895">
              <w:rPr>
                <w:sz w:val="20"/>
                <w:szCs w:val="20"/>
              </w:rPr>
              <w:t>Т.А.Шарыгина</w:t>
            </w:r>
            <w:proofErr w:type="spellEnd"/>
            <w:r w:rsidRPr="00110895">
              <w:rPr>
                <w:sz w:val="20"/>
                <w:szCs w:val="20"/>
              </w:rPr>
              <w:t xml:space="preserve"> «Беседы по основам безопасности с детьми 5-8лет» с 1.</w:t>
            </w:r>
            <w:proofErr w:type="gramEnd"/>
            <w:r w:rsidRPr="00110895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110895">
              <w:rPr>
                <w:sz w:val="20"/>
                <w:szCs w:val="20"/>
              </w:rPr>
              <w:br/>
            </w:r>
            <w:proofErr w:type="gramStart"/>
            <w:r w:rsidRPr="00110895">
              <w:rPr>
                <w:sz w:val="20"/>
                <w:szCs w:val="20"/>
              </w:rPr>
              <w:t>«Беседы о правилах пожарной безопасности» с.36, 52»)</w:t>
            </w:r>
            <w:proofErr w:type="gramEnd"/>
          </w:p>
        </w:tc>
        <w:tc>
          <w:tcPr>
            <w:tcW w:w="3736" w:type="dxa"/>
          </w:tcPr>
          <w:p w:rsidR="00367690" w:rsidRDefault="00367690" w:rsidP="00342885">
            <w:pPr>
              <w:jc w:val="center"/>
              <w:rPr>
                <w:b/>
                <w:color w:val="373737"/>
              </w:rPr>
            </w:pPr>
            <w:r w:rsidRPr="002E2E6B">
              <w:rPr>
                <w:b/>
                <w:color w:val="373737"/>
                <w:sz w:val="22"/>
                <w:szCs w:val="22"/>
              </w:rPr>
              <w:t xml:space="preserve">Опасные участки </w:t>
            </w:r>
          </w:p>
          <w:p w:rsidR="00367690" w:rsidRPr="002E2E6B" w:rsidRDefault="00367690" w:rsidP="00342885">
            <w:pPr>
              <w:jc w:val="center"/>
              <w:rPr>
                <w:b/>
              </w:rPr>
            </w:pPr>
            <w:r w:rsidRPr="002E2E6B">
              <w:rPr>
                <w:b/>
                <w:color w:val="373737"/>
                <w:sz w:val="22"/>
                <w:szCs w:val="22"/>
              </w:rPr>
              <w:t>на пешеходной дороге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2E2E6B">
              <w:rPr>
                <w:sz w:val="20"/>
                <w:szCs w:val="20"/>
              </w:rPr>
              <w:t>Совершенствовать знания и умения по основам безопасного поведения в дорожных условиях. Познакомить с опасными участками на пешеходной дорожке, развивать внимание, мышление, формировать навыки поведения на дорогах.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2E2E6B">
              <w:rPr>
                <w:sz w:val="20"/>
                <w:szCs w:val="20"/>
              </w:rPr>
              <w:t>Д/и «Как избежать неприятностей</w:t>
            </w:r>
            <w:r>
              <w:rPr>
                <w:sz w:val="20"/>
                <w:szCs w:val="20"/>
              </w:rPr>
              <w:t xml:space="preserve"> на дороге», «Большая прогулка».</w:t>
            </w:r>
          </w:p>
          <w:p w:rsidR="00367690" w:rsidRPr="002E2E6B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/и «Водители и пешеходы».</w:t>
            </w:r>
          </w:p>
          <w:p w:rsidR="00367690" w:rsidRDefault="00367690" w:rsidP="00342885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стихотворения</w:t>
            </w:r>
            <w:r w:rsidRPr="002E2E6B">
              <w:rPr>
                <w:sz w:val="20"/>
                <w:szCs w:val="20"/>
              </w:rPr>
              <w:t xml:space="preserve"> «Запрещается – разрешается»</w:t>
            </w:r>
            <w:r>
              <w:rPr>
                <w:sz w:val="20"/>
                <w:szCs w:val="20"/>
              </w:rPr>
              <w:t>.</w:t>
            </w:r>
          </w:p>
          <w:p w:rsidR="00367690" w:rsidRDefault="00367690" w:rsidP="00342885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367690" w:rsidRDefault="00367690" w:rsidP="00342885">
            <w:pPr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Д/и «Узнай себя»</w:t>
            </w:r>
          </w:p>
          <w:p w:rsidR="00367690" w:rsidRDefault="00367690" w:rsidP="00342885">
            <w:pPr>
              <w:pStyle w:val="c8"/>
              <w:spacing w:before="0" w:beforeAutospacing="0" w:after="0" w:afterAutospacing="0"/>
              <w:jc w:val="both"/>
              <w:rPr>
                <w:rStyle w:val="c5"/>
                <w:color w:val="000000"/>
                <w:sz w:val="20"/>
                <w:szCs w:val="20"/>
              </w:rPr>
            </w:pPr>
            <w:r w:rsidRPr="004809C6">
              <w:rPr>
                <w:b/>
                <w:sz w:val="20"/>
                <w:szCs w:val="20"/>
              </w:rPr>
              <w:t>Цель:</w:t>
            </w:r>
            <w:r w:rsidRPr="00B71F5E">
              <w:t xml:space="preserve"> </w:t>
            </w:r>
            <w:r>
              <w:rPr>
                <w:rStyle w:val="c5"/>
                <w:color w:val="000000"/>
                <w:sz w:val="20"/>
                <w:szCs w:val="20"/>
              </w:rPr>
              <w:t>Научить детей оценивать свои поступки и поступки товарищей, сравнивая их с поступками персонажей литературных произведений. Поощрять стремление детей избавиться от недостойных привычек, подражать положительным героям.</w:t>
            </w:r>
          </w:p>
          <w:p w:rsidR="00367690" w:rsidRDefault="00367690" w:rsidP="00342885">
            <w:pPr>
              <w:pStyle w:val="c8"/>
              <w:spacing w:before="0" w:beforeAutospacing="0" w:after="0" w:afterAutospacing="0"/>
              <w:jc w:val="both"/>
              <w:rPr>
                <w:rStyle w:val="c5"/>
                <w:color w:val="000000"/>
                <w:sz w:val="20"/>
                <w:szCs w:val="20"/>
              </w:rPr>
            </w:pPr>
          </w:p>
          <w:p w:rsidR="00367690" w:rsidRDefault="00367690" w:rsidP="00342885">
            <w:pPr>
              <w:pStyle w:val="c8"/>
              <w:spacing w:before="0" w:beforeAutospacing="0" w:after="0" w:afterAutospacing="0"/>
              <w:jc w:val="both"/>
              <w:rPr>
                <w:rStyle w:val="c5"/>
                <w:color w:val="000000"/>
                <w:sz w:val="20"/>
                <w:szCs w:val="20"/>
              </w:rPr>
            </w:pPr>
          </w:p>
          <w:p w:rsidR="00367690" w:rsidRPr="0045469F" w:rsidRDefault="00367690" w:rsidP="00342885">
            <w:pPr>
              <w:pStyle w:val="a8"/>
              <w:spacing w:before="120" w:beforeAutospacing="0" w:after="120" w:afterAutospacing="0"/>
              <w:ind w:left="120" w:right="120" w:firstLine="400"/>
              <w:jc w:val="both"/>
              <w:textAlignment w:val="top"/>
              <w:rPr>
                <w:color w:val="000000"/>
                <w:sz w:val="20"/>
                <w:szCs w:val="20"/>
              </w:rPr>
            </w:pPr>
          </w:p>
        </w:tc>
      </w:tr>
    </w:tbl>
    <w:p w:rsidR="00367690" w:rsidRDefault="00367690" w:rsidP="00367690">
      <w:pPr>
        <w:shd w:val="clear" w:color="auto" w:fill="FFFFFF"/>
        <w:jc w:val="center"/>
        <w:rPr>
          <w:sz w:val="36"/>
          <w:szCs w:val="36"/>
        </w:rPr>
      </w:pPr>
    </w:p>
    <w:p w:rsidR="00367690" w:rsidRDefault="00367690" w:rsidP="00367690">
      <w:pPr>
        <w:shd w:val="clear" w:color="auto" w:fill="FFFFFF"/>
      </w:pPr>
    </w:p>
    <w:p w:rsidR="00367690" w:rsidRPr="00D370F0" w:rsidRDefault="00367690" w:rsidP="00367690">
      <w:pPr>
        <w:shd w:val="clear" w:color="auto" w:fill="FFFFFF"/>
      </w:pPr>
    </w:p>
    <w:p w:rsidR="00367690" w:rsidRDefault="00367690" w:rsidP="00367690">
      <w:pPr>
        <w:shd w:val="clear" w:color="auto" w:fill="FFFFFF"/>
        <w:jc w:val="center"/>
      </w:pPr>
    </w:p>
    <w:p w:rsidR="00367690" w:rsidRDefault="00367690" w:rsidP="00367690">
      <w:pPr>
        <w:shd w:val="clear" w:color="auto" w:fill="FFFFFF"/>
      </w:pPr>
    </w:p>
    <w:p w:rsidR="00367690" w:rsidRDefault="00367690" w:rsidP="00367690">
      <w:pPr>
        <w:shd w:val="clear" w:color="auto" w:fill="FFFFFF"/>
      </w:pPr>
    </w:p>
    <w:p w:rsidR="00367690" w:rsidRPr="00131D73" w:rsidRDefault="00367690" w:rsidP="00367690">
      <w:pPr>
        <w:shd w:val="clear" w:color="auto" w:fill="FFFFFF"/>
        <w:jc w:val="center"/>
      </w:pPr>
    </w:p>
    <w:p w:rsidR="00367690" w:rsidRPr="005504A7" w:rsidRDefault="00367690" w:rsidP="00367690">
      <w:pPr>
        <w:shd w:val="clear" w:color="auto" w:fill="FFFFFF"/>
        <w:jc w:val="center"/>
      </w:pPr>
      <w:r>
        <w:rPr>
          <w:sz w:val="36"/>
          <w:szCs w:val="36"/>
        </w:rPr>
        <w:t>Февраль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36"/>
        <w:gridCol w:w="3771"/>
        <w:gridCol w:w="3989"/>
        <w:gridCol w:w="3448"/>
      </w:tblGrid>
      <w:tr w:rsidR="00367690" w:rsidRPr="00DF22FC" w:rsidTr="00342885">
        <w:trPr>
          <w:cantSplit/>
          <w:trHeight w:val="336"/>
        </w:trPr>
        <w:tc>
          <w:tcPr>
            <w:tcW w:w="804" w:type="dxa"/>
            <w:vMerge w:val="restart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67690" w:rsidRPr="00DF22FC" w:rsidRDefault="00367690" w:rsidP="00342885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3736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«Классификация и с</w:t>
            </w:r>
            <w:r w:rsidRPr="00B71F5E">
              <w:rPr>
                <w:b/>
              </w:rPr>
              <w:t>войства предметов»</w:t>
            </w:r>
          </w:p>
        </w:tc>
        <w:tc>
          <w:tcPr>
            <w:tcW w:w="3771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«Столица нашей Родины</w:t>
            </w:r>
            <w:r w:rsidRPr="00B71F5E">
              <w:rPr>
                <w:b/>
              </w:rPr>
              <w:t>»</w:t>
            </w:r>
          </w:p>
        </w:tc>
        <w:tc>
          <w:tcPr>
            <w:tcW w:w="3989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«День защитника Отечества»</w:t>
            </w:r>
          </w:p>
        </w:tc>
        <w:tc>
          <w:tcPr>
            <w:tcW w:w="344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«Классификация и с</w:t>
            </w:r>
            <w:r w:rsidRPr="00B71F5E">
              <w:rPr>
                <w:b/>
              </w:rPr>
              <w:t>войства предметов»</w:t>
            </w:r>
          </w:p>
        </w:tc>
      </w:tr>
      <w:tr w:rsidR="00367690" w:rsidRPr="00DF22FC" w:rsidTr="00342885">
        <w:trPr>
          <w:cantSplit/>
          <w:trHeight w:val="336"/>
        </w:trPr>
        <w:tc>
          <w:tcPr>
            <w:tcW w:w="804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736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71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989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44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67690" w:rsidRPr="00DF22FC" w:rsidTr="00342885">
        <w:trPr>
          <w:cantSplit/>
          <w:trHeight w:val="524"/>
        </w:trPr>
        <w:tc>
          <w:tcPr>
            <w:tcW w:w="804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736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Ознакомление с пластмассой, стеклом, керамикой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Москва - столица</w:t>
            </w:r>
          </w:p>
        </w:tc>
        <w:tc>
          <w:tcPr>
            <w:tcW w:w="3989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Наша Армия</w:t>
            </w:r>
          </w:p>
        </w:tc>
        <w:tc>
          <w:tcPr>
            <w:tcW w:w="344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Ознакомление со свойствами дерева и металла</w:t>
            </w:r>
          </w:p>
        </w:tc>
      </w:tr>
      <w:tr w:rsidR="00367690" w:rsidRPr="00DF22FC" w:rsidTr="00342885">
        <w:trPr>
          <w:cantSplit/>
          <w:trHeight w:val="3823"/>
        </w:trPr>
        <w:tc>
          <w:tcPr>
            <w:tcW w:w="804" w:type="dxa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Познавательное развитие</w:t>
            </w:r>
          </w:p>
        </w:tc>
        <w:tc>
          <w:tcPr>
            <w:tcW w:w="3736" w:type="dxa"/>
            <w:shd w:val="clear" w:color="auto" w:fill="auto"/>
          </w:tcPr>
          <w:p w:rsidR="00367690" w:rsidRPr="00971A0E" w:rsidRDefault="00367690" w:rsidP="00342885">
            <w:pPr>
              <w:widowControl w:val="0"/>
              <w:autoSpaceDE w:val="0"/>
              <w:autoSpaceDN w:val="0"/>
              <w:adjustRightInd w:val="0"/>
              <w:ind w:firstLine="480"/>
              <w:jc w:val="center"/>
              <w:rPr>
                <w:b/>
              </w:rPr>
            </w:pPr>
            <w:r w:rsidRPr="00971A0E">
              <w:rPr>
                <w:b/>
                <w:sz w:val="22"/>
                <w:szCs w:val="22"/>
              </w:rPr>
              <w:t>Знакомство детей со свойствами стекла, пластмассы, керамики.</w:t>
            </w:r>
          </w:p>
          <w:p w:rsidR="00367690" w:rsidRPr="00971A0E" w:rsidRDefault="00367690" w:rsidP="00342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71A0E">
              <w:rPr>
                <w:b/>
                <w:sz w:val="20"/>
                <w:szCs w:val="20"/>
              </w:rPr>
              <w:t>Цели:</w:t>
            </w:r>
            <w:r w:rsidRPr="00971A0E">
              <w:rPr>
                <w:sz w:val="20"/>
                <w:szCs w:val="20"/>
              </w:rPr>
              <w:t xml:space="preserve"> Познакомить детей со свойствами стекла,  пластмассы, керамики. Упражнять детей в умении обследовать предметы, выделять их качества и свойства, руководствуясь указаниями воспитателя. Закрепить умение детей группировать предметы по общим признакам. Продолжать знакомить детей с тем, как люди используют свойства и качества материалов при изготовлении разных предметов.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971A0E">
              <w:rPr>
                <w:sz w:val="20"/>
                <w:szCs w:val="20"/>
              </w:rPr>
              <w:t>(Конспект № 28)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971A0E" w:rsidRDefault="00367690" w:rsidP="00342885">
            <w:pPr>
              <w:shd w:val="clear" w:color="auto" w:fill="FFFFFF"/>
              <w:jc w:val="center"/>
            </w:pPr>
            <w:r w:rsidRPr="00971A0E">
              <w:rPr>
                <w:b/>
                <w:bCs/>
                <w:sz w:val="22"/>
                <w:szCs w:val="22"/>
              </w:rPr>
              <w:t xml:space="preserve">Сравнение </w:t>
            </w:r>
            <w:r w:rsidRPr="00971A0E">
              <w:rPr>
                <w:b/>
                <w:sz w:val="22"/>
                <w:szCs w:val="22"/>
              </w:rPr>
              <w:t>стекла, пластмассы, керамики.</w:t>
            </w:r>
          </w:p>
          <w:p w:rsidR="00367690" w:rsidRPr="00971A0E" w:rsidRDefault="00367690" w:rsidP="0034288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71A0E">
              <w:rPr>
                <w:b/>
                <w:bCs/>
                <w:sz w:val="20"/>
                <w:szCs w:val="20"/>
              </w:rPr>
              <w:t xml:space="preserve">Цели: </w:t>
            </w:r>
            <w:r w:rsidRPr="00971A0E">
              <w:rPr>
                <w:sz w:val="20"/>
                <w:szCs w:val="20"/>
              </w:rPr>
              <w:t xml:space="preserve">Уточнить представления детей о свойствах, учить сравнивать материалы, правильно называть все их особенности, в соответствии с их свойствами, их использование. Познакомить детей  с изделиями из этих материалов. 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971A0E">
              <w:rPr>
                <w:sz w:val="20"/>
                <w:szCs w:val="20"/>
              </w:rPr>
              <w:t>(Конспект № 49)</w:t>
            </w:r>
          </w:p>
          <w:p w:rsidR="00367690" w:rsidRDefault="00367690" w:rsidP="00342885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367690" w:rsidRPr="00971A0E" w:rsidRDefault="00367690" w:rsidP="00342885">
            <w:pPr>
              <w:shd w:val="clear" w:color="auto" w:fill="FFFFFF"/>
              <w:jc w:val="center"/>
            </w:pPr>
            <w:r w:rsidRPr="00971A0E">
              <w:rPr>
                <w:b/>
                <w:bCs/>
                <w:sz w:val="22"/>
                <w:szCs w:val="22"/>
              </w:rPr>
              <w:t>История создания стекла</w:t>
            </w:r>
          </w:p>
          <w:p w:rsidR="00367690" w:rsidRPr="005E15EC" w:rsidRDefault="00367690" w:rsidP="0034288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71A0E">
              <w:rPr>
                <w:b/>
                <w:bCs/>
                <w:sz w:val="20"/>
                <w:szCs w:val="20"/>
              </w:rPr>
              <w:t xml:space="preserve">Цели: </w:t>
            </w:r>
            <w:r w:rsidRPr="005E15EC">
              <w:rPr>
                <w:bCs/>
                <w:sz w:val="20"/>
                <w:szCs w:val="20"/>
              </w:rPr>
              <w:t>Познакомить детей со стекольным заводом и его изделиями</w:t>
            </w:r>
            <w:r>
              <w:rPr>
                <w:bCs/>
                <w:sz w:val="20"/>
                <w:szCs w:val="20"/>
              </w:rPr>
              <w:t>, расширить знания о производстве стекла.</w:t>
            </w:r>
          </w:p>
          <w:p w:rsidR="00367690" w:rsidRPr="00B71F5E" w:rsidRDefault="00367690" w:rsidP="00342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157)</w:t>
            </w:r>
          </w:p>
        </w:tc>
        <w:tc>
          <w:tcPr>
            <w:tcW w:w="3771" w:type="dxa"/>
            <w:shd w:val="clear" w:color="auto" w:fill="auto"/>
          </w:tcPr>
          <w:p w:rsidR="00367690" w:rsidRPr="00772C1C" w:rsidRDefault="00367690" w:rsidP="00342885">
            <w:pPr>
              <w:shd w:val="clear" w:color="auto" w:fill="FFFFFF"/>
              <w:ind w:firstLine="480"/>
              <w:jc w:val="center"/>
              <w:rPr>
                <w:b/>
              </w:rPr>
            </w:pPr>
            <w:r w:rsidRPr="00772C1C">
              <w:rPr>
                <w:b/>
                <w:iCs/>
                <w:color w:val="000000"/>
                <w:sz w:val="22"/>
                <w:szCs w:val="22"/>
              </w:rPr>
              <w:t xml:space="preserve">Москва </w:t>
            </w:r>
            <w:r w:rsidRPr="00772C1C">
              <w:rPr>
                <w:b/>
                <w:color w:val="000000"/>
                <w:sz w:val="22"/>
                <w:szCs w:val="22"/>
              </w:rPr>
              <w:t xml:space="preserve">— </w:t>
            </w:r>
            <w:r w:rsidRPr="00772C1C">
              <w:rPr>
                <w:b/>
                <w:iCs/>
                <w:color w:val="000000"/>
                <w:sz w:val="22"/>
                <w:szCs w:val="22"/>
              </w:rPr>
              <w:t>столица России. Герб Москвы</w:t>
            </w:r>
          </w:p>
          <w:p w:rsidR="00367690" w:rsidRPr="00772C1C" w:rsidRDefault="00367690" w:rsidP="0034288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72C1C">
              <w:rPr>
                <w:b/>
                <w:color w:val="000000"/>
                <w:sz w:val="20"/>
                <w:szCs w:val="20"/>
              </w:rPr>
              <w:t>Цели:</w:t>
            </w:r>
            <w:r w:rsidRPr="00772C1C">
              <w:rPr>
                <w:color w:val="000000"/>
                <w:sz w:val="20"/>
                <w:szCs w:val="20"/>
              </w:rPr>
              <w:t xml:space="preserve"> Уточнить знания детей о родном городе. Дать знания о том, что такое столица, что такое герб, объяснить символику московского герба. Воспитывать в детях чувство привязанности и любви к столице нашей Родины.</w:t>
            </w:r>
          </w:p>
          <w:p w:rsidR="00367690" w:rsidRDefault="00367690" w:rsidP="00342885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(Конспект № 14)</w:t>
            </w:r>
          </w:p>
          <w:p w:rsidR="00367690" w:rsidRDefault="00367690" w:rsidP="00342885">
            <w:pPr>
              <w:ind w:left="120" w:hanging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270)</w:t>
            </w:r>
          </w:p>
          <w:p w:rsidR="00367690" w:rsidRDefault="00367690" w:rsidP="00342885">
            <w:pPr>
              <w:rPr>
                <w:sz w:val="20"/>
                <w:szCs w:val="20"/>
              </w:rPr>
            </w:pPr>
          </w:p>
          <w:p w:rsidR="00367690" w:rsidRPr="00971A0E" w:rsidRDefault="00367690" w:rsidP="00342885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Государственная символика России</w:t>
            </w:r>
          </w:p>
          <w:p w:rsidR="00367690" w:rsidRPr="005E15EC" w:rsidRDefault="00367690" w:rsidP="0034288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71A0E">
              <w:rPr>
                <w:b/>
                <w:bCs/>
                <w:sz w:val="20"/>
                <w:szCs w:val="20"/>
              </w:rPr>
              <w:t xml:space="preserve">Цели: </w:t>
            </w:r>
            <w:r w:rsidRPr="005E15EC">
              <w:rPr>
                <w:bCs/>
                <w:sz w:val="20"/>
                <w:szCs w:val="20"/>
              </w:rPr>
              <w:t xml:space="preserve">Познакомить детей </w:t>
            </w:r>
            <w:r>
              <w:rPr>
                <w:bCs/>
                <w:sz w:val="20"/>
                <w:szCs w:val="20"/>
              </w:rPr>
              <w:t>с символикой России – флагом, гербом, гимном; формировать представления о происхождении современного государственного герба, о его функциональном назначении; воспитывать эстетическое отношение к цветам флага.</w:t>
            </w:r>
          </w:p>
          <w:p w:rsidR="00367690" w:rsidRDefault="00367690" w:rsidP="00342885">
            <w:pPr>
              <w:ind w:left="120" w:hanging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318, 360)</w:t>
            </w:r>
          </w:p>
          <w:p w:rsidR="00367690" w:rsidRDefault="00367690" w:rsidP="00342885">
            <w:pPr>
              <w:ind w:left="120" w:hanging="120"/>
              <w:rPr>
                <w:sz w:val="20"/>
                <w:szCs w:val="20"/>
              </w:rPr>
            </w:pPr>
          </w:p>
          <w:p w:rsidR="00367690" w:rsidRPr="00A04EE3" w:rsidRDefault="00367690" w:rsidP="00342885">
            <w:pPr>
              <w:jc w:val="center"/>
              <w:rPr>
                <w:b/>
              </w:rPr>
            </w:pPr>
            <w:r w:rsidRPr="00A04EE3">
              <w:rPr>
                <w:b/>
                <w:sz w:val="22"/>
                <w:szCs w:val="22"/>
              </w:rPr>
              <w:t>О праздничной Москве</w:t>
            </w:r>
          </w:p>
          <w:p w:rsidR="00367690" w:rsidRPr="00A04EE3" w:rsidRDefault="00367690" w:rsidP="00342885">
            <w:pPr>
              <w:jc w:val="both"/>
              <w:rPr>
                <w:sz w:val="20"/>
                <w:szCs w:val="20"/>
              </w:rPr>
            </w:pPr>
            <w:r w:rsidRPr="00A04EE3">
              <w:rPr>
                <w:b/>
                <w:sz w:val="20"/>
                <w:szCs w:val="20"/>
              </w:rPr>
              <w:t>Цели:</w:t>
            </w:r>
            <w:r w:rsidRPr="00A04EE3">
              <w:rPr>
                <w:sz w:val="20"/>
                <w:szCs w:val="20"/>
              </w:rPr>
              <w:t xml:space="preserve"> Расширять представления детей о Москве – главном городе нашей Родины. Воспитывать у детей интерес к Москве, чувство гордости за нашу столицу</w:t>
            </w:r>
            <w:proofErr w:type="gramStart"/>
            <w:r w:rsidRPr="00A04EE3">
              <w:rPr>
                <w:sz w:val="20"/>
                <w:szCs w:val="20"/>
              </w:rPr>
              <w:t xml:space="preserve">.. </w:t>
            </w:r>
            <w:proofErr w:type="gramEnd"/>
            <w:r w:rsidRPr="00A04EE3">
              <w:rPr>
                <w:sz w:val="20"/>
                <w:szCs w:val="20"/>
              </w:rPr>
              <w:t>Побуждать желание больше узнать о столице нашей Родины – Москве.</w:t>
            </w:r>
          </w:p>
          <w:p w:rsidR="00367690" w:rsidRPr="00B71F5E" w:rsidRDefault="00367690" w:rsidP="00342885">
            <w:pPr>
              <w:ind w:left="120" w:hanging="120"/>
              <w:rPr>
                <w:sz w:val="20"/>
                <w:szCs w:val="20"/>
              </w:rPr>
            </w:pPr>
            <w:r w:rsidRPr="00A04EE3">
              <w:rPr>
                <w:sz w:val="20"/>
                <w:szCs w:val="20"/>
              </w:rPr>
              <w:t>(«Наша Родина»,  стр. 126)</w:t>
            </w:r>
          </w:p>
        </w:tc>
        <w:tc>
          <w:tcPr>
            <w:tcW w:w="3989" w:type="dxa"/>
          </w:tcPr>
          <w:p w:rsidR="00367690" w:rsidRPr="00AF793C" w:rsidRDefault="00367690" w:rsidP="00342885">
            <w:pPr>
              <w:pStyle w:val="21"/>
              <w:ind w:left="120" w:hanging="120"/>
              <w:jc w:val="center"/>
            </w:pPr>
            <w:r w:rsidRPr="00AF793C">
              <w:rPr>
                <w:sz w:val="22"/>
                <w:szCs w:val="22"/>
              </w:rPr>
              <w:t>Тематическое занятие «День защитников отечества»</w:t>
            </w:r>
          </w:p>
          <w:p w:rsidR="00367690" w:rsidRPr="00AF793C" w:rsidRDefault="00367690" w:rsidP="00342885">
            <w:pPr>
              <w:jc w:val="both"/>
              <w:rPr>
                <w:sz w:val="20"/>
                <w:szCs w:val="20"/>
              </w:rPr>
            </w:pPr>
            <w:r w:rsidRPr="00AF793C">
              <w:rPr>
                <w:b/>
                <w:sz w:val="20"/>
                <w:szCs w:val="20"/>
              </w:rPr>
              <w:t>Цели:</w:t>
            </w:r>
            <w:r w:rsidRPr="00AF793C">
              <w:rPr>
                <w:sz w:val="20"/>
                <w:szCs w:val="20"/>
              </w:rPr>
              <w:t xml:space="preserve"> Дать детям знания об армии, сформировать у них представления об особенностях военной службы: солдаты тренируются, чтобы быть сильными, умелыми, учатся метко стрелять, преодолевать препятствия.  Уточнить их представления о родах войск. Воспитывать чувство гордости за свою армию и вызвать желание быть похожими на сильных, смелых российских воинов.</w:t>
            </w:r>
          </w:p>
          <w:p w:rsidR="00367690" w:rsidRDefault="00367690" w:rsidP="00342885">
            <w:pPr>
              <w:jc w:val="both"/>
              <w:rPr>
                <w:b/>
              </w:rPr>
            </w:pPr>
          </w:p>
          <w:p w:rsidR="00367690" w:rsidRPr="00B71F5E" w:rsidRDefault="00367690" w:rsidP="00342885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День защитников отечества</w:t>
            </w:r>
          </w:p>
          <w:p w:rsidR="00367690" w:rsidRDefault="00367690" w:rsidP="00342885">
            <w:pPr>
              <w:widowControl w:val="0"/>
              <w:autoSpaceDE w:val="0"/>
              <w:autoSpaceDN w:val="0"/>
              <w:adjustRightInd w:val="0"/>
              <w:ind w:left="120" w:hanging="120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Закрепить знания детей о Российской армии – надежной защитнице нашей Родины. Познакомить их со службой пограничников</w:t>
            </w:r>
            <w:proofErr w:type="gramStart"/>
            <w:r>
              <w:rPr>
                <w:sz w:val="20"/>
                <w:szCs w:val="20"/>
              </w:rPr>
              <w:t xml:space="preserve">.; </w:t>
            </w:r>
            <w:proofErr w:type="gramEnd"/>
            <w:r>
              <w:rPr>
                <w:sz w:val="20"/>
                <w:szCs w:val="20"/>
              </w:rPr>
              <w:t>воспитывать уважение к российским войнам.</w:t>
            </w:r>
          </w:p>
          <w:p w:rsidR="00367690" w:rsidRPr="007618B5" w:rsidRDefault="00367690" w:rsidP="00342885">
            <w:pPr>
              <w:jc w:val="both"/>
              <w:rPr>
                <w:sz w:val="20"/>
                <w:szCs w:val="20"/>
              </w:rPr>
            </w:pPr>
            <w:r w:rsidRPr="00C811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(конспект занятия № 42</w:t>
            </w:r>
            <w:r w:rsidRPr="00C811BC">
              <w:rPr>
                <w:sz w:val="20"/>
                <w:szCs w:val="20"/>
              </w:rPr>
              <w:t>)</w:t>
            </w:r>
          </w:p>
          <w:p w:rsidR="00367690" w:rsidRDefault="00367690" w:rsidP="00342885">
            <w:pPr>
              <w:jc w:val="both"/>
              <w:rPr>
                <w:b/>
              </w:rPr>
            </w:pPr>
          </w:p>
          <w:p w:rsidR="00367690" w:rsidRPr="00B71F5E" w:rsidRDefault="00367690" w:rsidP="00342885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Военные профессии</w:t>
            </w:r>
          </w:p>
          <w:p w:rsidR="00367690" w:rsidRDefault="00367690" w:rsidP="00342885">
            <w:pPr>
              <w:widowControl w:val="0"/>
              <w:autoSpaceDE w:val="0"/>
              <w:autoSpaceDN w:val="0"/>
              <w:adjustRightInd w:val="0"/>
              <w:ind w:left="120" w:hanging="120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Расширить знания детей о Российской армии; уточнить представления детей о родах войск.</w:t>
            </w:r>
          </w:p>
          <w:p w:rsidR="00367690" w:rsidRPr="00C811BC" w:rsidRDefault="00367690" w:rsidP="00342885">
            <w:pPr>
              <w:ind w:left="120" w:hanging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244)</w:t>
            </w:r>
          </w:p>
          <w:p w:rsidR="00367690" w:rsidRPr="00B71F5E" w:rsidRDefault="00367690" w:rsidP="00342885">
            <w:pPr>
              <w:jc w:val="both"/>
              <w:rPr>
                <w:b/>
              </w:rPr>
            </w:pPr>
          </w:p>
        </w:tc>
        <w:tc>
          <w:tcPr>
            <w:tcW w:w="3448" w:type="dxa"/>
          </w:tcPr>
          <w:p w:rsidR="00367690" w:rsidRPr="00317D23" w:rsidRDefault="00367690" w:rsidP="00342885">
            <w:pPr>
              <w:pStyle w:val="21"/>
              <w:ind w:left="120" w:hanging="120"/>
              <w:jc w:val="center"/>
            </w:pPr>
            <w:r w:rsidRPr="00317D23">
              <w:rPr>
                <w:sz w:val="22"/>
                <w:szCs w:val="22"/>
              </w:rPr>
              <w:t>Знакомство со свойствами дерева и металла</w:t>
            </w:r>
          </w:p>
          <w:p w:rsidR="00367690" w:rsidRPr="00317D23" w:rsidRDefault="00367690" w:rsidP="00342885">
            <w:pPr>
              <w:ind w:left="120" w:hanging="120"/>
              <w:jc w:val="both"/>
              <w:rPr>
                <w:sz w:val="20"/>
                <w:szCs w:val="20"/>
              </w:rPr>
            </w:pPr>
            <w:r w:rsidRPr="00317D23">
              <w:rPr>
                <w:b/>
                <w:sz w:val="20"/>
                <w:szCs w:val="20"/>
              </w:rPr>
              <w:t>Цели:</w:t>
            </w:r>
            <w:r w:rsidRPr="00317D23">
              <w:rPr>
                <w:sz w:val="20"/>
                <w:szCs w:val="20"/>
              </w:rPr>
              <w:t xml:space="preserve"> Познакомить детей со свойствами дерева и металла (металл - холодный материал, дерево - тёплый, металл прочнее и тяжелее дерева). Показать, как люди используют свойства этих предметов при изготовлении вещей. </w:t>
            </w:r>
          </w:p>
          <w:p w:rsidR="00367690" w:rsidRDefault="00367690" w:rsidP="00342885">
            <w:pPr>
              <w:rPr>
                <w:b/>
                <w:bCs/>
              </w:rPr>
            </w:pPr>
          </w:p>
          <w:p w:rsidR="00367690" w:rsidRPr="00317D23" w:rsidRDefault="00367690" w:rsidP="00342885">
            <w:pPr>
              <w:ind w:left="120" w:hanging="120"/>
              <w:jc w:val="center"/>
              <w:rPr>
                <w:b/>
                <w:bCs/>
              </w:rPr>
            </w:pPr>
            <w:r w:rsidRPr="00317D23">
              <w:rPr>
                <w:b/>
                <w:bCs/>
                <w:sz w:val="22"/>
                <w:szCs w:val="22"/>
              </w:rPr>
              <w:t>Кто и что делает из дерева?</w:t>
            </w:r>
          </w:p>
          <w:p w:rsidR="00367690" w:rsidRDefault="00367690" w:rsidP="00342885">
            <w:pPr>
              <w:ind w:left="120" w:hanging="120"/>
              <w:jc w:val="both"/>
              <w:rPr>
                <w:sz w:val="20"/>
                <w:szCs w:val="20"/>
              </w:rPr>
            </w:pPr>
            <w:r w:rsidRPr="00317D23">
              <w:rPr>
                <w:b/>
                <w:sz w:val="20"/>
                <w:szCs w:val="20"/>
              </w:rPr>
              <w:t>Цели:</w:t>
            </w:r>
            <w:r w:rsidRPr="00317D23">
              <w:rPr>
                <w:sz w:val="20"/>
                <w:szCs w:val="20"/>
              </w:rPr>
              <w:t xml:space="preserve"> Расширить представления детей о том, что разные мастера делают из дерева: дома, мебель, посуду, игрушки и др. мастера делают не только полезные, но и очень красивые постройки, вещи, украшают их резьбой из дерева, окрашивают в разные цвета…воспитывать бережное отношение к вещам. Дать представление о русской деревянной матрёшке.</w:t>
            </w:r>
          </w:p>
          <w:p w:rsidR="00367690" w:rsidRPr="00317D23" w:rsidRDefault="00367690" w:rsidP="00342885">
            <w:pPr>
              <w:ind w:left="120" w:hanging="120"/>
              <w:jc w:val="both"/>
              <w:rPr>
                <w:sz w:val="20"/>
                <w:szCs w:val="20"/>
              </w:rPr>
            </w:pPr>
          </w:p>
          <w:p w:rsidR="00367690" w:rsidRPr="00B71F5E" w:rsidRDefault="00367690" w:rsidP="00342885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Путешествие в прошлое карандаша</w:t>
            </w:r>
          </w:p>
          <w:p w:rsidR="00367690" w:rsidRDefault="00367690" w:rsidP="00342885">
            <w:pPr>
              <w:widowControl w:val="0"/>
              <w:autoSpaceDE w:val="0"/>
              <w:autoSpaceDN w:val="0"/>
              <w:adjustRightInd w:val="0"/>
              <w:ind w:left="120" w:hanging="120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Расширить знания детей о деревянных предметах; проследить вместе с детьми историю возникновения карандаша вызвать интерес к деятельности людей в прошлом и будущем.</w:t>
            </w:r>
          </w:p>
          <w:p w:rsidR="00367690" w:rsidRPr="005504A7" w:rsidRDefault="00367690" w:rsidP="00342885">
            <w:pPr>
              <w:jc w:val="both"/>
              <w:rPr>
                <w:sz w:val="20"/>
                <w:szCs w:val="20"/>
              </w:rPr>
            </w:pPr>
            <w:r w:rsidRPr="00C811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(конспект занятия № 52</w:t>
            </w:r>
            <w:r w:rsidRPr="00C811BC">
              <w:rPr>
                <w:sz w:val="20"/>
                <w:szCs w:val="20"/>
              </w:rPr>
              <w:t>)</w:t>
            </w:r>
          </w:p>
        </w:tc>
      </w:tr>
    </w:tbl>
    <w:p w:rsidR="00367690" w:rsidRPr="00CE188D" w:rsidRDefault="00367690" w:rsidP="00367690">
      <w:pPr>
        <w:shd w:val="clear" w:color="auto" w:fill="FFFFFF"/>
      </w:pPr>
    </w:p>
    <w:p w:rsidR="00367690" w:rsidRPr="00814A83" w:rsidRDefault="00367690" w:rsidP="00367690">
      <w:pPr>
        <w:shd w:val="clear" w:color="auto" w:fill="FFFFFF"/>
      </w:pPr>
    </w:p>
    <w:p w:rsidR="00367690" w:rsidRPr="00814A83" w:rsidRDefault="00367690" w:rsidP="00367690">
      <w:pPr>
        <w:shd w:val="clear" w:color="auto" w:fill="FFFFFF"/>
      </w:pPr>
    </w:p>
    <w:p w:rsidR="00367690" w:rsidRDefault="00367690" w:rsidP="00367690">
      <w:pPr>
        <w:shd w:val="clear" w:color="auto" w:fill="FFFFFF"/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>Феврал</w:t>
      </w:r>
      <w:r w:rsidRPr="00CE2177">
        <w:rPr>
          <w:sz w:val="36"/>
          <w:szCs w:val="36"/>
        </w:rPr>
        <w:t>ь</w:t>
      </w:r>
    </w:p>
    <w:p w:rsidR="00367690" w:rsidRPr="00F8425C" w:rsidRDefault="00367690" w:rsidP="00367690">
      <w:pPr>
        <w:shd w:val="clear" w:color="auto" w:fill="FFFFFF"/>
        <w:jc w:val="center"/>
        <w:rPr>
          <w:lang w:val="en-US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4115"/>
        <w:gridCol w:w="3609"/>
        <w:gridCol w:w="3609"/>
        <w:gridCol w:w="3610"/>
      </w:tblGrid>
      <w:tr w:rsidR="00367690" w:rsidRPr="00DF22FC" w:rsidTr="00342885">
        <w:trPr>
          <w:cantSplit/>
          <w:trHeight w:val="336"/>
        </w:trPr>
        <w:tc>
          <w:tcPr>
            <w:tcW w:w="805" w:type="dxa"/>
            <w:vMerge w:val="restart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67690" w:rsidRPr="00DF22FC" w:rsidRDefault="00367690" w:rsidP="00342885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4115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«Классификация и с</w:t>
            </w:r>
            <w:r w:rsidRPr="00B71F5E">
              <w:rPr>
                <w:b/>
              </w:rPr>
              <w:t>войства предметов»</w:t>
            </w:r>
          </w:p>
        </w:tc>
        <w:tc>
          <w:tcPr>
            <w:tcW w:w="3609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«Столица нашей Родины</w:t>
            </w:r>
            <w:r w:rsidRPr="00B71F5E">
              <w:rPr>
                <w:b/>
              </w:rPr>
              <w:t>»</w:t>
            </w:r>
          </w:p>
        </w:tc>
        <w:tc>
          <w:tcPr>
            <w:tcW w:w="3609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«День защитника Отечества»</w:t>
            </w:r>
          </w:p>
        </w:tc>
        <w:tc>
          <w:tcPr>
            <w:tcW w:w="361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«Классификация и с</w:t>
            </w:r>
            <w:r w:rsidRPr="00B71F5E">
              <w:rPr>
                <w:b/>
              </w:rPr>
              <w:t>войства предметов»</w:t>
            </w:r>
          </w:p>
        </w:tc>
      </w:tr>
      <w:tr w:rsidR="00367690" w:rsidRPr="00DF22FC" w:rsidTr="00342885">
        <w:trPr>
          <w:cantSplit/>
          <w:trHeight w:val="336"/>
        </w:trPr>
        <w:tc>
          <w:tcPr>
            <w:tcW w:w="805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4115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9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9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1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67690" w:rsidRPr="00DF22FC" w:rsidTr="00342885">
        <w:trPr>
          <w:cantSplit/>
          <w:trHeight w:val="524"/>
        </w:trPr>
        <w:tc>
          <w:tcPr>
            <w:tcW w:w="805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4115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Ознакомление с пластмассой, стеклом, керамикой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Москва - столица</w:t>
            </w:r>
          </w:p>
        </w:tc>
        <w:tc>
          <w:tcPr>
            <w:tcW w:w="3609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Наша Армия</w:t>
            </w:r>
          </w:p>
        </w:tc>
        <w:tc>
          <w:tcPr>
            <w:tcW w:w="361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Ознакомление со свойствами дерева и металла</w:t>
            </w:r>
          </w:p>
        </w:tc>
      </w:tr>
      <w:tr w:rsidR="00367690" w:rsidRPr="00DF22FC" w:rsidTr="00342885">
        <w:trPr>
          <w:cantSplit/>
          <w:trHeight w:val="3823"/>
        </w:trPr>
        <w:tc>
          <w:tcPr>
            <w:tcW w:w="805" w:type="dxa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367690" w:rsidRPr="00B71F5E" w:rsidRDefault="00367690" w:rsidP="003428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(развитие речи)</w:t>
            </w:r>
          </w:p>
        </w:tc>
        <w:tc>
          <w:tcPr>
            <w:tcW w:w="4115" w:type="dxa"/>
            <w:shd w:val="clear" w:color="auto" w:fill="auto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Опи</w:t>
            </w:r>
            <w:r>
              <w:rPr>
                <w:b/>
                <w:sz w:val="22"/>
                <w:szCs w:val="22"/>
              </w:rPr>
              <w:t>ши предмет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 xml:space="preserve">Учить </w:t>
            </w:r>
            <w:r>
              <w:rPr>
                <w:sz w:val="20"/>
                <w:szCs w:val="20"/>
              </w:rPr>
              <w:t xml:space="preserve">детей описывать изделия из стекла, керамики, пластмассы, рассказывая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их свойствах, назначении,  использовании в жизни людей;  учить сравнивать; упражнять в употреблении существительных в именительном и родительном падежах множественного числа. 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9" w:type="dxa"/>
            <w:shd w:val="clear" w:color="auto" w:fill="auto"/>
          </w:tcPr>
          <w:p w:rsidR="00367690" w:rsidRPr="00112A90" w:rsidRDefault="00367690" w:rsidP="00342885">
            <w:pPr>
              <w:jc w:val="center"/>
              <w:rPr>
                <w:b/>
              </w:rPr>
            </w:pPr>
            <w:r w:rsidRPr="00112A90">
              <w:rPr>
                <w:b/>
                <w:sz w:val="22"/>
                <w:szCs w:val="22"/>
              </w:rPr>
              <w:t>Составление рассказов «Письмо друзьям»</w:t>
            </w:r>
          </w:p>
          <w:p w:rsidR="00367690" w:rsidRPr="00112A90" w:rsidRDefault="00367690" w:rsidP="00342885">
            <w:pPr>
              <w:jc w:val="both"/>
              <w:rPr>
                <w:sz w:val="20"/>
                <w:szCs w:val="20"/>
              </w:rPr>
            </w:pPr>
            <w:r w:rsidRPr="00112A90">
              <w:rPr>
                <w:b/>
                <w:sz w:val="20"/>
                <w:szCs w:val="20"/>
              </w:rPr>
              <w:t>Цели:</w:t>
            </w:r>
            <w:r w:rsidRPr="00112A90">
              <w:rPr>
                <w:sz w:val="20"/>
                <w:szCs w:val="20"/>
              </w:rPr>
              <w:t xml:space="preserve"> Учить детей составлять интересные рассказы о  столице нашей Родины – Москве, руководствуясь готовым планом. Добиваться подробных и интересных описаний. Закрепить знания детей о Москве, о Красной площади, о достопримечательностях этого города. Воспитывать чувство гордости за свою страну.</w:t>
            </w:r>
          </w:p>
        </w:tc>
        <w:tc>
          <w:tcPr>
            <w:tcW w:w="3609" w:type="dxa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Составление рассказа на тему «Защитники Отечества»</w:t>
            </w:r>
          </w:p>
          <w:p w:rsidR="00367690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детей самостоятельно придумывать рассказ на заданную тему; умение поддерживать беседу, высказывать свою точку зрения.</w:t>
            </w:r>
          </w:p>
          <w:p w:rsidR="00367690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250</w:t>
            </w:r>
            <w:r w:rsidRPr="00B71F5E">
              <w:rPr>
                <w:sz w:val="20"/>
                <w:szCs w:val="20"/>
              </w:rPr>
              <w:t>)</w:t>
            </w:r>
          </w:p>
          <w:p w:rsidR="00367690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Составление рассказов по набору игрушек военной тематики</w:t>
            </w:r>
          </w:p>
          <w:p w:rsidR="00367690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детей самостоятельно придумывать рассказ на заданную тему; умение поддерживать беседу, высказывать свою точку зрения.</w:t>
            </w:r>
          </w:p>
          <w:p w:rsidR="00367690" w:rsidRPr="00B71F5E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234</w:t>
            </w:r>
            <w:r w:rsidRPr="00B71F5E">
              <w:rPr>
                <w:sz w:val="20"/>
                <w:szCs w:val="20"/>
              </w:rPr>
              <w:t>)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0F7534" w:rsidRDefault="00367690" w:rsidP="00342885">
            <w:pPr>
              <w:jc w:val="center"/>
              <w:rPr>
                <w:b/>
              </w:rPr>
            </w:pPr>
            <w:r w:rsidRPr="000F7534">
              <w:rPr>
                <w:b/>
                <w:sz w:val="22"/>
                <w:szCs w:val="22"/>
              </w:rPr>
              <w:t>Рассматривание альбома «Наша Армия»</w:t>
            </w:r>
          </w:p>
          <w:p w:rsidR="00367690" w:rsidRPr="000F7534" w:rsidRDefault="00367690" w:rsidP="00342885">
            <w:pPr>
              <w:jc w:val="both"/>
              <w:rPr>
                <w:sz w:val="20"/>
                <w:szCs w:val="20"/>
              </w:rPr>
            </w:pPr>
            <w:r w:rsidRPr="000F7534">
              <w:rPr>
                <w:b/>
                <w:sz w:val="20"/>
                <w:szCs w:val="20"/>
              </w:rPr>
              <w:t xml:space="preserve">Цели: </w:t>
            </w:r>
            <w:r w:rsidRPr="000F7534">
              <w:rPr>
                <w:sz w:val="20"/>
                <w:szCs w:val="20"/>
              </w:rPr>
              <w:t>Закрепить профессии летчика,</w:t>
            </w:r>
            <w:r w:rsidRPr="000F7534">
              <w:rPr>
                <w:b/>
                <w:sz w:val="20"/>
                <w:szCs w:val="20"/>
              </w:rPr>
              <w:t xml:space="preserve"> </w:t>
            </w:r>
            <w:r w:rsidRPr="000F7534">
              <w:rPr>
                <w:sz w:val="20"/>
                <w:szCs w:val="20"/>
              </w:rPr>
              <w:t xml:space="preserve">пограничника, моряка. </w:t>
            </w:r>
            <w:proofErr w:type="gramStart"/>
            <w:r w:rsidRPr="000F7534">
              <w:rPr>
                <w:sz w:val="20"/>
                <w:szCs w:val="20"/>
              </w:rPr>
              <w:t>Обогатить речь соответствующей лексикой (трап, шасси, штурвал, иллюминатор, аэропорт, граница, якорь).</w:t>
            </w:r>
            <w:proofErr w:type="gramEnd"/>
            <w:r w:rsidRPr="000F7534">
              <w:rPr>
                <w:sz w:val="20"/>
                <w:szCs w:val="20"/>
              </w:rPr>
              <w:t xml:space="preserve"> Учить составлять предложения со словами «летчик», «моряк», «пограничник». Развивать интерес к профессии – военный.</w:t>
            </w:r>
          </w:p>
          <w:p w:rsidR="00367690" w:rsidRPr="00B71F5E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 w:rsidRPr="000F7534">
              <w:rPr>
                <w:sz w:val="20"/>
                <w:szCs w:val="20"/>
              </w:rPr>
              <w:t>(Павленко, стр. 142)</w:t>
            </w:r>
          </w:p>
        </w:tc>
        <w:tc>
          <w:tcPr>
            <w:tcW w:w="3610" w:type="dxa"/>
          </w:tcPr>
          <w:p w:rsidR="00367690" w:rsidRPr="009E49D1" w:rsidRDefault="00367690" w:rsidP="00342885">
            <w:pPr>
              <w:jc w:val="center"/>
              <w:rPr>
                <w:b/>
              </w:rPr>
            </w:pPr>
            <w:r w:rsidRPr="009E49D1">
              <w:rPr>
                <w:b/>
                <w:sz w:val="22"/>
                <w:szCs w:val="22"/>
              </w:rPr>
              <w:t>Обучение детей рассказыванию в процессе игры «Чудесный мешочек»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9E49D1">
              <w:rPr>
                <w:b/>
                <w:sz w:val="20"/>
                <w:szCs w:val="20"/>
              </w:rPr>
              <w:t>Цели:</w:t>
            </w:r>
            <w:r w:rsidRPr="009E49D1">
              <w:rPr>
                <w:sz w:val="20"/>
                <w:szCs w:val="20"/>
              </w:rPr>
              <w:t xml:space="preserve"> Учить детей описывать предмет, выделяя его характерные особенности. Передавать мысли последовательно, распространёнными предложениями, использовать прилагательные в сравнительной степени. Формировать умение понимать и выполнять инструкцию педагога, развивать </w:t>
            </w:r>
            <w:r>
              <w:rPr>
                <w:sz w:val="20"/>
                <w:szCs w:val="20"/>
              </w:rPr>
              <w:t>элементы самоконтроля и оценки.</w:t>
            </w:r>
          </w:p>
          <w:p w:rsidR="00367690" w:rsidRPr="009E49D1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DF22FC" w:rsidRDefault="00367690" w:rsidP="00342885">
            <w:pPr>
              <w:jc w:val="both"/>
            </w:pPr>
          </w:p>
        </w:tc>
      </w:tr>
    </w:tbl>
    <w:p w:rsidR="00367690" w:rsidRDefault="00367690" w:rsidP="00367690">
      <w:pPr>
        <w:shd w:val="clear" w:color="auto" w:fill="FFFFFF"/>
        <w:rPr>
          <w:sz w:val="40"/>
          <w:szCs w:val="40"/>
        </w:rPr>
      </w:pPr>
    </w:p>
    <w:p w:rsidR="00367690" w:rsidRDefault="00367690" w:rsidP="00367690">
      <w:pPr>
        <w:shd w:val="clear" w:color="auto" w:fill="FFFFFF"/>
      </w:pPr>
    </w:p>
    <w:p w:rsidR="00367690" w:rsidRDefault="00367690" w:rsidP="00367690">
      <w:pPr>
        <w:shd w:val="clear" w:color="auto" w:fill="FFFFFF"/>
      </w:pPr>
    </w:p>
    <w:p w:rsidR="00367690" w:rsidRPr="00F8425C" w:rsidRDefault="00367690" w:rsidP="00367690">
      <w:pPr>
        <w:shd w:val="clear" w:color="auto" w:fill="FFFFFF"/>
      </w:pPr>
    </w:p>
    <w:p w:rsidR="00367690" w:rsidRDefault="00367690" w:rsidP="00367690">
      <w:pPr>
        <w:shd w:val="clear" w:color="auto" w:fill="FFFFFF"/>
      </w:pPr>
    </w:p>
    <w:p w:rsidR="00367690" w:rsidRDefault="00367690" w:rsidP="00367690">
      <w:pPr>
        <w:shd w:val="clear" w:color="auto" w:fill="FFFFFF"/>
      </w:pPr>
    </w:p>
    <w:p w:rsidR="00367690" w:rsidRDefault="00367690" w:rsidP="00367690">
      <w:pPr>
        <w:shd w:val="clear" w:color="auto" w:fill="FFFFFF"/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>Февраль</w:t>
      </w:r>
    </w:p>
    <w:p w:rsidR="00367690" w:rsidRPr="00F8425C" w:rsidRDefault="00367690" w:rsidP="00367690">
      <w:pPr>
        <w:shd w:val="clear" w:color="auto" w:fill="FFFFFF"/>
        <w:jc w:val="center"/>
        <w:rPr>
          <w:lang w:val="en-US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4116"/>
        <w:gridCol w:w="3600"/>
        <w:gridCol w:w="3420"/>
        <w:gridCol w:w="3808"/>
      </w:tblGrid>
      <w:tr w:rsidR="00367690" w:rsidRPr="00DF22FC" w:rsidTr="00342885">
        <w:trPr>
          <w:cantSplit/>
          <w:trHeight w:val="336"/>
        </w:trPr>
        <w:tc>
          <w:tcPr>
            <w:tcW w:w="804" w:type="dxa"/>
            <w:vMerge w:val="restart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67690" w:rsidRPr="00DF22FC" w:rsidRDefault="00367690" w:rsidP="00342885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4116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«Классификация и с</w:t>
            </w:r>
            <w:r w:rsidRPr="00B71F5E">
              <w:rPr>
                <w:b/>
              </w:rPr>
              <w:t>войства предметов»</w:t>
            </w:r>
          </w:p>
        </w:tc>
        <w:tc>
          <w:tcPr>
            <w:tcW w:w="360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«Столица нашей Родины</w:t>
            </w:r>
            <w:r w:rsidRPr="00B71F5E">
              <w:rPr>
                <w:b/>
              </w:rPr>
              <w:t>»</w:t>
            </w:r>
          </w:p>
        </w:tc>
        <w:tc>
          <w:tcPr>
            <w:tcW w:w="342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«День защитника Отечества»</w:t>
            </w:r>
          </w:p>
        </w:tc>
        <w:tc>
          <w:tcPr>
            <w:tcW w:w="380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«Классификация и с</w:t>
            </w:r>
            <w:r w:rsidRPr="00B71F5E">
              <w:rPr>
                <w:b/>
              </w:rPr>
              <w:t>войства предметов»</w:t>
            </w:r>
          </w:p>
        </w:tc>
      </w:tr>
      <w:tr w:rsidR="00367690" w:rsidRPr="00DF22FC" w:rsidTr="00342885">
        <w:trPr>
          <w:cantSplit/>
          <w:trHeight w:val="336"/>
        </w:trPr>
        <w:tc>
          <w:tcPr>
            <w:tcW w:w="804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4116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42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80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67690" w:rsidRPr="00DF22FC" w:rsidTr="00342885">
        <w:trPr>
          <w:cantSplit/>
          <w:trHeight w:val="524"/>
        </w:trPr>
        <w:tc>
          <w:tcPr>
            <w:tcW w:w="804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4116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Ознакомление с пластмассой, стеклом, керамикой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Москва - столица</w:t>
            </w:r>
          </w:p>
        </w:tc>
        <w:tc>
          <w:tcPr>
            <w:tcW w:w="342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Наша Армия</w:t>
            </w:r>
          </w:p>
        </w:tc>
        <w:tc>
          <w:tcPr>
            <w:tcW w:w="380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Ознакомление со свойствами дерева и металла</w:t>
            </w:r>
          </w:p>
        </w:tc>
      </w:tr>
      <w:tr w:rsidR="00367690" w:rsidRPr="00DF22FC" w:rsidTr="00342885">
        <w:trPr>
          <w:cantSplit/>
          <w:trHeight w:val="3823"/>
        </w:trPr>
        <w:tc>
          <w:tcPr>
            <w:tcW w:w="804" w:type="dxa"/>
            <w:textDirection w:val="btLr"/>
          </w:tcPr>
          <w:p w:rsidR="00367690" w:rsidRDefault="00367690" w:rsidP="0034288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367690" w:rsidRPr="00B71F5E" w:rsidRDefault="00367690" w:rsidP="003428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(художественн</w:t>
            </w:r>
            <w:r>
              <w:rPr>
                <w:sz w:val="20"/>
                <w:szCs w:val="20"/>
              </w:rPr>
              <w:t>ая литература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4116" w:type="dxa"/>
            <w:shd w:val="clear" w:color="auto" w:fill="auto"/>
          </w:tcPr>
          <w:p w:rsidR="00367690" w:rsidRPr="00487754" w:rsidRDefault="00367690" w:rsidP="00342885">
            <w:pPr>
              <w:jc w:val="center"/>
              <w:rPr>
                <w:b/>
              </w:rPr>
            </w:pPr>
            <w:r w:rsidRPr="00487754">
              <w:rPr>
                <w:b/>
                <w:sz w:val="22"/>
                <w:szCs w:val="22"/>
              </w:rPr>
              <w:t xml:space="preserve">Чтение Л.Улицкой </w:t>
            </w:r>
          </w:p>
          <w:p w:rsidR="00367690" w:rsidRPr="00487754" w:rsidRDefault="00367690" w:rsidP="00342885">
            <w:pPr>
              <w:jc w:val="center"/>
              <w:rPr>
                <w:b/>
              </w:rPr>
            </w:pPr>
            <w:r w:rsidRPr="00487754">
              <w:rPr>
                <w:b/>
                <w:sz w:val="22"/>
                <w:szCs w:val="22"/>
              </w:rPr>
              <w:t>«Сто пуговиц»</w:t>
            </w:r>
          </w:p>
          <w:p w:rsidR="00367690" w:rsidRPr="00487754" w:rsidRDefault="00367690" w:rsidP="00342885">
            <w:pPr>
              <w:jc w:val="both"/>
              <w:rPr>
                <w:sz w:val="20"/>
                <w:szCs w:val="20"/>
              </w:rPr>
            </w:pPr>
            <w:r w:rsidRPr="00487754">
              <w:rPr>
                <w:b/>
                <w:sz w:val="20"/>
                <w:szCs w:val="20"/>
              </w:rPr>
              <w:t>Цели:</w:t>
            </w:r>
            <w:r w:rsidRPr="00487754">
              <w:rPr>
                <w:sz w:val="20"/>
                <w:szCs w:val="20"/>
              </w:rPr>
              <w:t xml:space="preserve"> Развивать интерес к художественной литературе. Учить внимательно и заинтересованно слушать произведение. Побуждать рассказывать о своем отношении к конкретному поступку персонажа; отвечать на вопросы полными предложениями.</w:t>
            </w:r>
          </w:p>
          <w:p w:rsidR="00367690" w:rsidRPr="00B71F5E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 w:rsidRPr="00487754">
              <w:rPr>
                <w:sz w:val="20"/>
                <w:szCs w:val="20"/>
              </w:rPr>
              <w:t>(«Полная хрестоматия для дошкольников» стр. 646)</w:t>
            </w:r>
          </w:p>
        </w:tc>
        <w:tc>
          <w:tcPr>
            <w:tcW w:w="3600" w:type="dxa"/>
            <w:shd w:val="clear" w:color="auto" w:fill="auto"/>
          </w:tcPr>
          <w:p w:rsidR="00367690" w:rsidRPr="00112A90" w:rsidRDefault="00367690" w:rsidP="00342885">
            <w:pPr>
              <w:jc w:val="center"/>
              <w:rPr>
                <w:b/>
              </w:rPr>
            </w:pPr>
            <w:r w:rsidRPr="00112A90">
              <w:rPr>
                <w:b/>
                <w:sz w:val="22"/>
                <w:szCs w:val="22"/>
              </w:rPr>
              <w:t>Чтение рассказов о Москве</w:t>
            </w:r>
          </w:p>
          <w:p w:rsidR="00367690" w:rsidRPr="00112A90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 w:rsidRPr="00112A90">
              <w:rPr>
                <w:b/>
                <w:sz w:val="20"/>
                <w:szCs w:val="20"/>
              </w:rPr>
              <w:t>Цели:</w:t>
            </w:r>
            <w:r w:rsidRPr="00112A90">
              <w:rPr>
                <w:sz w:val="20"/>
                <w:szCs w:val="20"/>
              </w:rPr>
              <w:t xml:space="preserve">  Расширить знания детей о главном городе нашей страны – Москве. Продолжать учить слушать внимательно рассказы. Развивать интерес к художественным произведениям.</w:t>
            </w:r>
          </w:p>
        </w:tc>
        <w:tc>
          <w:tcPr>
            <w:tcW w:w="3420" w:type="dxa"/>
          </w:tcPr>
          <w:p w:rsidR="00367690" w:rsidRPr="000F7534" w:rsidRDefault="00367690" w:rsidP="00342885">
            <w:pPr>
              <w:jc w:val="center"/>
              <w:rPr>
                <w:b/>
              </w:rPr>
            </w:pPr>
            <w:r w:rsidRPr="000F7534">
              <w:rPr>
                <w:b/>
                <w:sz w:val="22"/>
                <w:szCs w:val="22"/>
              </w:rPr>
              <w:t>Чтение стихотворения «Дозор» Александровой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0F7534">
              <w:rPr>
                <w:b/>
                <w:sz w:val="20"/>
                <w:szCs w:val="20"/>
              </w:rPr>
              <w:t>Цели:</w:t>
            </w:r>
            <w:r w:rsidRPr="000F7534">
              <w:rPr>
                <w:sz w:val="20"/>
                <w:szCs w:val="20"/>
              </w:rPr>
              <w:t xml:space="preserve"> Учить внимательно и заинтересованно слушать произведение, полными ответами отвечать на поставленные вопросы. Формировать эмоциональное отношение к литературным героям. Побуждать рассказывать о своем отношении к героям. Воспитывать патриотические чувства.</w:t>
            </w:r>
          </w:p>
          <w:p w:rsidR="00367690" w:rsidRDefault="00367690" w:rsidP="00342885">
            <w:pPr>
              <w:jc w:val="both"/>
              <w:rPr>
                <w:b/>
                <w:sz w:val="20"/>
                <w:szCs w:val="20"/>
              </w:rPr>
            </w:pPr>
          </w:p>
          <w:p w:rsidR="00367690" w:rsidRPr="000F7534" w:rsidRDefault="00367690" w:rsidP="00342885">
            <w:pPr>
              <w:jc w:val="center"/>
              <w:rPr>
                <w:b/>
              </w:rPr>
            </w:pPr>
            <w:r w:rsidRPr="000F7534">
              <w:rPr>
                <w:b/>
                <w:sz w:val="22"/>
                <w:szCs w:val="22"/>
              </w:rPr>
              <w:t xml:space="preserve">Чтение </w:t>
            </w:r>
            <w:r>
              <w:rPr>
                <w:b/>
                <w:sz w:val="22"/>
                <w:szCs w:val="22"/>
              </w:rPr>
              <w:t>художественных произведений о Российской Армии и защитниках Отечества.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0F7534">
              <w:rPr>
                <w:b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Расширить знания детей; у</w:t>
            </w:r>
            <w:r w:rsidRPr="000F7534">
              <w:rPr>
                <w:sz w:val="20"/>
                <w:szCs w:val="20"/>
              </w:rPr>
              <w:t>чить внимательно и заинтересованно слушать произведение, полными</w:t>
            </w:r>
            <w:r>
              <w:rPr>
                <w:sz w:val="20"/>
                <w:szCs w:val="20"/>
              </w:rPr>
              <w:t xml:space="preserve"> </w:t>
            </w:r>
            <w:r w:rsidRPr="000F7534">
              <w:rPr>
                <w:sz w:val="20"/>
                <w:szCs w:val="20"/>
              </w:rPr>
              <w:t>ответами отвечать на поставленные вопросы.</w:t>
            </w:r>
          </w:p>
          <w:p w:rsidR="00367690" w:rsidRPr="000F7534" w:rsidRDefault="00367690" w:rsidP="003428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08" w:type="dxa"/>
          </w:tcPr>
          <w:p w:rsidR="00367690" w:rsidRPr="009E49D1" w:rsidRDefault="00367690" w:rsidP="00342885">
            <w:pPr>
              <w:jc w:val="center"/>
              <w:rPr>
                <w:b/>
              </w:rPr>
            </w:pPr>
            <w:r w:rsidRPr="009E49D1">
              <w:rPr>
                <w:b/>
                <w:sz w:val="22"/>
                <w:szCs w:val="22"/>
              </w:rPr>
              <w:t>Рассказывание русской народной сказки «Лисичка со скалочкой»</w:t>
            </w:r>
          </w:p>
          <w:p w:rsidR="00367690" w:rsidRPr="009E49D1" w:rsidRDefault="00367690" w:rsidP="00342885">
            <w:pPr>
              <w:jc w:val="both"/>
              <w:rPr>
                <w:b/>
                <w:sz w:val="20"/>
                <w:szCs w:val="20"/>
              </w:rPr>
            </w:pPr>
            <w:r w:rsidRPr="009E49D1">
              <w:rPr>
                <w:b/>
                <w:sz w:val="20"/>
                <w:szCs w:val="20"/>
              </w:rPr>
              <w:t>Цели:</w:t>
            </w:r>
            <w:r w:rsidRPr="009E49D1">
              <w:rPr>
                <w:sz w:val="20"/>
                <w:szCs w:val="20"/>
              </w:rPr>
              <w:t xml:space="preserve"> Учить детей внимательно слушать сказку и отвечать на вопросы по её содержанию. Помочь детям понять, что лиса в этой сказке – персонаж отрицательный. Вспомнить с детьми название русских народных сказок, в которых одно из действующих лиц – лиса.</w:t>
            </w:r>
          </w:p>
          <w:p w:rsidR="00367690" w:rsidRDefault="00367690" w:rsidP="00342885">
            <w:pPr>
              <w:jc w:val="center"/>
              <w:rPr>
                <w:b/>
              </w:rPr>
            </w:pPr>
          </w:p>
          <w:p w:rsidR="00367690" w:rsidRPr="00CB154A" w:rsidRDefault="00367690" w:rsidP="00342885">
            <w:pPr>
              <w:jc w:val="center"/>
              <w:rPr>
                <w:b/>
              </w:rPr>
            </w:pPr>
            <w:r w:rsidRPr="00CB154A">
              <w:rPr>
                <w:b/>
                <w:sz w:val="22"/>
                <w:szCs w:val="22"/>
              </w:rPr>
              <w:t>Рассказ о творчестве Е.Пермяка</w:t>
            </w:r>
          </w:p>
          <w:p w:rsidR="00367690" w:rsidRPr="00CB154A" w:rsidRDefault="00367690" w:rsidP="00342885">
            <w:pPr>
              <w:jc w:val="center"/>
              <w:rPr>
                <w:b/>
              </w:rPr>
            </w:pPr>
            <w:r w:rsidRPr="00CB154A">
              <w:rPr>
                <w:b/>
                <w:sz w:val="22"/>
                <w:szCs w:val="22"/>
              </w:rPr>
              <w:t xml:space="preserve">Чтение рассказа «Торопливый ножик» </w:t>
            </w:r>
          </w:p>
          <w:p w:rsidR="00367690" w:rsidRPr="00CB154A" w:rsidRDefault="00367690" w:rsidP="0034288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B154A">
              <w:rPr>
                <w:b/>
                <w:sz w:val="20"/>
                <w:szCs w:val="20"/>
              </w:rPr>
              <w:t>Цель:</w:t>
            </w:r>
            <w:r w:rsidRPr="00CB154A">
              <w:rPr>
                <w:sz w:val="20"/>
                <w:szCs w:val="20"/>
              </w:rPr>
              <w:t xml:space="preserve"> Знакомство с биографией и творчеством писателя</w:t>
            </w:r>
          </w:p>
          <w:p w:rsidR="00367690" w:rsidRPr="00CB154A" w:rsidRDefault="00367690" w:rsidP="00342885">
            <w:pPr>
              <w:jc w:val="both"/>
              <w:rPr>
                <w:sz w:val="20"/>
                <w:szCs w:val="20"/>
              </w:rPr>
            </w:pPr>
            <w:r w:rsidRPr="00CB154A">
              <w:rPr>
                <w:sz w:val="20"/>
                <w:szCs w:val="20"/>
              </w:rPr>
              <w:t>Познакомить детей с новым произведением.</w:t>
            </w:r>
          </w:p>
          <w:p w:rsidR="00367690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 w:rsidRPr="00CB154A">
              <w:rPr>
                <w:sz w:val="20"/>
                <w:szCs w:val="20"/>
              </w:rPr>
              <w:t xml:space="preserve"> Способствовать тому, чтобы дети могли самостоятельно делать выводы по содержанию произведения.</w:t>
            </w:r>
          </w:p>
          <w:p w:rsidR="00367690" w:rsidRDefault="00367690" w:rsidP="00342885">
            <w:pPr>
              <w:jc w:val="center"/>
              <w:rPr>
                <w:b/>
              </w:rPr>
            </w:pPr>
          </w:p>
          <w:p w:rsidR="00367690" w:rsidRPr="00CB154A" w:rsidRDefault="00367690" w:rsidP="00342885">
            <w:pPr>
              <w:jc w:val="center"/>
              <w:rPr>
                <w:b/>
              </w:rPr>
            </w:pPr>
            <w:r w:rsidRPr="00CB154A">
              <w:rPr>
                <w:b/>
                <w:sz w:val="22"/>
                <w:szCs w:val="22"/>
              </w:rPr>
              <w:t>Рассказывание сказки П.Бажова «Серебряное копытце»</w:t>
            </w:r>
          </w:p>
          <w:p w:rsidR="00367690" w:rsidRPr="00CB154A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 w:rsidRPr="00CB154A">
              <w:rPr>
                <w:b/>
                <w:sz w:val="20"/>
                <w:szCs w:val="20"/>
              </w:rPr>
              <w:t>Цель:</w:t>
            </w:r>
            <w:r w:rsidRPr="00CB154A">
              <w:rPr>
                <w:sz w:val="20"/>
                <w:szCs w:val="20"/>
              </w:rPr>
              <w:t xml:space="preserve">  Познакомить детей с биографией и творчеством П.Бажова и с новым произведением.  Обратить внимание на слова архаизмы</w:t>
            </w:r>
            <w:proofErr w:type="gramStart"/>
            <w:r w:rsidRPr="00CB154A">
              <w:rPr>
                <w:sz w:val="20"/>
                <w:szCs w:val="20"/>
              </w:rPr>
              <w:t xml:space="preserve"> :</w:t>
            </w:r>
            <w:proofErr w:type="gramEnd"/>
            <w:r w:rsidRPr="00CB154A">
              <w:rPr>
                <w:sz w:val="20"/>
                <w:szCs w:val="20"/>
              </w:rPr>
              <w:t xml:space="preserve"> балаган, </w:t>
            </w:r>
            <w:proofErr w:type="spellStart"/>
            <w:r w:rsidRPr="00CB154A">
              <w:rPr>
                <w:sz w:val="20"/>
                <w:szCs w:val="20"/>
              </w:rPr>
              <w:t>Кокованя</w:t>
            </w:r>
            <w:proofErr w:type="spellEnd"/>
            <w:r w:rsidRPr="00CB154A">
              <w:rPr>
                <w:sz w:val="20"/>
                <w:szCs w:val="20"/>
              </w:rPr>
              <w:t>. Вызывать добрые чувства к персонажам сказки.</w:t>
            </w:r>
          </w:p>
          <w:p w:rsidR="00367690" w:rsidRPr="00B71F5E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</w:p>
        </w:tc>
      </w:tr>
    </w:tbl>
    <w:p w:rsidR="00367690" w:rsidRPr="006446BE" w:rsidRDefault="00367690" w:rsidP="00367690">
      <w:pPr>
        <w:shd w:val="clear" w:color="auto" w:fill="FFFFFF"/>
      </w:pPr>
    </w:p>
    <w:p w:rsidR="00367690" w:rsidRDefault="00367690" w:rsidP="00367690">
      <w:pPr>
        <w:shd w:val="clear" w:color="auto" w:fill="FFFFFF"/>
        <w:jc w:val="center"/>
      </w:pPr>
    </w:p>
    <w:p w:rsidR="00367690" w:rsidRPr="00170EBB" w:rsidRDefault="00367690" w:rsidP="00367690">
      <w:pPr>
        <w:shd w:val="clear" w:color="auto" w:fill="FFFFFF"/>
        <w:jc w:val="center"/>
      </w:pPr>
    </w:p>
    <w:p w:rsidR="00367690" w:rsidRPr="00F8425C" w:rsidRDefault="00367690" w:rsidP="00367690">
      <w:pPr>
        <w:shd w:val="clear" w:color="auto" w:fill="FFFFFF"/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>Февраль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1"/>
        <w:gridCol w:w="589"/>
        <w:gridCol w:w="3780"/>
        <w:gridCol w:w="3600"/>
        <w:gridCol w:w="3600"/>
        <w:gridCol w:w="3448"/>
      </w:tblGrid>
      <w:tr w:rsidR="00367690" w:rsidRPr="00DF22FC" w:rsidTr="00342885">
        <w:trPr>
          <w:cantSplit/>
          <w:trHeight w:val="336"/>
        </w:trPr>
        <w:tc>
          <w:tcPr>
            <w:tcW w:w="1320" w:type="dxa"/>
            <w:gridSpan w:val="2"/>
            <w:vMerge w:val="restart"/>
            <w:textDirection w:val="btLr"/>
            <w:vAlign w:val="cente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67690" w:rsidRPr="00DF22FC" w:rsidRDefault="00367690" w:rsidP="00342885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378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«Классификация и с</w:t>
            </w:r>
            <w:r w:rsidRPr="00B71F5E">
              <w:rPr>
                <w:b/>
              </w:rPr>
              <w:t>войства предметов»</w:t>
            </w:r>
          </w:p>
        </w:tc>
        <w:tc>
          <w:tcPr>
            <w:tcW w:w="360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«Столица нашей Родины</w:t>
            </w:r>
            <w:r w:rsidRPr="00B71F5E">
              <w:rPr>
                <w:b/>
              </w:rPr>
              <w:t>»</w:t>
            </w:r>
          </w:p>
        </w:tc>
        <w:tc>
          <w:tcPr>
            <w:tcW w:w="360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«День защитника Отечества»</w:t>
            </w:r>
          </w:p>
        </w:tc>
        <w:tc>
          <w:tcPr>
            <w:tcW w:w="344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«Классификация и с</w:t>
            </w:r>
            <w:r w:rsidRPr="00B71F5E">
              <w:rPr>
                <w:b/>
              </w:rPr>
              <w:t>войства предметов»</w:t>
            </w:r>
          </w:p>
        </w:tc>
      </w:tr>
      <w:tr w:rsidR="00367690" w:rsidRPr="00DF22FC" w:rsidTr="00342885">
        <w:trPr>
          <w:cantSplit/>
          <w:trHeight w:val="336"/>
        </w:trPr>
        <w:tc>
          <w:tcPr>
            <w:tcW w:w="1320" w:type="dxa"/>
            <w:gridSpan w:val="2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78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44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67690" w:rsidRPr="00DF22FC" w:rsidTr="00342885">
        <w:trPr>
          <w:cantSplit/>
          <w:trHeight w:val="524"/>
        </w:trPr>
        <w:tc>
          <w:tcPr>
            <w:tcW w:w="1320" w:type="dxa"/>
            <w:gridSpan w:val="2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Ознакомление с пластмассой, стеклом, керамикой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Москва - столица</w:t>
            </w:r>
          </w:p>
        </w:tc>
        <w:tc>
          <w:tcPr>
            <w:tcW w:w="360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Наша Армия</w:t>
            </w:r>
          </w:p>
        </w:tc>
        <w:tc>
          <w:tcPr>
            <w:tcW w:w="344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Ознакомление со свойствами дерева и металла</w:t>
            </w:r>
          </w:p>
        </w:tc>
      </w:tr>
      <w:tr w:rsidR="00367690" w:rsidRPr="00DF22FC" w:rsidTr="00342885">
        <w:trPr>
          <w:cantSplit/>
          <w:trHeight w:val="1736"/>
        </w:trPr>
        <w:tc>
          <w:tcPr>
            <w:tcW w:w="731" w:type="dxa"/>
            <w:vMerge w:val="restart"/>
            <w:textDirection w:val="btLr"/>
            <w:vAlign w:val="cente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Художественно</w:t>
            </w:r>
            <w:r>
              <w:rPr>
                <w:b/>
              </w:rPr>
              <w:t>-эстетическое развитие</w:t>
            </w:r>
          </w:p>
        </w:tc>
        <w:tc>
          <w:tcPr>
            <w:tcW w:w="589" w:type="dxa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b/>
              </w:rPr>
              <w:t>Рисование</w:t>
            </w:r>
          </w:p>
        </w:tc>
        <w:tc>
          <w:tcPr>
            <w:tcW w:w="3780" w:type="dxa"/>
            <w:shd w:val="clear" w:color="auto" w:fill="auto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Декоративная роспись шаблонов посуды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Учить детей расписывать посуду элементами хохломской росписи, закреплять знания о составлении узора; развивать образное представление.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239)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367690" w:rsidRPr="0099106B" w:rsidRDefault="00367690" w:rsidP="00342885">
            <w:pPr>
              <w:jc w:val="center"/>
              <w:rPr>
                <w:b/>
              </w:rPr>
            </w:pPr>
            <w:r w:rsidRPr="0099106B">
              <w:rPr>
                <w:b/>
                <w:sz w:val="22"/>
                <w:szCs w:val="22"/>
              </w:rPr>
              <w:t>Спасская башня Кремля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99106B">
              <w:rPr>
                <w:b/>
                <w:sz w:val="20"/>
                <w:szCs w:val="20"/>
              </w:rPr>
              <w:t>Цели:</w:t>
            </w:r>
            <w:r w:rsidRPr="0099106B">
              <w:rPr>
                <w:sz w:val="20"/>
                <w:szCs w:val="20"/>
              </w:rPr>
              <w:t xml:space="preserve"> Учить детей передавать конструкцию башни, форму и пропорции частей. Закреплять способы соизмерения сторон одной части и разных частей. Развивать глазомер, зрительно-двигательные координации. Упражнять в создании первичного карандашного наброска.</w:t>
            </w:r>
          </w:p>
          <w:p w:rsidR="00367690" w:rsidRPr="0099106B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347)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99106B">
              <w:rPr>
                <w:sz w:val="20"/>
                <w:szCs w:val="20"/>
              </w:rPr>
              <w:t>(Т.С.Комарова стр. № 132)</w:t>
            </w:r>
          </w:p>
        </w:tc>
        <w:tc>
          <w:tcPr>
            <w:tcW w:w="3600" w:type="dxa"/>
          </w:tcPr>
          <w:p w:rsidR="00367690" w:rsidRPr="00170EBB" w:rsidRDefault="00367690" w:rsidP="00342885">
            <w:pPr>
              <w:jc w:val="center"/>
              <w:rPr>
                <w:b/>
              </w:rPr>
            </w:pPr>
            <w:r w:rsidRPr="00170EBB">
              <w:rPr>
                <w:b/>
                <w:sz w:val="22"/>
                <w:szCs w:val="22"/>
              </w:rPr>
              <w:t>Поздравительная открытка к 23 февраля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170EBB">
              <w:rPr>
                <w:b/>
                <w:sz w:val="20"/>
                <w:szCs w:val="20"/>
              </w:rPr>
              <w:t>Цели:</w:t>
            </w:r>
            <w:r w:rsidRPr="00170E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детей рисовать поздравительные открытки, использовать полученные умения.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170EBB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Пограничник с собакой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170EBB">
              <w:rPr>
                <w:b/>
                <w:sz w:val="20"/>
                <w:szCs w:val="20"/>
              </w:rPr>
              <w:t>Цели:</w:t>
            </w:r>
            <w:r w:rsidRPr="00170E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Упражнять детей в изображении человека и животного</w:t>
            </w:r>
          </w:p>
          <w:p w:rsidR="00367690" w:rsidRPr="00170EBB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243)</w:t>
            </w:r>
          </w:p>
        </w:tc>
        <w:tc>
          <w:tcPr>
            <w:tcW w:w="3448" w:type="dxa"/>
          </w:tcPr>
          <w:p w:rsidR="00367690" w:rsidRPr="000222D1" w:rsidRDefault="00367690" w:rsidP="00342885">
            <w:pPr>
              <w:jc w:val="center"/>
              <w:rPr>
                <w:b/>
              </w:rPr>
            </w:pPr>
            <w:r w:rsidRPr="000222D1">
              <w:rPr>
                <w:b/>
                <w:sz w:val="22"/>
                <w:szCs w:val="22"/>
              </w:rPr>
              <w:t xml:space="preserve">  В гостях у мастеров</w:t>
            </w:r>
          </w:p>
          <w:p w:rsidR="00367690" w:rsidRPr="000222D1" w:rsidRDefault="00367690" w:rsidP="00342885">
            <w:pPr>
              <w:jc w:val="center"/>
            </w:pPr>
            <w:r w:rsidRPr="000222D1">
              <w:rPr>
                <w:sz w:val="22"/>
                <w:szCs w:val="22"/>
              </w:rPr>
              <w:t>(разделочные доски)</w:t>
            </w:r>
          </w:p>
          <w:p w:rsidR="00367690" w:rsidRPr="000222D1" w:rsidRDefault="00367690" w:rsidP="00342885">
            <w:pPr>
              <w:jc w:val="both"/>
              <w:rPr>
                <w:b/>
                <w:sz w:val="20"/>
                <w:szCs w:val="20"/>
              </w:rPr>
            </w:pPr>
            <w:r w:rsidRPr="00735759">
              <w:rPr>
                <w:b/>
              </w:rPr>
              <w:t xml:space="preserve"> </w:t>
            </w:r>
            <w:r w:rsidRPr="000222D1">
              <w:rPr>
                <w:b/>
                <w:sz w:val="20"/>
                <w:szCs w:val="20"/>
              </w:rPr>
              <w:t xml:space="preserve">Цели: </w:t>
            </w:r>
            <w:r w:rsidRPr="000222D1">
              <w:rPr>
                <w:sz w:val="20"/>
                <w:szCs w:val="20"/>
              </w:rPr>
              <w:t>Продолжить знакомить с декоративно-прикладным искусством Урала. Воспитывать уважение к труду народных мастеров, стремление научиться создавать изделия, радующие окружающих. Учить расписывать дощечки.</w:t>
            </w:r>
          </w:p>
        </w:tc>
      </w:tr>
      <w:tr w:rsidR="00367690" w:rsidRPr="00DF22FC" w:rsidTr="00342885">
        <w:trPr>
          <w:cantSplit/>
          <w:trHeight w:val="1068"/>
        </w:trPr>
        <w:tc>
          <w:tcPr>
            <w:tcW w:w="731" w:type="dxa"/>
            <w:vMerge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9" w:type="dxa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Аппликация</w:t>
            </w:r>
          </w:p>
        </w:tc>
        <w:tc>
          <w:tcPr>
            <w:tcW w:w="3780" w:type="dxa"/>
            <w:shd w:val="clear" w:color="auto" w:fill="auto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Аппликация из симметричных предметов «Бокальчик»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Учить детей вырезывать симметричные предметы из бумаги, сложенной вдвое; составлять узор; развивать творческие способности.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162)</w:t>
            </w:r>
          </w:p>
          <w:p w:rsidR="00367690" w:rsidRPr="00B71F5E" w:rsidRDefault="00367690" w:rsidP="00342885">
            <w:pPr>
              <w:jc w:val="both"/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367690" w:rsidRPr="0099106B" w:rsidRDefault="00367690" w:rsidP="00342885">
            <w:pPr>
              <w:jc w:val="center"/>
              <w:rPr>
                <w:b/>
              </w:rPr>
            </w:pPr>
            <w:r w:rsidRPr="0099106B">
              <w:rPr>
                <w:b/>
                <w:sz w:val="22"/>
                <w:szCs w:val="22"/>
              </w:rPr>
              <w:t>Кремль</w:t>
            </w:r>
          </w:p>
          <w:p w:rsidR="00367690" w:rsidRPr="0099106B" w:rsidRDefault="00367690" w:rsidP="00342885">
            <w:pPr>
              <w:jc w:val="center"/>
            </w:pPr>
            <w:r w:rsidRPr="0099106B">
              <w:rPr>
                <w:sz w:val="22"/>
                <w:szCs w:val="22"/>
              </w:rPr>
              <w:t>(коллективная работа)</w:t>
            </w:r>
          </w:p>
          <w:p w:rsidR="00367690" w:rsidRPr="0099106B" w:rsidRDefault="00367690" w:rsidP="00342885">
            <w:pPr>
              <w:jc w:val="both"/>
              <w:rPr>
                <w:sz w:val="20"/>
                <w:szCs w:val="20"/>
              </w:rPr>
            </w:pPr>
            <w:r w:rsidRPr="0099106B">
              <w:rPr>
                <w:b/>
                <w:sz w:val="20"/>
                <w:szCs w:val="20"/>
              </w:rPr>
              <w:t xml:space="preserve">Цели: </w:t>
            </w:r>
            <w:r w:rsidRPr="0099106B">
              <w:rPr>
                <w:sz w:val="20"/>
                <w:szCs w:val="20"/>
              </w:rPr>
              <w:t>Закреплять у детей умение коллективно выполнять аппликацию, совершенствовать навыки вырезывания,  умение составлять общую композицию. Развивать эстетическое восприятие, аккуратность.</w:t>
            </w:r>
          </w:p>
        </w:tc>
        <w:tc>
          <w:tcPr>
            <w:tcW w:w="3600" w:type="dxa"/>
          </w:tcPr>
          <w:p w:rsidR="00367690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Наша Армия родная</w:t>
            </w:r>
          </w:p>
          <w:p w:rsidR="00367690" w:rsidRPr="00E321A1" w:rsidRDefault="00367690" w:rsidP="00342885">
            <w:pPr>
              <w:jc w:val="center"/>
            </w:pPr>
            <w:r w:rsidRPr="00E321A1">
              <w:rPr>
                <w:sz w:val="22"/>
                <w:szCs w:val="22"/>
              </w:rPr>
              <w:t>(коллективная)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Закреплять у детей умение коллективно выполнять аппликацию, использовать навыки вырезывания.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(Т.Г.Казакова, стр. 123)</w:t>
            </w:r>
          </w:p>
          <w:p w:rsidR="00367690" w:rsidRDefault="00367690" w:rsidP="00342885">
            <w:pPr>
              <w:jc w:val="center"/>
              <w:rPr>
                <w:b/>
              </w:rPr>
            </w:pP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Матрос с сигнальными огнями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(«Комплек</w:t>
            </w:r>
            <w:r>
              <w:rPr>
                <w:sz w:val="20"/>
                <w:szCs w:val="20"/>
              </w:rPr>
              <w:t>сные занятия», стр. 185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448" w:type="dxa"/>
          </w:tcPr>
          <w:p w:rsidR="00367690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Декоративный поднос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Учить </w:t>
            </w:r>
            <w:r>
              <w:rPr>
                <w:sz w:val="20"/>
                <w:szCs w:val="20"/>
              </w:rPr>
              <w:t>детей оформлять силуэты деревянного подноса овальной, круглой формы с цветным контуром по краю; учить работать с декоративными элементами.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223)</w:t>
            </w:r>
          </w:p>
          <w:p w:rsidR="00367690" w:rsidRPr="00B71F5E" w:rsidRDefault="00367690" w:rsidP="00342885">
            <w:pPr>
              <w:jc w:val="both"/>
              <w:rPr>
                <w:b/>
              </w:rPr>
            </w:pPr>
          </w:p>
        </w:tc>
      </w:tr>
      <w:tr w:rsidR="00367690" w:rsidRPr="00DF22FC" w:rsidTr="00342885">
        <w:trPr>
          <w:cantSplit/>
          <w:trHeight w:val="1441"/>
        </w:trPr>
        <w:tc>
          <w:tcPr>
            <w:tcW w:w="731" w:type="dxa"/>
            <w:vMerge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9" w:type="dxa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Лепка</w:t>
            </w:r>
          </w:p>
        </w:tc>
        <w:tc>
          <w:tcPr>
            <w:tcW w:w="3780" w:type="dxa"/>
            <w:shd w:val="clear" w:color="auto" w:fill="auto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Керамика. Тарелка с узором.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лепить широкую, невысокую посуду в определенной последовательности; учить украшать край тарелки углубленным рельефом.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Г.С.Швайко</w:t>
            </w:r>
            <w:proofErr w:type="spellEnd"/>
            <w:r>
              <w:rPr>
                <w:sz w:val="20"/>
                <w:szCs w:val="20"/>
              </w:rPr>
              <w:t>, стр. 71)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Ваза для цветов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лепить ленточным способом высокую посуду, познакомить с разными способами оформления верхнего края вазы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Г.С.Швайко</w:t>
            </w:r>
            <w:proofErr w:type="spellEnd"/>
            <w:r>
              <w:rPr>
                <w:sz w:val="20"/>
                <w:szCs w:val="20"/>
              </w:rPr>
              <w:t>, стр. 76)</w:t>
            </w:r>
          </w:p>
        </w:tc>
        <w:tc>
          <w:tcPr>
            <w:tcW w:w="3600" w:type="dxa"/>
            <w:shd w:val="clear" w:color="auto" w:fill="auto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Высотные  здания Москвы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Учить лепить высотные здания, передавать их характерные особенности; использовать бросовый материал; развивать творчество, фантазию и воображение.</w:t>
            </w:r>
          </w:p>
          <w:p w:rsidR="00367690" w:rsidRPr="00454A13" w:rsidRDefault="00367690" w:rsidP="00342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67690" w:rsidRPr="00677F60" w:rsidRDefault="00367690" w:rsidP="00342885">
            <w:pPr>
              <w:jc w:val="center"/>
              <w:rPr>
                <w:b/>
              </w:rPr>
            </w:pPr>
            <w:r w:rsidRPr="00677F60">
              <w:rPr>
                <w:b/>
                <w:sz w:val="22"/>
                <w:szCs w:val="22"/>
              </w:rPr>
              <w:t>Всадник</w:t>
            </w:r>
          </w:p>
          <w:p w:rsidR="00367690" w:rsidRPr="00677F60" w:rsidRDefault="00367690" w:rsidP="00342885">
            <w:pPr>
              <w:jc w:val="both"/>
              <w:rPr>
                <w:b/>
                <w:sz w:val="20"/>
                <w:szCs w:val="20"/>
              </w:rPr>
            </w:pPr>
            <w:r w:rsidRPr="00677F60">
              <w:rPr>
                <w:b/>
                <w:sz w:val="20"/>
                <w:szCs w:val="20"/>
              </w:rPr>
              <w:t>Цели:</w:t>
            </w:r>
            <w:r w:rsidRPr="00677F60">
              <w:rPr>
                <w:sz w:val="20"/>
                <w:szCs w:val="20"/>
              </w:rPr>
              <w:t xml:space="preserve"> Учить передавать фигуру коня, лепить фигуру человека, который сидит на коне. Закрепить умение лепить из целого куска</w:t>
            </w:r>
          </w:p>
        </w:tc>
        <w:tc>
          <w:tcPr>
            <w:tcW w:w="3448" w:type="dxa"/>
          </w:tcPr>
          <w:p w:rsidR="00367690" w:rsidRPr="000222D1" w:rsidRDefault="00367690" w:rsidP="00342885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b/>
              </w:rPr>
            </w:pPr>
            <w:r w:rsidRPr="000222D1">
              <w:rPr>
                <w:b/>
                <w:sz w:val="22"/>
                <w:szCs w:val="22"/>
              </w:rPr>
              <w:t>Наша добрая матрешка</w:t>
            </w:r>
          </w:p>
          <w:p w:rsidR="00367690" w:rsidRPr="000222D1" w:rsidRDefault="00367690" w:rsidP="00342885">
            <w:pPr>
              <w:jc w:val="both"/>
              <w:rPr>
                <w:sz w:val="20"/>
                <w:szCs w:val="20"/>
              </w:rPr>
            </w:pPr>
            <w:r w:rsidRPr="000222D1">
              <w:rPr>
                <w:b/>
                <w:sz w:val="20"/>
                <w:szCs w:val="20"/>
              </w:rPr>
              <w:t>Цели:</w:t>
            </w:r>
            <w:r w:rsidRPr="000222D1">
              <w:rPr>
                <w:sz w:val="20"/>
                <w:szCs w:val="20"/>
              </w:rPr>
              <w:t xml:space="preserve"> Воспитывать интерес к быту и изделиям народно-прикладного искусства, фольклору России; познакомить детей с приемами лепки русской матрешки; развивать детское творчество.</w:t>
            </w:r>
          </w:p>
        </w:tc>
      </w:tr>
    </w:tbl>
    <w:p w:rsidR="00367690" w:rsidRDefault="00367690" w:rsidP="00367690">
      <w:pPr>
        <w:shd w:val="clear" w:color="auto" w:fill="FFFFFF"/>
      </w:pPr>
    </w:p>
    <w:p w:rsidR="00367690" w:rsidRPr="00CF48ED" w:rsidRDefault="00367690" w:rsidP="00367690">
      <w:pPr>
        <w:shd w:val="clear" w:color="auto" w:fill="FFFFFF"/>
      </w:pPr>
    </w:p>
    <w:p w:rsidR="00367690" w:rsidRPr="009351AC" w:rsidRDefault="00367690" w:rsidP="00367690">
      <w:pPr>
        <w:shd w:val="clear" w:color="auto" w:fill="FFFFFF"/>
        <w:jc w:val="center"/>
      </w:pPr>
    </w:p>
    <w:p w:rsidR="00367690" w:rsidRDefault="00367690" w:rsidP="00367690">
      <w:pPr>
        <w:shd w:val="clear" w:color="auto" w:fill="FFFFFF"/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>Феврал</w:t>
      </w:r>
      <w:r w:rsidRPr="00CE2177">
        <w:rPr>
          <w:sz w:val="36"/>
          <w:szCs w:val="36"/>
        </w:rPr>
        <w:t>ь</w:t>
      </w:r>
    </w:p>
    <w:p w:rsidR="00367690" w:rsidRPr="00F8425C" w:rsidRDefault="00367690" w:rsidP="00367690">
      <w:pPr>
        <w:shd w:val="clear" w:color="auto" w:fill="FFFFFF"/>
        <w:jc w:val="center"/>
        <w:rPr>
          <w:lang w:val="en-US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36"/>
        <w:gridCol w:w="3736"/>
        <w:gridCol w:w="3736"/>
        <w:gridCol w:w="3736"/>
      </w:tblGrid>
      <w:tr w:rsidR="00367690" w:rsidRPr="00DF22FC" w:rsidTr="00342885">
        <w:trPr>
          <w:cantSplit/>
          <w:trHeight w:val="1018"/>
        </w:trPr>
        <w:tc>
          <w:tcPr>
            <w:tcW w:w="804" w:type="dxa"/>
            <w:textDirection w:val="btLr"/>
          </w:tcPr>
          <w:p w:rsidR="00367690" w:rsidRDefault="00367690" w:rsidP="00342885">
            <w:pPr>
              <w:ind w:left="113" w:right="113"/>
              <w:jc w:val="center"/>
            </w:pPr>
            <w:r>
              <w:t>Образ.</w:t>
            </w:r>
          </w:p>
          <w:p w:rsidR="00367690" w:rsidRPr="00DF22FC" w:rsidRDefault="00367690" w:rsidP="00342885">
            <w:pPr>
              <w:ind w:left="113" w:right="113"/>
              <w:jc w:val="center"/>
            </w:pPr>
            <w:r>
              <w:t>обл.</w:t>
            </w:r>
          </w:p>
        </w:tc>
        <w:tc>
          <w:tcPr>
            <w:tcW w:w="3736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67690" w:rsidRPr="00B71F5E" w:rsidRDefault="00367690" w:rsidP="00342885">
            <w:pPr>
              <w:rPr>
                <w:b/>
                <w:sz w:val="20"/>
                <w:szCs w:val="20"/>
              </w:rPr>
            </w:pPr>
          </w:p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– неделя</w:t>
            </w:r>
          </w:p>
          <w:p w:rsidR="00367690" w:rsidRPr="00B71F5E" w:rsidRDefault="00367690" w:rsidP="00342885">
            <w:pPr>
              <w:rPr>
                <w:b/>
                <w:sz w:val="20"/>
                <w:szCs w:val="20"/>
              </w:rPr>
            </w:pPr>
          </w:p>
        </w:tc>
      </w:tr>
      <w:tr w:rsidR="00367690" w:rsidRPr="00DF22FC" w:rsidTr="00342885">
        <w:trPr>
          <w:cantSplit/>
          <w:trHeight w:val="6346"/>
        </w:trPr>
        <w:tc>
          <w:tcPr>
            <w:tcW w:w="804" w:type="dxa"/>
            <w:textDirection w:val="btLr"/>
          </w:tcPr>
          <w:p w:rsidR="00367690" w:rsidRDefault="00367690" w:rsidP="0034288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 развитие</w:t>
            </w:r>
          </w:p>
          <w:p w:rsidR="00367690" w:rsidRPr="00B71F5E" w:rsidRDefault="00367690" w:rsidP="003428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67250D">
              <w:t>(формирование основ безопасности и жизнедеятельности)</w:t>
            </w:r>
          </w:p>
        </w:tc>
        <w:tc>
          <w:tcPr>
            <w:tcW w:w="3736" w:type="dxa"/>
            <w:shd w:val="clear" w:color="auto" w:fill="auto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Опасности нашего двора</w:t>
            </w:r>
          </w:p>
          <w:p w:rsidR="00367690" w:rsidRPr="000C4ACA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0C4ACA">
              <w:rPr>
                <w:sz w:val="20"/>
                <w:szCs w:val="20"/>
              </w:rPr>
              <w:t>Сформировать представление у детей об опасных и безопасных местах для игр во дворе.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Default="00367690" w:rsidP="00342885">
            <w:pPr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Пожар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4809C6">
              <w:rPr>
                <w:b/>
                <w:sz w:val="20"/>
                <w:szCs w:val="20"/>
              </w:rPr>
              <w:t>Цель:</w:t>
            </w:r>
            <w:r w:rsidRPr="00B71F5E">
              <w:t xml:space="preserve"> </w:t>
            </w:r>
            <w:r w:rsidRPr="000C4ACA">
              <w:rPr>
                <w:sz w:val="20"/>
                <w:szCs w:val="20"/>
              </w:rPr>
              <w:t>Познакомить с историей создания пожарной службы, показать её значимость для людей. Познакомить с номером телефона «01». Формировать представление о профессии пожарного, воспитывать уважение к их труду.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0C4ACA">
              <w:rPr>
                <w:sz w:val="20"/>
                <w:szCs w:val="20"/>
              </w:rPr>
              <w:t>(Авд</w:t>
            </w:r>
            <w:r>
              <w:rPr>
                <w:sz w:val="20"/>
                <w:szCs w:val="20"/>
              </w:rPr>
              <w:t>еева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spellStart"/>
            <w:proofErr w:type="gramEnd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.61 </w:t>
            </w:r>
            <w:proofErr w:type="spellStart"/>
            <w:r w:rsidRPr="000C4ACA">
              <w:rPr>
                <w:sz w:val="20"/>
                <w:szCs w:val="20"/>
              </w:rPr>
              <w:t>Аралина</w:t>
            </w:r>
            <w:proofErr w:type="spellEnd"/>
            <w:r w:rsidRPr="000C4ACA">
              <w:rPr>
                <w:sz w:val="20"/>
                <w:szCs w:val="20"/>
              </w:rPr>
              <w:t xml:space="preserve"> «Ознакомление с </w:t>
            </w:r>
            <w:proofErr w:type="spellStart"/>
            <w:r w:rsidRPr="000C4ACA">
              <w:rPr>
                <w:sz w:val="20"/>
                <w:szCs w:val="20"/>
              </w:rPr>
              <w:t>пож</w:t>
            </w:r>
            <w:proofErr w:type="spellEnd"/>
            <w:r w:rsidRPr="000C4ACA">
              <w:rPr>
                <w:sz w:val="20"/>
                <w:szCs w:val="20"/>
              </w:rPr>
              <w:t>. безопасностью», стр.13)</w:t>
            </w:r>
          </w:p>
          <w:p w:rsidR="00367690" w:rsidRPr="00606732" w:rsidRDefault="00367690" w:rsidP="00342885">
            <w:pPr>
              <w:jc w:val="both"/>
              <w:rPr>
                <w:sz w:val="20"/>
                <w:szCs w:val="20"/>
              </w:rPr>
            </w:pPr>
            <w:r w:rsidRPr="00606732">
              <w:rPr>
                <w:sz w:val="20"/>
                <w:szCs w:val="20"/>
              </w:rPr>
              <w:t xml:space="preserve">(“ОБЖ” </w:t>
            </w:r>
            <w:proofErr w:type="spellStart"/>
            <w:r w:rsidRPr="00606732">
              <w:rPr>
                <w:sz w:val="20"/>
                <w:szCs w:val="20"/>
              </w:rPr>
              <w:t>Р.Б.Стеркина</w:t>
            </w:r>
            <w:proofErr w:type="spellEnd"/>
            <w:r w:rsidRPr="00606732">
              <w:rPr>
                <w:sz w:val="20"/>
                <w:szCs w:val="20"/>
              </w:rPr>
              <w:t>, стр.61)</w:t>
            </w:r>
          </w:p>
        </w:tc>
        <w:tc>
          <w:tcPr>
            <w:tcW w:w="3736" w:type="dxa"/>
            <w:shd w:val="clear" w:color="auto" w:fill="auto"/>
          </w:tcPr>
          <w:p w:rsidR="00367690" w:rsidRDefault="00367690" w:rsidP="00342885">
            <w:pPr>
              <w:pStyle w:val="c14"/>
              <w:spacing w:before="0" w:beforeAutospacing="0" w:after="0" w:afterAutospacing="0" w:line="183" w:lineRule="atLeast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Как правильно переходить улицу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0C4ACA">
              <w:rPr>
                <w:sz w:val="20"/>
                <w:szCs w:val="20"/>
              </w:rPr>
              <w:t>Закрепить знания детей о том, как правильно переходить дорогу: посмотреть налево, направо.</w:t>
            </w:r>
          </w:p>
          <w:p w:rsidR="00367690" w:rsidRPr="000C4ACA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Default="00367690" w:rsidP="00342885">
            <w:pPr>
              <w:pStyle w:val="c14"/>
              <w:spacing w:before="0" w:beforeAutospacing="0" w:after="0" w:afterAutospacing="0" w:line="183" w:lineRule="atLeast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Чужая машина</w:t>
            </w:r>
          </w:p>
          <w:p w:rsidR="00367690" w:rsidRDefault="00367690" w:rsidP="00342885">
            <w:pPr>
              <w:pStyle w:val="c14"/>
              <w:spacing w:before="0" w:beforeAutospacing="0" w:after="0" w:afterAutospacing="0" w:line="183" w:lineRule="atLeast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C5E8D">
              <w:rPr>
                <w:sz w:val="20"/>
                <w:szCs w:val="20"/>
              </w:rPr>
              <w:t>Дать детям знания о том</w:t>
            </w:r>
            <w:r>
              <w:rPr>
                <w:sz w:val="20"/>
                <w:szCs w:val="20"/>
              </w:rPr>
              <w:t>, что нельзя садиться в чужую машину и вступать в разговор с водителем, даже, если это женщина ласковая и приветливая.</w:t>
            </w:r>
          </w:p>
          <w:p w:rsidR="00367690" w:rsidRPr="004809C6" w:rsidRDefault="00367690" w:rsidP="00342885">
            <w:pPr>
              <w:pStyle w:val="c14"/>
              <w:spacing w:before="0" w:beforeAutospacing="0" w:after="0" w:afterAutospacing="0" w:line="183" w:lineRule="atLeas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(«Азбука безопасности» - «Звонят!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Откройте дверь!»)</w:t>
            </w:r>
            <w:proofErr w:type="gramEnd"/>
          </w:p>
        </w:tc>
        <w:tc>
          <w:tcPr>
            <w:tcW w:w="3736" w:type="dxa"/>
          </w:tcPr>
          <w:p w:rsidR="00367690" w:rsidRDefault="00367690" w:rsidP="00342885">
            <w:pPr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Для чего нужны правила дорожного движения</w:t>
            </w:r>
          </w:p>
          <w:p w:rsidR="00367690" w:rsidRPr="000C4ACA" w:rsidRDefault="00367690" w:rsidP="00342885">
            <w:pPr>
              <w:pStyle w:val="a8"/>
              <w:spacing w:before="150" w:beforeAutospacing="0" w:after="150" w:afterAutospacing="0"/>
              <w:jc w:val="both"/>
              <w:rPr>
                <w:sz w:val="20"/>
                <w:szCs w:val="20"/>
              </w:rPr>
            </w:pPr>
            <w:r w:rsidRPr="00B71F5E">
              <w:rPr>
                <w:b/>
              </w:rPr>
              <w:t>Цель</w:t>
            </w:r>
            <w:r>
              <w:rPr>
                <w:b/>
              </w:rPr>
              <w:t xml:space="preserve">: </w:t>
            </w:r>
            <w:r w:rsidRPr="000C4ACA">
              <w:rPr>
                <w:sz w:val="20"/>
                <w:szCs w:val="20"/>
              </w:rPr>
              <w:t>Познакомить с понятием «Правила дорожного движения», учить распознавать места, опасные для игр.</w:t>
            </w:r>
          </w:p>
          <w:p w:rsidR="00367690" w:rsidRDefault="00367690" w:rsidP="00342885">
            <w:pPr>
              <w:jc w:val="center"/>
              <w:rPr>
                <w:b/>
              </w:rPr>
            </w:pPr>
          </w:p>
          <w:p w:rsidR="00367690" w:rsidRPr="000C4ACA" w:rsidRDefault="00367690" w:rsidP="00342885">
            <w:pPr>
              <w:jc w:val="center"/>
              <w:rPr>
                <w:b/>
              </w:rPr>
            </w:pPr>
            <w:r w:rsidRPr="000C4ACA">
              <w:rPr>
                <w:b/>
                <w:sz w:val="22"/>
                <w:szCs w:val="22"/>
              </w:rPr>
              <w:t xml:space="preserve">Поплотнее кран закрой - </w:t>
            </w:r>
            <w:proofErr w:type="gramStart"/>
            <w:r w:rsidRPr="000C4ACA">
              <w:rPr>
                <w:b/>
                <w:sz w:val="22"/>
                <w:szCs w:val="22"/>
              </w:rPr>
              <w:t>осторожен</w:t>
            </w:r>
            <w:proofErr w:type="gramEnd"/>
            <w:r w:rsidRPr="000C4ACA">
              <w:rPr>
                <w:b/>
                <w:sz w:val="22"/>
                <w:szCs w:val="22"/>
              </w:rPr>
              <w:t xml:space="preserve"> будь с водой</w:t>
            </w:r>
          </w:p>
          <w:p w:rsidR="00367690" w:rsidRPr="0023550D" w:rsidRDefault="00367690" w:rsidP="00342885">
            <w:pPr>
              <w:jc w:val="both"/>
              <w:rPr>
                <w:b/>
              </w:rPr>
            </w:pPr>
            <w:r w:rsidRPr="004809C6">
              <w:rPr>
                <w:b/>
                <w:sz w:val="20"/>
                <w:szCs w:val="20"/>
              </w:rPr>
              <w:t>Цель:</w:t>
            </w:r>
            <w:r w:rsidRPr="00B71F5E">
              <w:t xml:space="preserve"> </w:t>
            </w:r>
            <w:r w:rsidRPr="000C4ACA">
              <w:rPr>
                <w:sz w:val="20"/>
                <w:szCs w:val="20"/>
              </w:rPr>
              <w:t>Объяснить детям, что нужно соблюдать осторожность при пользовании водой в доме.</w:t>
            </w:r>
          </w:p>
        </w:tc>
        <w:tc>
          <w:tcPr>
            <w:tcW w:w="3736" w:type="dxa"/>
          </w:tcPr>
          <w:p w:rsidR="00367690" w:rsidRPr="002E2E6B" w:rsidRDefault="00367690" w:rsidP="00342885">
            <w:pPr>
              <w:jc w:val="center"/>
              <w:rPr>
                <w:b/>
              </w:rPr>
            </w:pPr>
            <w:r>
              <w:rPr>
                <w:b/>
                <w:color w:val="373737"/>
                <w:sz w:val="22"/>
                <w:szCs w:val="22"/>
              </w:rPr>
              <w:t>Если ты потерялся на улице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Объяснить детям порядок действий в том случае, если они потерялись. Продолжать работу по ознакомлению дошкольников с правилами безопасного поведения на улицах города.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Побудить детей к высказываниям на тему: «Если я потерялся» и всем вместе придумать небольшой сюжет для игры.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</w:t>
            </w:r>
            <w:proofErr w:type="spellEnd"/>
            <w:r>
              <w:rPr>
                <w:sz w:val="20"/>
                <w:szCs w:val="20"/>
              </w:rPr>
              <w:t>. по программе, стр. 33)</w:t>
            </w:r>
          </w:p>
          <w:p w:rsidR="00367690" w:rsidRDefault="00367690" w:rsidP="00342885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367690" w:rsidRPr="00122BFE" w:rsidRDefault="00367690" w:rsidP="00342885">
            <w:pPr>
              <w:pStyle w:val="c8"/>
              <w:spacing w:before="0" w:beforeAutospacing="0" w:after="0" w:afterAutospacing="0"/>
              <w:jc w:val="center"/>
              <w:rPr>
                <w:b/>
              </w:rPr>
            </w:pPr>
            <w:r w:rsidRPr="00122BFE">
              <w:rPr>
                <w:b/>
                <w:sz w:val="22"/>
                <w:szCs w:val="22"/>
              </w:rPr>
              <w:t>Когда остаешься один</w:t>
            </w:r>
          </w:p>
          <w:p w:rsidR="00367690" w:rsidRPr="00122BFE" w:rsidRDefault="00367690" w:rsidP="00342885">
            <w:pPr>
              <w:pStyle w:val="c8"/>
              <w:spacing w:before="0" w:beforeAutospacing="0" w:after="0" w:afterAutospacing="0"/>
              <w:jc w:val="both"/>
              <w:rPr>
                <w:rStyle w:val="c5"/>
                <w:sz w:val="20"/>
                <w:szCs w:val="20"/>
              </w:rPr>
            </w:pPr>
            <w:r w:rsidRPr="004809C6">
              <w:rPr>
                <w:b/>
                <w:sz w:val="20"/>
                <w:szCs w:val="20"/>
              </w:rPr>
              <w:t>Цель:</w:t>
            </w:r>
            <w:r w:rsidRPr="00B71F5E">
              <w:t xml:space="preserve"> </w:t>
            </w:r>
            <w:r w:rsidRPr="00122BFE">
              <w:rPr>
                <w:sz w:val="20"/>
                <w:szCs w:val="20"/>
              </w:rPr>
              <w:t>Научить детей правильно вести себя дома, когда остаются одни, предостеречь от контактов с незнакомыми людьми.</w:t>
            </w:r>
          </w:p>
          <w:p w:rsidR="00367690" w:rsidRPr="00122BFE" w:rsidRDefault="00367690" w:rsidP="00342885">
            <w:pPr>
              <w:pStyle w:val="c8"/>
              <w:spacing w:before="0" w:beforeAutospacing="0" w:after="0" w:afterAutospacing="0"/>
              <w:jc w:val="both"/>
              <w:rPr>
                <w:rStyle w:val="c5"/>
                <w:sz w:val="20"/>
                <w:szCs w:val="20"/>
              </w:rPr>
            </w:pPr>
          </w:p>
          <w:p w:rsidR="00367690" w:rsidRPr="0045469F" w:rsidRDefault="00367690" w:rsidP="00342885">
            <w:pPr>
              <w:pStyle w:val="a8"/>
              <w:spacing w:before="120" w:beforeAutospacing="0" w:after="120" w:afterAutospacing="0"/>
              <w:ind w:left="120" w:right="120" w:firstLine="400"/>
              <w:jc w:val="both"/>
              <w:textAlignment w:val="top"/>
              <w:rPr>
                <w:color w:val="000000"/>
                <w:sz w:val="20"/>
                <w:szCs w:val="20"/>
              </w:rPr>
            </w:pPr>
          </w:p>
        </w:tc>
      </w:tr>
    </w:tbl>
    <w:p w:rsidR="00367690" w:rsidRDefault="00367690" w:rsidP="00367690">
      <w:pPr>
        <w:shd w:val="clear" w:color="auto" w:fill="FFFFFF"/>
        <w:rPr>
          <w:sz w:val="40"/>
          <w:szCs w:val="40"/>
        </w:rPr>
      </w:pPr>
    </w:p>
    <w:p w:rsidR="00367690" w:rsidRDefault="00367690" w:rsidP="00367690">
      <w:pPr>
        <w:shd w:val="clear" w:color="auto" w:fill="FFFFFF"/>
      </w:pPr>
    </w:p>
    <w:p w:rsidR="00367690" w:rsidRDefault="00367690" w:rsidP="00367690">
      <w:pPr>
        <w:shd w:val="clear" w:color="auto" w:fill="FFFFFF"/>
      </w:pPr>
    </w:p>
    <w:p w:rsidR="00367690" w:rsidRPr="00B3030D" w:rsidRDefault="00367690" w:rsidP="00367690">
      <w:pPr>
        <w:shd w:val="clear" w:color="auto" w:fill="FFFFFF"/>
      </w:pPr>
    </w:p>
    <w:p w:rsidR="00367690" w:rsidRDefault="00367690" w:rsidP="00367690">
      <w:pPr>
        <w:shd w:val="clear" w:color="auto" w:fill="FFFFFF"/>
        <w:jc w:val="center"/>
        <w:rPr>
          <w:sz w:val="36"/>
          <w:szCs w:val="36"/>
        </w:rPr>
      </w:pPr>
    </w:p>
    <w:p w:rsidR="00367690" w:rsidRPr="00B0059C" w:rsidRDefault="00367690" w:rsidP="00367690">
      <w:pPr>
        <w:shd w:val="clear" w:color="auto" w:fill="FFFFFF"/>
      </w:pPr>
    </w:p>
    <w:p w:rsidR="00367690" w:rsidRDefault="00367690" w:rsidP="00367690">
      <w:pPr>
        <w:shd w:val="clear" w:color="auto" w:fill="FFFFFF"/>
        <w:jc w:val="center"/>
      </w:pPr>
    </w:p>
    <w:p w:rsidR="00367690" w:rsidRPr="002E6C3E" w:rsidRDefault="00367690" w:rsidP="00367690">
      <w:pPr>
        <w:shd w:val="clear" w:color="auto" w:fill="FFFFFF"/>
        <w:jc w:val="center"/>
      </w:pPr>
    </w:p>
    <w:p w:rsidR="00367690" w:rsidRDefault="00367690" w:rsidP="00367690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Март</w:t>
      </w:r>
    </w:p>
    <w:p w:rsidR="00367690" w:rsidRPr="00F8425C" w:rsidRDefault="00367690" w:rsidP="00367690">
      <w:pPr>
        <w:shd w:val="clear" w:color="auto" w:fill="FFFFFF"/>
        <w:jc w:val="center"/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4291"/>
        <w:gridCol w:w="3605"/>
        <w:gridCol w:w="3420"/>
        <w:gridCol w:w="3628"/>
      </w:tblGrid>
      <w:tr w:rsidR="00367690" w:rsidRPr="00DF22FC" w:rsidTr="00342885">
        <w:trPr>
          <w:cantSplit/>
          <w:trHeight w:val="336"/>
        </w:trPr>
        <w:tc>
          <w:tcPr>
            <w:tcW w:w="804" w:type="dxa"/>
            <w:vMerge w:val="restart"/>
            <w:textDirection w:val="btLr"/>
            <w:vAlign w:val="cente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4291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«Наступила весна</w:t>
            </w:r>
            <w:r w:rsidRPr="00B71F5E">
              <w:rPr>
                <w:b/>
              </w:rPr>
              <w:t>»</w:t>
            </w:r>
          </w:p>
        </w:tc>
        <w:tc>
          <w:tcPr>
            <w:tcW w:w="3605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«8 марта</w:t>
            </w:r>
            <w:r w:rsidRPr="00B71F5E">
              <w:rPr>
                <w:b/>
              </w:rPr>
              <w:t>»</w:t>
            </w:r>
          </w:p>
        </w:tc>
        <w:tc>
          <w:tcPr>
            <w:tcW w:w="342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«Весна</w:t>
            </w:r>
            <w:r w:rsidRPr="00B71F5E">
              <w:rPr>
                <w:b/>
              </w:rPr>
              <w:t>»</w:t>
            </w:r>
          </w:p>
        </w:tc>
        <w:tc>
          <w:tcPr>
            <w:tcW w:w="362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«Свойства предметов</w:t>
            </w:r>
            <w:r w:rsidRPr="00B71F5E">
              <w:rPr>
                <w:b/>
              </w:rPr>
              <w:t>»</w:t>
            </w:r>
          </w:p>
        </w:tc>
      </w:tr>
      <w:tr w:rsidR="00367690" w:rsidRPr="00DF22FC" w:rsidTr="00342885">
        <w:trPr>
          <w:cantSplit/>
          <w:trHeight w:val="336"/>
        </w:trPr>
        <w:tc>
          <w:tcPr>
            <w:tcW w:w="804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4291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5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42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2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67690" w:rsidRPr="00DF22FC" w:rsidTr="00342885">
        <w:trPr>
          <w:cantSplit/>
          <w:trHeight w:val="259"/>
        </w:trPr>
        <w:tc>
          <w:tcPr>
            <w:tcW w:w="804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4291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Весна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367690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Мамин праздник.</w:t>
            </w: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Профессии наших мам.</w:t>
            </w:r>
          </w:p>
        </w:tc>
        <w:tc>
          <w:tcPr>
            <w:tcW w:w="342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Здравствуй, весна!</w:t>
            </w:r>
          </w:p>
        </w:tc>
        <w:tc>
          <w:tcPr>
            <w:tcW w:w="362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Свойства воды</w:t>
            </w:r>
          </w:p>
        </w:tc>
      </w:tr>
      <w:tr w:rsidR="00367690" w:rsidRPr="00DF22FC" w:rsidTr="00342885">
        <w:trPr>
          <w:cantSplit/>
          <w:trHeight w:val="7533"/>
        </w:trPr>
        <w:tc>
          <w:tcPr>
            <w:tcW w:w="804" w:type="dxa"/>
            <w:textDirection w:val="btLr"/>
            <w:vAlign w:val="cente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Позна</w:t>
            </w:r>
            <w:r>
              <w:rPr>
                <w:b/>
              </w:rPr>
              <w:t>вательное развитие</w:t>
            </w:r>
          </w:p>
          <w:p w:rsidR="00367690" w:rsidRPr="00B71F5E" w:rsidRDefault="00367690" w:rsidP="0034288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91" w:type="dxa"/>
            <w:shd w:val="clear" w:color="auto" w:fill="auto"/>
          </w:tcPr>
          <w:p w:rsidR="00367690" w:rsidRPr="009450CF" w:rsidRDefault="00367690" w:rsidP="00342885">
            <w:pPr>
              <w:jc w:val="center"/>
            </w:pPr>
            <w:r w:rsidRPr="009450CF">
              <w:rPr>
                <w:b/>
                <w:sz w:val="22"/>
                <w:szCs w:val="22"/>
              </w:rPr>
              <w:t>Беседа о весне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502230">
              <w:rPr>
                <w:sz w:val="16"/>
                <w:szCs w:val="16"/>
              </w:rPr>
              <w:t xml:space="preserve"> </w:t>
            </w:r>
            <w:r w:rsidRPr="009450CF">
              <w:rPr>
                <w:b/>
                <w:sz w:val="20"/>
                <w:szCs w:val="20"/>
              </w:rPr>
              <w:t>Цели:</w:t>
            </w:r>
            <w:r w:rsidRPr="009450CF">
              <w:rPr>
                <w:sz w:val="20"/>
                <w:szCs w:val="20"/>
              </w:rPr>
              <w:t xml:space="preserve"> </w:t>
            </w:r>
            <w:proofErr w:type="gramStart"/>
            <w:r w:rsidRPr="009450CF">
              <w:rPr>
                <w:sz w:val="20"/>
                <w:szCs w:val="20"/>
              </w:rPr>
              <w:t>Закрепить знания детей о весенних изменениях в живой и неживой природе (прибавление светового дня, количество солнечных дней, цвет неба, повышение температуры воздуха, таяние снега, сосульки, капель, проталины, конец спячки у зверей, линька, забота о потомстве, появление насекомых, прилет птиц, строительство гнезд, весеннее состояние деревьев, появление травы, цветов, цветущих растений).</w:t>
            </w:r>
            <w:proofErr w:type="gramEnd"/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(конспект № 65)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9450CF" w:rsidRDefault="00367690" w:rsidP="00342885">
            <w:pPr>
              <w:jc w:val="center"/>
            </w:pPr>
            <w:r>
              <w:rPr>
                <w:b/>
                <w:sz w:val="22"/>
                <w:szCs w:val="22"/>
              </w:rPr>
              <w:t>Встреча птиц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502230">
              <w:rPr>
                <w:sz w:val="16"/>
                <w:szCs w:val="16"/>
              </w:rPr>
              <w:t xml:space="preserve"> </w:t>
            </w:r>
            <w:r w:rsidRPr="009450CF">
              <w:rPr>
                <w:b/>
                <w:sz w:val="20"/>
                <w:szCs w:val="20"/>
              </w:rPr>
              <w:t>Цели:</w:t>
            </w:r>
            <w:r w:rsidRPr="009450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Продолжать знакомить детей с перелетными птицами; с </w:t>
            </w:r>
            <w:proofErr w:type="gramStart"/>
            <w:r>
              <w:rPr>
                <w:sz w:val="20"/>
                <w:szCs w:val="20"/>
              </w:rPr>
              <w:t>трудностями</w:t>
            </w:r>
            <w:proofErr w:type="gramEnd"/>
            <w:r>
              <w:rPr>
                <w:sz w:val="20"/>
                <w:szCs w:val="20"/>
              </w:rPr>
              <w:t xml:space="preserve"> которые встречаются на их пути; учить различать ласточки – стрижи, галки – грачи и др.; учить радоваться прилету весенних птиц.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(конспект № 57)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9450CF" w:rsidRDefault="00367690" w:rsidP="00342885">
            <w:pPr>
              <w:pStyle w:val="31"/>
              <w:ind w:left="120" w:hanging="120"/>
              <w:jc w:val="center"/>
              <w:rPr>
                <w:b/>
                <w:sz w:val="22"/>
                <w:szCs w:val="22"/>
              </w:rPr>
            </w:pPr>
            <w:r w:rsidRPr="009450CF">
              <w:rPr>
                <w:b/>
                <w:sz w:val="22"/>
                <w:szCs w:val="22"/>
              </w:rPr>
              <w:t>Посадка лука в уголке природы</w:t>
            </w:r>
          </w:p>
          <w:p w:rsidR="00367690" w:rsidRPr="009450CF" w:rsidRDefault="00367690" w:rsidP="00342885">
            <w:pPr>
              <w:jc w:val="both"/>
              <w:rPr>
                <w:sz w:val="20"/>
                <w:szCs w:val="20"/>
              </w:rPr>
            </w:pPr>
            <w:r w:rsidRPr="009450CF">
              <w:rPr>
                <w:b/>
                <w:sz w:val="20"/>
                <w:szCs w:val="20"/>
              </w:rPr>
              <w:t>Цели:</w:t>
            </w:r>
            <w:r w:rsidRPr="009450CF">
              <w:rPr>
                <w:sz w:val="20"/>
                <w:szCs w:val="20"/>
              </w:rPr>
              <w:t xml:space="preserve"> Систематизировать знания о процессе посадки, учить принимать цель, определять предмет труда, отбирать инструменты и материалы для работы, определять последовательность трудовых действий. Формировать практические навыки посадки растений. Учить дружескому отношению друг к другу в процессе труда</w:t>
            </w:r>
          </w:p>
        </w:tc>
        <w:tc>
          <w:tcPr>
            <w:tcW w:w="3605" w:type="dxa"/>
            <w:shd w:val="clear" w:color="auto" w:fill="auto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Беседа о маме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2"/>
              </w:rPr>
              <w:t>Дать</w:t>
            </w:r>
            <w:r>
              <w:rPr>
                <w:sz w:val="20"/>
                <w:szCs w:val="20"/>
              </w:rPr>
              <w:t xml:space="preserve"> представление о значимости мамы в жизни каждого человека; воспитывать уважительное и доброжелательное отношение к маме.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</w:t>
            </w:r>
            <w:r>
              <w:rPr>
                <w:sz w:val="20"/>
                <w:szCs w:val="20"/>
              </w:rPr>
              <w:t>261)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6970CC" w:rsidRDefault="00367690" w:rsidP="00342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70CC">
              <w:rPr>
                <w:b/>
                <w:sz w:val="22"/>
                <w:szCs w:val="22"/>
              </w:rPr>
              <w:t>Моя мама — лучше всех»</w:t>
            </w:r>
          </w:p>
          <w:p w:rsidR="00367690" w:rsidRPr="006970CC" w:rsidRDefault="00367690" w:rsidP="00342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70CC">
              <w:rPr>
                <w:b/>
                <w:sz w:val="20"/>
                <w:szCs w:val="20"/>
              </w:rPr>
              <w:t>Цели:</w:t>
            </w:r>
            <w:r w:rsidRPr="006970CC">
              <w:rPr>
                <w:b/>
                <w:i/>
                <w:sz w:val="20"/>
                <w:szCs w:val="20"/>
              </w:rPr>
              <w:t xml:space="preserve"> </w:t>
            </w:r>
            <w:r w:rsidRPr="006970CC">
              <w:rPr>
                <w:sz w:val="20"/>
                <w:szCs w:val="20"/>
              </w:rPr>
              <w:t>Воспитывать у детей доброе, внимательное, уважительное отношение к старшим, стремление помогать им. Учить отвечать на вопросы, правильно строить сложные предложения в рассказе о маме.</w:t>
            </w:r>
          </w:p>
          <w:p w:rsidR="00367690" w:rsidRDefault="00367690" w:rsidP="00342885">
            <w:pPr>
              <w:ind w:left="360"/>
              <w:jc w:val="center"/>
              <w:rPr>
                <w:b/>
              </w:rPr>
            </w:pPr>
          </w:p>
          <w:p w:rsidR="00367690" w:rsidRPr="00B71F5E" w:rsidRDefault="00367690" w:rsidP="00342885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Тематическое занятие «Женский день»</w:t>
            </w:r>
          </w:p>
          <w:p w:rsidR="00367690" w:rsidRPr="002C18E1" w:rsidRDefault="00367690" w:rsidP="00342885">
            <w:pPr>
              <w:ind w:left="120" w:hanging="120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71F5E">
              <w:rPr>
                <w:sz w:val="20"/>
                <w:szCs w:val="20"/>
              </w:rPr>
              <w:t>Познакомить</w:t>
            </w:r>
            <w:r w:rsidRPr="00B71F5E">
              <w:rPr>
                <w:b/>
              </w:rPr>
              <w:t xml:space="preserve"> </w:t>
            </w:r>
            <w:r w:rsidRPr="00B71F5E">
              <w:rPr>
                <w:sz w:val="20"/>
                <w:szCs w:val="20"/>
              </w:rPr>
              <w:t>с государственн</w:t>
            </w:r>
            <w:r w:rsidRPr="002C18E1">
              <w:rPr>
                <w:sz w:val="20"/>
                <w:szCs w:val="20"/>
              </w:rPr>
              <w:t>ым праздником 8 марта; воспитывать доброе отношение к маме; рассказать о значении мамы в жизни ребенка; воспитывать доброе отношение к маме, любовь, желание заботиться о ней, радовать, помогать</w:t>
            </w:r>
            <w:r>
              <w:rPr>
                <w:sz w:val="20"/>
                <w:szCs w:val="20"/>
              </w:rPr>
              <w:t>.</w:t>
            </w:r>
          </w:p>
          <w:p w:rsidR="00367690" w:rsidRPr="002C18E1" w:rsidRDefault="00367690" w:rsidP="00342885">
            <w:pPr>
              <w:ind w:left="120" w:hanging="120"/>
              <w:jc w:val="both"/>
              <w:rPr>
                <w:sz w:val="20"/>
                <w:szCs w:val="20"/>
              </w:rPr>
            </w:pPr>
            <w:r w:rsidRPr="002C18E1">
              <w:rPr>
                <w:sz w:val="20"/>
                <w:szCs w:val="20"/>
              </w:rPr>
              <w:t xml:space="preserve">Чтение Н.Артюховой «Трудный вечер» </w:t>
            </w:r>
          </w:p>
          <w:p w:rsidR="00367690" w:rsidRPr="002C18E1" w:rsidRDefault="00367690" w:rsidP="00342885">
            <w:pPr>
              <w:ind w:left="120" w:hanging="120"/>
              <w:jc w:val="both"/>
              <w:rPr>
                <w:sz w:val="20"/>
                <w:szCs w:val="20"/>
              </w:rPr>
            </w:pPr>
            <w:r w:rsidRPr="002C18E1">
              <w:rPr>
                <w:sz w:val="20"/>
                <w:szCs w:val="20"/>
              </w:rPr>
              <w:t>(Н.В.Алёшина «</w:t>
            </w:r>
            <w:proofErr w:type="spellStart"/>
            <w:r w:rsidRPr="002C18E1">
              <w:rPr>
                <w:sz w:val="20"/>
                <w:szCs w:val="20"/>
              </w:rPr>
              <w:t>Озн</w:t>
            </w:r>
            <w:proofErr w:type="spellEnd"/>
            <w:r w:rsidRPr="002C18E1">
              <w:rPr>
                <w:sz w:val="20"/>
                <w:szCs w:val="20"/>
              </w:rPr>
              <w:t xml:space="preserve">. </w:t>
            </w:r>
            <w:proofErr w:type="spellStart"/>
            <w:r w:rsidRPr="002C18E1">
              <w:rPr>
                <w:sz w:val="20"/>
                <w:szCs w:val="20"/>
              </w:rPr>
              <w:t>дош</w:t>
            </w:r>
            <w:proofErr w:type="spellEnd"/>
            <w:r w:rsidRPr="002C18E1">
              <w:rPr>
                <w:sz w:val="20"/>
                <w:szCs w:val="20"/>
              </w:rPr>
              <w:t xml:space="preserve"> </w:t>
            </w:r>
            <w:proofErr w:type="gramStart"/>
            <w:r w:rsidRPr="002C18E1">
              <w:rPr>
                <w:sz w:val="20"/>
                <w:szCs w:val="20"/>
              </w:rPr>
              <w:t xml:space="preserve">с </w:t>
            </w:r>
            <w:proofErr w:type="spellStart"/>
            <w:r w:rsidRPr="002C18E1">
              <w:rPr>
                <w:sz w:val="20"/>
                <w:szCs w:val="20"/>
              </w:rPr>
              <w:t>окр</w:t>
            </w:r>
            <w:proofErr w:type="spellEnd"/>
            <w:proofErr w:type="gramEnd"/>
            <w:r w:rsidRPr="002C18E1">
              <w:rPr>
                <w:sz w:val="20"/>
                <w:szCs w:val="20"/>
              </w:rPr>
              <w:t xml:space="preserve"> средняя группа» стр.82)</w:t>
            </w:r>
          </w:p>
          <w:p w:rsidR="00367690" w:rsidRPr="00B71F5E" w:rsidRDefault="00367690" w:rsidP="00342885">
            <w:pPr>
              <w:jc w:val="both"/>
              <w:rPr>
                <w:sz w:val="36"/>
                <w:szCs w:val="36"/>
              </w:rPr>
            </w:pPr>
            <w:r w:rsidRPr="002C18E1">
              <w:rPr>
                <w:sz w:val="20"/>
                <w:szCs w:val="20"/>
              </w:rPr>
              <w:t>Д/и «Чем мы маму порадуем?» (подбери картинку)</w:t>
            </w:r>
          </w:p>
        </w:tc>
        <w:tc>
          <w:tcPr>
            <w:tcW w:w="3420" w:type="dxa"/>
          </w:tcPr>
          <w:p w:rsidR="00367690" w:rsidRDefault="00367690" w:rsidP="00342885">
            <w:pPr>
              <w:pStyle w:val="21"/>
              <w:jc w:val="center"/>
            </w:pPr>
            <w:r w:rsidRPr="00B0059C">
              <w:rPr>
                <w:sz w:val="22"/>
                <w:szCs w:val="22"/>
              </w:rPr>
              <w:t>Путешествие в весенний лес</w:t>
            </w:r>
            <w:r>
              <w:rPr>
                <w:sz w:val="22"/>
                <w:szCs w:val="22"/>
              </w:rPr>
              <w:t>.</w:t>
            </w:r>
          </w:p>
          <w:p w:rsidR="00367690" w:rsidRPr="00B0059C" w:rsidRDefault="00367690" w:rsidP="00342885">
            <w:pPr>
              <w:pStyle w:val="21"/>
              <w:jc w:val="center"/>
            </w:pPr>
            <w:r>
              <w:rPr>
                <w:sz w:val="22"/>
                <w:szCs w:val="22"/>
              </w:rPr>
              <w:t>Весна на Урале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0059C">
              <w:rPr>
                <w:b/>
                <w:sz w:val="20"/>
                <w:szCs w:val="20"/>
              </w:rPr>
              <w:t xml:space="preserve">Цели: </w:t>
            </w:r>
            <w:r w:rsidRPr="00B0059C">
              <w:rPr>
                <w:sz w:val="20"/>
                <w:szCs w:val="20"/>
              </w:rPr>
              <w:t>Продолжать формировать умение находить связи между изменениями в неживой и живой природе: увеличение количества осадков, много света и тепла, следовательно, бурно растут растения, проснулись насекомые, прилет птиц.</w:t>
            </w:r>
            <w:r w:rsidRPr="00B0059C">
              <w:rPr>
                <w:b/>
                <w:sz w:val="20"/>
                <w:szCs w:val="20"/>
              </w:rPr>
              <w:t xml:space="preserve"> </w:t>
            </w:r>
            <w:r w:rsidRPr="00B0059C">
              <w:rPr>
                <w:sz w:val="20"/>
                <w:szCs w:val="20"/>
              </w:rPr>
              <w:t>Закрепить знания детей о птицах, которые помогают сохранить лес от вредных насекомых. Упражнять в умении классифицировать птиц по принципу «</w:t>
            </w:r>
            <w:proofErr w:type="gramStart"/>
            <w:r w:rsidRPr="00B0059C">
              <w:rPr>
                <w:sz w:val="20"/>
                <w:szCs w:val="20"/>
              </w:rPr>
              <w:t>зимующие</w:t>
            </w:r>
            <w:proofErr w:type="gramEnd"/>
            <w:r w:rsidRPr="00B0059C">
              <w:rPr>
                <w:sz w:val="20"/>
                <w:szCs w:val="20"/>
              </w:rPr>
              <w:t xml:space="preserve"> — перелетные». Воспитывать заботливое отношение к птицам.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(конспект № 53)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B0059C" w:rsidRDefault="00367690" w:rsidP="00342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Признаки весны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0059C">
              <w:rPr>
                <w:b/>
                <w:sz w:val="20"/>
                <w:szCs w:val="20"/>
              </w:rPr>
              <w:t>Цели:</w:t>
            </w:r>
            <w:r w:rsidRPr="00B0059C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Уточнить признаки весны; формировать представления о весне как о периоде пробуждения природы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</w:t>
            </w:r>
            <w:r>
              <w:rPr>
                <w:sz w:val="20"/>
                <w:szCs w:val="20"/>
              </w:rPr>
              <w:t>264</w:t>
            </w:r>
            <w:r w:rsidRPr="00B71F5E">
              <w:rPr>
                <w:sz w:val="20"/>
                <w:szCs w:val="20"/>
              </w:rPr>
              <w:t>)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B0059C" w:rsidRDefault="00367690" w:rsidP="00342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0059C">
              <w:rPr>
                <w:b/>
                <w:sz w:val="22"/>
                <w:szCs w:val="22"/>
              </w:rPr>
              <w:t>Экологическая викторина «Знатоки природы»</w:t>
            </w:r>
          </w:p>
          <w:p w:rsidR="00367690" w:rsidRPr="002E6C3E" w:rsidRDefault="00367690" w:rsidP="00342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B0059C">
              <w:rPr>
                <w:b/>
                <w:sz w:val="20"/>
                <w:szCs w:val="20"/>
              </w:rPr>
              <w:t>Цели:</w:t>
            </w:r>
            <w:r w:rsidRPr="00B0059C">
              <w:rPr>
                <w:b/>
                <w:i/>
                <w:sz w:val="20"/>
                <w:szCs w:val="20"/>
              </w:rPr>
              <w:t xml:space="preserve"> </w:t>
            </w:r>
            <w:r w:rsidRPr="00B0059C">
              <w:rPr>
                <w:sz w:val="20"/>
                <w:szCs w:val="20"/>
              </w:rPr>
              <w:t>Закрепить знания детей о природе, о времени года – весна.</w:t>
            </w:r>
            <w:r w:rsidRPr="00B0059C">
              <w:rPr>
                <w:b/>
                <w:i/>
                <w:sz w:val="20"/>
                <w:szCs w:val="20"/>
              </w:rPr>
              <w:t xml:space="preserve"> </w:t>
            </w:r>
            <w:r w:rsidRPr="00B0059C">
              <w:rPr>
                <w:sz w:val="20"/>
                <w:szCs w:val="20"/>
              </w:rPr>
              <w:t>Вырабатывать умение быстро находить правильный ответ.</w:t>
            </w:r>
            <w:r w:rsidRPr="00B0059C">
              <w:rPr>
                <w:b/>
                <w:i/>
                <w:sz w:val="20"/>
                <w:szCs w:val="20"/>
              </w:rPr>
              <w:t xml:space="preserve"> </w:t>
            </w:r>
            <w:r w:rsidRPr="00B0059C">
              <w:rPr>
                <w:sz w:val="20"/>
                <w:szCs w:val="20"/>
              </w:rPr>
              <w:t>Воспитывать любовь к природе и бережное отношение к ней.</w:t>
            </w:r>
          </w:p>
        </w:tc>
        <w:tc>
          <w:tcPr>
            <w:tcW w:w="3628" w:type="dxa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Вода в жизни человека</w:t>
            </w:r>
          </w:p>
          <w:p w:rsidR="00367690" w:rsidRPr="00834612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</w:t>
            </w:r>
            <w:r>
              <w:rPr>
                <w:b/>
                <w:sz w:val="20"/>
                <w:szCs w:val="20"/>
              </w:rPr>
              <w:t xml:space="preserve">: </w:t>
            </w:r>
            <w:proofErr w:type="gramStart"/>
            <w:r>
              <w:rPr>
                <w:sz w:val="20"/>
                <w:szCs w:val="20"/>
              </w:rPr>
              <w:t>Совершенствовать знания детей о значении воды в жизни человека (вода – источник жизни, необходима для поддержания жизни и обеспечения здоровья человека); о свойствах воды (прозрачная, без цвета и запаха, растворитель, имеет три агрегатных состояния – твердое (снег, лед), жидкое, газообразное – пар).</w:t>
            </w:r>
            <w:proofErr w:type="gramEnd"/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</w:t>
            </w:r>
            <w:r>
              <w:rPr>
                <w:sz w:val="20"/>
                <w:szCs w:val="20"/>
              </w:rPr>
              <w:t>. 169</w:t>
            </w:r>
            <w:r w:rsidRPr="00B71F5E">
              <w:rPr>
                <w:sz w:val="20"/>
                <w:szCs w:val="20"/>
              </w:rPr>
              <w:t>)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6A3890" w:rsidRDefault="00367690" w:rsidP="003428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3890">
              <w:rPr>
                <w:b/>
                <w:sz w:val="22"/>
                <w:szCs w:val="22"/>
              </w:rPr>
              <w:t>Беседа о воде</w:t>
            </w:r>
          </w:p>
          <w:p w:rsidR="00367690" w:rsidRPr="006A3890" w:rsidRDefault="00367690" w:rsidP="00342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6A3890">
              <w:rPr>
                <w:b/>
                <w:sz w:val="20"/>
                <w:szCs w:val="20"/>
              </w:rPr>
              <w:t xml:space="preserve">Цели: </w:t>
            </w:r>
            <w:r w:rsidRPr="006A3890">
              <w:rPr>
                <w:sz w:val="20"/>
                <w:szCs w:val="20"/>
              </w:rPr>
              <w:t>Помочь детям установить зависимость состояния воды от температуры воздуха.</w:t>
            </w:r>
          </w:p>
          <w:p w:rsidR="00367690" w:rsidRPr="006A3890" w:rsidRDefault="00367690" w:rsidP="00342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3890">
              <w:rPr>
                <w:sz w:val="20"/>
                <w:szCs w:val="20"/>
              </w:rPr>
              <w:t xml:space="preserve"> Учить способам распознающего наблюдения.</w:t>
            </w:r>
          </w:p>
          <w:p w:rsidR="00367690" w:rsidRPr="006A3890" w:rsidRDefault="00367690" w:rsidP="00342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3890">
              <w:rPr>
                <w:sz w:val="20"/>
                <w:szCs w:val="20"/>
              </w:rPr>
              <w:t>Закрепить знания о свойствах воды. Развивать у детей наблюдательность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6A3890">
              <w:rPr>
                <w:sz w:val="20"/>
                <w:szCs w:val="20"/>
              </w:rPr>
              <w:t>Активизировать речь за счет слов «тает», «замерзает». Учить анализировать.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6A38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6A3890" w:rsidRDefault="00367690" w:rsidP="00342885">
            <w:pPr>
              <w:jc w:val="center"/>
              <w:rPr>
                <w:b/>
              </w:rPr>
            </w:pPr>
            <w:r w:rsidRPr="006A3890">
              <w:rPr>
                <w:b/>
                <w:sz w:val="22"/>
                <w:szCs w:val="22"/>
              </w:rPr>
              <w:t>Экспериментирование с водой</w:t>
            </w:r>
          </w:p>
          <w:p w:rsidR="00367690" w:rsidRPr="006A3890" w:rsidRDefault="00367690" w:rsidP="00342885">
            <w:pPr>
              <w:jc w:val="both"/>
              <w:rPr>
                <w:sz w:val="20"/>
                <w:szCs w:val="20"/>
              </w:rPr>
            </w:pPr>
            <w:r w:rsidRPr="006A3890">
              <w:rPr>
                <w:b/>
                <w:sz w:val="20"/>
                <w:szCs w:val="20"/>
              </w:rPr>
              <w:t xml:space="preserve">Цели: </w:t>
            </w:r>
            <w:r w:rsidRPr="006A3890">
              <w:rPr>
                <w:sz w:val="20"/>
                <w:szCs w:val="20"/>
              </w:rPr>
              <w:t>Продолжить знакомить детей со свойствами воды на практической основе. Развивать интерес, умение наблюдать, сравнивать, делать выводы.</w:t>
            </w:r>
          </w:p>
          <w:p w:rsidR="00367690" w:rsidRPr="001A55C1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(Е.В. </w:t>
            </w:r>
            <w:proofErr w:type="spellStart"/>
            <w:r>
              <w:rPr>
                <w:sz w:val="20"/>
                <w:szCs w:val="20"/>
              </w:rPr>
              <w:t>Марудова</w:t>
            </w:r>
            <w:proofErr w:type="spellEnd"/>
            <w:r>
              <w:rPr>
                <w:sz w:val="20"/>
                <w:szCs w:val="20"/>
              </w:rPr>
              <w:t xml:space="preserve"> стр. 67, 75)</w:t>
            </w:r>
          </w:p>
        </w:tc>
      </w:tr>
    </w:tbl>
    <w:p w:rsidR="00367690" w:rsidRPr="00C949A0" w:rsidRDefault="00367690" w:rsidP="00367690">
      <w:pPr>
        <w:shd w:val="clear" w:color="auto" w:fill="FFFFFF"/>
      </w:pPr>
    </w:p>
    <w:p w:rsidR="00367690" w:rsidRDefault="00367690" w:rsidP="00367690">
      <w:pPr>
        <w:shd w:val="clear" w:color="auto" w:fill="FFFFFF"/>
        <w:jc w:val="center"/>
      </w:pPr>
    </w:p>
    <w:p w:rsidR="00367690" w:rsidRPr="0034595D" w:rsidRDefault="00367690" w:rsidP="00367690">
      <w:pPr>
        <w:shd w:val="clear" w:color="auto" w:fill="FFFFFF"/>
      </w:pPr>
    </w:p>
    <w:p w:rsidR="00367690" w:rsidRDefault="00367690" w:rsidP="00367690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Март</w:t>
      </w:r>
    </w:p>
    <w:p w:rsidR="00367690" w:rsidRPr="00F8425C" w:rsidRDefault="00367690" w:rsidP="00367690">
      <w:pPr>
        <w:shd w:val="clear" w:color="auto" w:fill="FFFFFF"/>
        <w:jc w:val="center"/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4115"/>
        <w:gridCol w:w="3609"/>
        <w:gridCol w:w="3609"/>
        <w:gridCol w:w="3610"/>
      </w:tblGrid>
      <w:tr w:rsidR="00367690" w:rsidRPr="00DF22FC" w:rsidTr="00342885">
        <w:trPr>
          <w:cantSplit/>
          <w:trHeight w:val="336"/>
        </w:trPr>
        <w:tc>
          <w:tcPr>
            <w:tcW w:w="805" w:type="dxa"/>
            <w:vMerge w:val="restart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67690" w:rsidRPr="00DF22FC" w:rsidRDefault="00367690" w:rsidP="00342885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4115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«Наступила весна</w:t>
            </w:r>
            <w:r w:rsidRPr="00B71F5E">
              <w:rPr>
                <w:b/>
              </w:rPr>
              <w:t>»</w:t>
            </w:r>
          </w:p>
        </w:tc>
        <w:tc>
          <w:tcPr>
            <w:tcW w:w="3609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«8 марта</w:t>
            </w:r>
            <w:r w:rsidRPr="00B71F5E">
              <w:rPr>
                <w:b/>
              </w:rPr>
              <w:t>»</w:t>
            </w:r>
          </w:p>
        </w:tc>
        <w:tc>
          <w:tcPr>
            <w:tcW w:w="3609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«Весна</w:t>
            </w:r>
            <w:r w:rsidRPr="00B71F5E">
              <w:rPr>
                <w:b/>
              </w:rPr>
              <w:t>»</w:t>
            </w:r>
          </w:p>
        </w:tc>
        <w:tc>
          <w:tcPr>
            <w:tcW w:w="361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«Свойства предметов</w:t>
            </w:r>
            <w:r w:rsidRPr="00B71F5E">
              <w:rPr>
                <w:b/>
              </w:rPr>
              <w:t>»</w:t>
            </w:r>
          </w:p>
        </w:tc>
      </w:tr>
      <w:tr w:rsidR="00367690" w:rsidRPr="00DF22FC" w:rsidTr="00342885">
        <w:trPr>
          <w:cantSplit/>
          <w:trHeight w:val="336"/>
        </w:trPr>
        <w:tc>
          <w:tcPr>
            <w:tcW w:w="805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4115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9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9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1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67690" w:rsidRPr="00DF22FC" w:rsidTr="00342885">
        <w:trPr>
          <w:cantSplit/>
          <w:trHeight w:val="259"/>
        </w:trPr>
        <w:tc>
          <w:tcPr>
            <w:tcW w:w="805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4115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Весна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367690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Мамин праздник.</w:t>
            </w: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Профессии наших мам.</w:t>
            </w:r>
          </w:p>
        </w:tc>
        <w:tc>
          <w:tcPr>
            <w:tcW w:w="3609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Здравствуй, весна!</w:t>
            </w:r>
          </w:p>
        </w:tc>
        <w:tc>
          <w:tcPr>
            <w:tcW w:w="361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Свойства воды</w:t>
            </w:r>
          </w:p>
        </w:tc>
      </w:tr>
      <w:tr w:rsidR="00367690" w:rsidRPr="00DF22FC" w:rsidTr="00342885">
        <w:trPr>
          <w:cantSplit/>
          <w:trHeight w:val="7178"/>
        </w:trPr>
        <w:tc>
          <w:tcPr>
            <w:tcW w:w="805" w:type="dxa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367690" w:rsidRPr="00B71F5E" w:rsidRDefault="00367690" w:rsidP="003428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(развитие речи)</w:t>
            </w:r>
          </w:p>
        </w:tc>
        <w:tc>
          <w:tcPr>
            <w:tcW w:w="4115" w:type="dxa"/>
            <w:shd w:val="clear" w:color="auto" w:fill="auto"/>
          </w:tcPr>
          <w:p w:rsidR="00367690" w:rsidRPr="009450CF" w:rsidRDefault="00367690" w:rsidP="00342885">
            <w:pPr>
              <w:shd w:val="clear" w:color="auto" w:fill="FFFFFF"/>
              <w:jc w:val="center"/>
              <w:rPr>
                <w:b/>
                <w:bCs/>
              </w:rPr>
            </w:pPr>
            <w:r w:rsidRPr="009450CF">
              <w:rPr>
                <w:b/>
                <w:bCs/>
                <w:sz w:val="22"/>
                <w:szCs w:val="22"/>
              </w:rPr>
              <w:t>Весна</w:t>
            </w:r>
          </w:p>
          <w:p w:rsidR="00367690" w:rsidRPr="009450CF" w:rsidRDefault="00367690" w:rsidP="00342885">
            <w:pPr>
              <w:shd w:val="clear" w:color="auto" w:fill="FFFFFF"/>
              <w:ind w:firstLine="360"/>
              <w:jc w:val="center"/>
            </w:pPr>
            <w:r w:rsidRPr="009450CF">
              <w:rPr>
                <w:b/>
                <w:bCs/>
                <w:sz w:val="22"/>
                <w:szCs w:val="22"/>
              </w:rPr>
              <w:t>(описательный рассказ о природе)</w:t>
            </w:r>
          </w:p>
          <w:p w:rsidR="00367690" w:rsidRPr="009450CF" w:rsidRDefault="00367690" w:rsidP="0034288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450CF">
              <w:rPr>
                <w:b/>
                <w:bCs/>
                <w:iCs/>
                <w:sz w:val="20"/>
                <w:szCs w:val="20"/>
              </w:rPr>
              <w:t>Цели: У</w:t>
            </w:r>
            <w:r w:rsidRPr="009450CF">
              <w:rPr>
                <w:iCs/>
                <w:sz w:val="20"/>
                <w:szCs w:val="20"/>
              </w:rPr>
              <w:t>чить детей составлять описательный рассказ по картине, подбирать наиболее точные определения при описании природы. Активизировать в речи детей сравнения, учить детей образовывать однокоренные слова при помощи уменьшительно-ласкательных суффиксов, подбирать слова по смыслу, развивать ассоциативное мышление детей. Продолжать учить детей произносить фразы с заданной</w:t>
            </w:r>
            <w:r w:rsidRPr="009450CF">
              <w:rPr>
                <w:i/>
                <w:iCs/>
                <w:sz w:val="20"/>
                <w:szCs w:val="20"/>
              </w:rPr>
              <w:t xml:space="preserve"> </w:t>
            </w:r>
            <w:r w:rsidRPr="009450CF">
              <w:rPr>
                <w:iCs/>
                <w:sz w:val="20"/>
                <w:szCs w:val="20"/>
              </w:rPr>
              <w:t>интонацией.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9" w:type="dxa"/>
            <w:shd w:val="clear" w:color="auto" w:fill="auto"/>
          </w:tcPr>
          <w:p w:rsidR="00367690" w:rsidRPr="00DA0359" w:rsidRDefault="00367690" w:rsidP="00342885">
            <w:pPr>
              <w:shd w:val="clear" w:color="auto" w:fill="FFFFFF"/>
              <w:jc w:val="center"/>
              <w:rPr>
                <w:b/>
                <w:bCs/>
              </w:rPr>
            </w:pPr>
            <w:r w:rsidRPr="00DA0359">
              <w:rPr>
                <w:b/>
                <w:sz w:val="22"/>
                <w:szCs w:val="22"/>
              </w:rPr>
              <w:t>Рассказывание по картине «Подарки маме к 8 Марта».</w:t>
            </w:r>
          </w:p>
          <w:p w:rsidR="00367690" w:rsidRPr="00DA0359" w:rsidRDefault="00367690" w:rsidP="0034288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A0359">
              <w:rPr>
                <w:b/>
                <w:iCs/>
                <w:sz w:val="20"/>
                <w:szCs w:val="20"/>
              </w:rPr>
              <w:t>Цели:</w:t>
            </w:r>
            <w:r w:rsidRPr="00DA0359">
              <w:rPr>
                <w:iCs/>
                <w:sz w:val="20"/>
                <w:szCs w:val="20"/>
              </w:rPr>
              <w:t xml:space="preserve"> </w:t>
            </w:r>
            <w:r w:rsidRPr="00DA0359">
              <w:rPr>
                <w:sz w:val="20"/>
                <w:szCs w:val="20"/>
              </w:rPr>
              <w:t>Учить детей придумывать начало и конец к сюжету, изображенному на картине;</w:t>
            </w:r>
          </w:p>
          <w:p w:rsidR="00367690" w:rsidRPr="00DA0359" w:rsidRDefault="00367690" w:rsidP="0034288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A0359">
              <w:rPr>
                <w:i/>
                <w:iCs/>
                <w:sz w:val="20"/>
                <w:szCs w:val="20"/>
              </w:rPr>
              <w:t xml:space="preserve">грамматика и словарь: </w:t>
            </w:r>
            <w:r w:rsidRPr="00DA0359">
              <w:rPr>
                <w:sz w:val="20"/>
                <w:szCs w:val="20"/>
              </w:rPr>
              <w:t>активизировать употребление назва</w:t>
            </w:r>
            <w:r w:rsidRPr="00DA0359">
              <w:rPr>
                <w:sz w:val="20"/>
                <w:szCs w:val="20"/>
              </w:rPr>
              <w:softHyphen/>
              <w:t>ний профессий и действий.</w:t>
            </w:r>
          </w:p>
          <w:p w:rsidR="00367690" w:rsidRPr="00B71F5E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 w:rsidRPr="00DA0359">
              <w:rPr>
                <w:sz w:val="20"/>
                <w:szCs w:val="20"/>
              </w:rPr>
              <w:t>(Картина «Подарки маме к 8 Марта».)</w:t>
            </w:r>
          </w:p>
        </w:tc>
        <w:tc>
          <w:tcPr>
            <w:tcW w:w="3609" w:type="dxa"/>
          </w:tcPr>
          <w:p w:rsidR="00367690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Составления рассказа на тему</w:t>
            </w: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«Как птицы весну встречали»</w:t>
            </w:r>
          </w:p>
          <w:p w:rsidR="00367690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Закрепить представления детей о характерных признаках весны в неживой природе; показать связь весенних изменений в неживой и живой природе; закрепить представления о птицах (внешний вид, среда обитания) и их разнообразии; учить делить на перелетных и зимующих на основе связи между характером корма и способом его добывания; обобщить знания детей о весенних изменениях в жизни птиц;</w:t>
            </w:r>
            <w:proofErr w:type="gramEnd"/>
            <w:r>
              <w:rPr>
                <w:sz w:val="20"/>
                <w:szCs w:val="20"/>
              </w:rPr>
              <w:t xml:space="preserve"> активизировать словарь.</w:t>
            </w:r>
          </w:p>
          <w:p w:rsidR="00367690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313</w:t>
            </w:r>
            <w:r w:rsidRPr="00B71F5E">
              <w:rPr>
                <w:sz w:val="20"/>
                <w:szCs w:val="20"/>
              </w:rPr>
              <w:t>)</w:t>
            </w:r>
          </w:p>
          <w:p w:rsidR="00367690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</w:p>
          <w:p w:rsidR="00367690" w:rsidRPr="00A93B1C" w:rsidRDefault="00367690" w:rsidP="00342885">
            <w:pPr>
              <w:shd w:val="clear" w:color="auto" w:fill="FFFFFF"/>
              <w:ind w:firstLine="360"/>
              <w:jc w:val="center"/>
              <w:rPr>
                <w:b/>
              </w:rPr>
            </w:pPr>
            <w:r w:rsidRPr="00A93B1C">
              <w:rPr>
                <w:b/>
                <w:sz w:val="22"/>
                <w:szCs w:val="22"/>
              </w:rPr>
              <w:t>Весна</w:t>
            </w:r>
          </w:p>
          <w:p w:rsidR="00367690" w:rsidRPr="00A93B1C" w:rsidRDefault="00367690" w:rsidP="00342885">
            <w:pPr>
              <w:shd w:val="clear" w:color="auto" w:fill="FFFFFF"/>
              <w:ind w:firstLine="360"/>
              <w:jc w:val="center"/>
              <w:rPr>
                <w:b/>
              </w:rPr>
            </w:pPr>
            <w:r w:rsidRPr="00A93B1C">
              <w:rPr>
                <w:b/>
                <w:sz w:val="22"/>
                <w:szCs w:val="22"/>
              </w:rPr>
              <w:t>(сравнение 2-х картин)</w:t>
            </w:r>
          </w:p>
          <w:p w:rsidR="00367690" w:rsidRPr="00B71F5E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 w:rsidRPr="00A93B1C">
              <w:rPr>
                <w:b/>
                <w:iCs/>
                <w:sz w:val="20"/>
                <w:szCs w:val="20"/>
              </w:rPr>
              <w:t>Цели:</w:t>
            </w:r>
            <w:r w:rsidRPr="00A93B1C">
              <w:rPr>
                <w:iCs/>
                <w:sz w:val="20"/>
                <w:szCs w:val="20"/>
              </w:rPr>
              <w:t xml:space="preserve"> </w:t>
            </w:r>
            <w:r w:rsidRPr="00A93B1C">
              <w:rPr>
                <w:sz w:val="20"/>
                <w:szCs w:val="20"/>
              </w:rPr>
              <w:t xml:space="preserve"> </w:t>
            </w:r>
            <w:r w:rsidRPr="00A93B1C">
              <w:rPr>
                <w:iCs/>
                <w:sz w:val="20"/>
                <w:szCs w:val="20"/>
              </w:rPr>
              <w:t xml:space="preserve">Учить детей составлять сравнительный рассказ по картинкам «Весна» и «Зима», используя речевые связки-переходы (но скоро... очень скоро..., а еще совсем недавно...); учить детей самостоятельно строить сюжет своего рассказа, использовать средства выразительности; </w:t>
            </w:r>
            <w:r w:rsidRPr="00A93B1C">
              <w:rPr>
                <w:sz w:val="20"/>
                <w:szCs w:val="20"/>
              </w:rPr>
              <w:t xml:space="preserve">• </w:t>
            </w:r>
            <w:r w:rsidRPr="00A93B1C">
              <w:rPr>
                <w:iCs/>
                <w:sz w:val="20"/>
                <w:szCs w:val="20"/>
              </w:rPr>
              <w:t>учить детей подбирать прилагательные, воспитывать умение оцени</w:t>
            </w:r>
            <w:r w:rsidRPr="00A93B1C">
              <w:rPr>
                <w:iCs/>
                <w:sz w:val="20"/>
                <w:szCs w:val="20"/>
              </w:rPr>
              <w:softHyphen/>
              <w:t>вать рассказы товарищей и вносить исправления, учить подбирать определения для характеристики времен года.</w:t>
            </w:r>
          </w:p>
        </w:tc>
        <w:tc>
          <w:tcPr>
            <w:tcW w:w="3610" w:type="dxa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Составление рассказа по картине «Большая вода»</w:t>
            </w:r>
          </w:p>
          <w:p w:rsidR="00367690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детей составлять сюжетный рассказ по картине, рассказывать о событиях происходящих весной; придумывать продолжение сюжета.</w:t>
            </w:r>
          </w:p>
          <w:p w:rsidR="00367690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DF22FC" w:rsidRDefault="00367690" w:rsidP="00342885">
            <w:pPr>
              <w:jc w:val="both"/>
            </w:pPr>
          </w:p>
        </w:tc>
      </w:tr>
    </w:tbl>
    <w:p w:rsidR="00367690" w:rsidRDefault="00367690" w:rsidP="00367690">
      <w:pPr>
        <w:shd w:val="clear" w:color="auto" w:fill="FFFFFF"/>
        <w:jc w:val="center"/>
        <w:rPr>
          <w:sz w:val="36"/>
          <w:szCs w:val="36"/>
        </w:rPr>
      </w:pPr>
    </w:p>
    <w:p w:rsidR="00367690" w:rsidRPr="004F0767" w:rsidRDefault="00367690" w:rsidP="00367690">
      <w:pPr>
        <w:shd w:val="clear" w:color="auto" w:fill="FFFFFF"/>
        <w:jc w:val="center"/>
      </w:pPr>
    </w:p>
    <w:p w:rsidR="00367690" w:rsidRPr="004F0767" w:rsidRDefault="00367690" w:rsidP="00367690">
      <w:pPr>
        <w:shd w:val="clear" w:color="auto" w:fill="FFFFFF"/>
      </w:pPr>
    </w:p>
    <w:p w:rsidR="00367690" w:rsidRPr="004F0767" w:rsidRDefault="00367690" w:rsidP="00367690">
      <w:pPr>
        <w:shd w:val="clear" w:color="auto" w:fill="FFFFFF"/>
        <w:jc w:val="center"/>
      </w:pPr>
    </w:p>
    <w:p w:rsidR="00367690" w:rsidRDefault="00367690" w:rsidP="00367690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Март</w:t>
      </w:r>
    </w:p>
    <w:p w:rsidR="00367690" w:rsidRPr="00F8425C" w:rsidRDefault="00367690" w:rsidP="00781CC6">
      <w:pPr>
        <w:shd w:val="clear" w:color="auto" w:fill="FFFFFF"/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4115"/>
        <w:gridCol w:w="3609"/>
        <w:gridCol w:w="3609"/>
        <w:gridCol w:w="3610"/>
      </w:tblGrid>
      <w:tr w:rsidR="00367690" w:rsidRPr="00DF22FC" w:rsidTr="00342885">
        <w:trPr>
          <w:cantSplit/>
          <w:trHeight w:val="336"/>
        </w:trPr>
        <w:tc>
          <w:tcPr>
            <w:tcW w:w="805" w:type="dxa"/>
            <w:vMerge w:val="restart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67690" w:rsidRPr="00DF22FC" w:rsidRDefault="00367690" w:rsidP="00342885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4115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«Наступила весна</w:t>
            </w:r>
            <w:r w:rsidRPr="00B71F5E">
              <w:rPr>
                <w:b/>
              </w:rPr>
              <w:t>»</w:t>
            </w:r>
          </w:p>
        </w:tc>
        <w:tc>
          <w:tcPr>
            <w:tcW w:w="3609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«8 марта</w:t>
            </w:r>
            <w:r w:rsidRPr="00B71F5E">
              <w:rPr>
                <w:b/>
              </w:rPr>
              <w:t>»</w:t>
            </w:r>
          </w:p>
        </w:tc>
        <w:tc>
          <w:tcPr>
            <w:tcW w:w="3609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«Весна</w:t>
            </w:r>
            <w:r w:rsidRPr="00B71F5E">
              <w:rPr>
                <w:b/>
              </w:rPr>
              <w:t>»</w:t>
            </w:r>
          </w:p>
        </w:tc>
        <w:tc>
          <w:tcPr>
            <w:tcW w:w="361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«Свойства предметов</w:t>
            </w:r>
            <w:r w:rsidRPr="00B71F5E">
              <w:rPr>
                <w:b/>
              </w:rPr>
              <w:t>»</w:t>
            </w:r>
          </w:p>
        </w:tc>
      </w:tr>
      <w:tr w:rsidR="00367690" w:rsidRPr="00DF22FC" w:rsidTr="00342885">
        <w:trPr>
          <w:cantSplit/>
          <w:trHeight w:val="336"/>
        </w:trPr>
        <w:tc>
          <w:tcPr>
            <w:tcW w:w="805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4115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9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9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1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67690" w:rsidRPr="00DF22FC" w:rsidTr="00342885">
        <w:trPr>
          <w:cantSplit/>
          <w:trHeight w:val="259"/>
        </w:trPr>
        <w:tc>
          <w:tcPr>
            <w:tcW w:w="805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4115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Весна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367690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Мамин праздник.</w:t>
            </w: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Профессии наших мам.</w:t>
            </w:r>
          </w:p>
        </w:tc>
        <w:tc>
          <w:tcPr>
            <w:tcW w:w="3609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Здравствуй, весна!</w:t>
            </w:r>
          </w:p>
        </w:tc>
        <w:tc>
          <w:tcPr>
            <w:tcW w:w="361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Свойства воды</w:t>
            </w:r>
          </w:p>
        </w:tc>
      </w:tr>
      <w:tr w:rsidR="00367690" w:rsidRPr="00DF22FC" w:rsidTr="00342885">
        <w:trPr>
          <w:cantSplit/>
          <w:trHeight w:val="3573"/>
        </w:trPr>
        <w:tc>
          <w:tcPr>
            <w:tcW w:w="805" w:type="dxa"/>
            <w:textDirection w:val="btLr"/>
          </w:tcPr>
          <w:p w:rsidR="00367690" w:rsidRDefault="00367690" w:rsidP="0034288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367690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sz w:val="20"/>
                <w:szCs w:val="20"/>
              </w:rPr>
              <w:t xml:space="preserve"> (художественн</w:t>
            </w:r>
            <w:r>
              <w:rPr>
                <w:sz w:val="20"/>
                <w:szCs w:val="20"/>
              </w:rPr>
              <w:t>ая литература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4115" w:type="dxa"/>
            <w:shd w:val="clear" w:color="auto" w:fill="auto"/>
          </w:tcPr>
          <w:p w:rsidR="00367690" w:rsidRPr="004F0767" w:rsidRDefault="00367690" w:rsidP="00342885">
            <w:pPr>
              <w:jc w:val="center"/>
              <w:rPr>
                <w:b/>
              </w:rPr>
            </w:pPr>
            <w:r w:rsidRPr="004F0767">
              <w:rPr>
                <w:b/>
                <w:sz w:val="22"/>
                <w:szCs w:val="22"/>
              </w:rPr>
              <w:t>Заучивание стихотворения Ф.Тютчева «Зима недаром злится»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4F0767">
              <w:rPr>
                <w:b/>
                <w:sz w:val="20"/>
                <w:szCs w:val="20"/>
              </w:rPr>
              <w:t>Цели:</w:t>
            </w:r>
            <w:r w:rsidRPr="004F0767">
              <w:rPr>
                <w:sz w:val="20"/>
                <w:szCs w:val="20"/>
              </w:rPr>
              <w:t xml:space="preserve"> Помочь детям запомнить новое стихотворение и выразительно читать его.</w:t>
            </w:r>
          </w:p>
          <w:p w:rsidR="00367690" w:rsidRDefault="00367690" w:rsidP="00342885">
            <w:pPr>
              <w:rPr>
                <w:sz w:val="20"/>
                <w:szCs w:val="20"/>
              </w:rPr>
            </w:pPr>
          </w:p>
          <w:p w:rsidR="00367690" w:rsidRPr="004F0767" w:rsidRDefault="00367690" w:rsidP="00342885">
            <w:pPr>
              <w:jc w:val="center"/>
              <w:rPr>
                <w:b/>
              </w:rPr>
            </w:pPr>
            <w:r w:rsidRPr="004F0767">
              <w:rPr>
                <w:b/>
                <w:sz w:val="22"/>
                <w:szCs w:val="22"/>
              </w:rPr>
              <w:t>Чтение рассказа М. Михайловой «Приди Весна» (март).</w:t>
            </w:r>
          </w:p>
          <w:p w:rsidR="00367690" w:rsidRPr="004F0767" w:rsidRDefault="00367690" w:rsidP="00342885">
            <w:pPr>
              <w:jc w:val="both"/>
              <w:rPr>
                <w:sz w:val="20"/>
                <w:szCs w:val="20"/>
              </w:rPr>
            </w:pPr>
            <w:r w:rsidRPr="004F0767">
              <w:rPr>
                <w:b/>
                <w:sz w:val="20"/>
                <w:szCs w:val="20"/>
              </w:rPr>
              <w:t>Цели:</w:t>
            </w:r>
            <w:r w:rsidRPr="004F0767">
              <w:rPr>
                <w:sz w:val="20"/>
                <w:szCs w:val="20"/>
              </w:rPr>
              <w:t xml:space="preserve"> Закрепить знания о весне, через чтение рассказа. Способствовать тому, чтобы дети услышали и выделили из текста как можно больше примет весны.</w:t>
            </w:r>
          </w:p>
          <w:p w:rsidR="00367690" w:rsidRPr="004F0767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 w:rsidRPr="004F0767">
              <w:rPr>
                <w:sz w:val="20"/>
                <w:szCs w:val="20"/>
              </w:rPr>
              <w:t>Уточнить умение детей отвечать полными ответами, правильно строя свое предложение.</w:t>
            </w:r>
          </w:p>
          <w:p w:rsidR="00367690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</w:p>
          <w:p w:rsidR="00367690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</w:p>
          <w:p w:rsidR="00367690" w:rsidRDefault="00367690" w:rsidP="00342885">
            <w:pPr>
              <w:rPr>
                <w:sz w:val="20"/>
                <w:szCs w:val="20"/>
              </w:rPr>
            </w:pPr>
          </w:p>
          <w:p w:rsidR="00367690" w:rsidRDefault="00367690" w:rsidP="00342885">
            <w:pPr>
              <w:rPr>
                <w:sz w:val="20"/>
                <w:szCs w:val="20"/>
              </w:rPr>
            </w:pPr>
          </w:p>
          <w:p w:rsidR="00367690" w:rsidRDefault="00367690" w:rsidP="00342885">
            <w:pPr>
              <w:rPr>
                <w:b/>
              </w:rPr>
            </w:pPr>
          </w:p>
        </w:tc>
        <w:tc>
          <w:tcPr>
            <w:tcW w:w="3609" w:type="dxa"/>
            <w:shd w:val="clear" w:color="auto" w:fill="auto"/>
          </w:tcPr>
          <w:p w:rsidR="00367690" w:rsidRPr="00DA0359" w:rsidRDefault="00367690" w:rsidP="00342885">
            <w:pPr>
              <w:jc w:val="center"/>
              <w:rPr>
                <w:b/>
              </w:rPr>
            </w:pPr>
            <w:r w:rsidRPr="00DA0359">
              <w:rPr>
                <w:b/>
                <w:sz w:val="22"/>
                <w:szCs w:val="22"/>
              </w:rPr>
              <w:t>Заучивание стихотворения Благининой «Мамин день»</w:t>
            </w:r>
          </w:p>
          <w:p w:rsidR="00367690" w:rsidRPr="00DA0359" w:rsidRDefault="00367690" w:rsidP="00342885">
            <w:pPr>
              <w:rPr>
                <w:sz w:val="20"/>
                <w:szCs w:val="20"/>
              </w:rPr>
            </w:pPr>
            <w:r w:rsidRPr="00DA0359">
              <w:rPr>
                <w:b/>
                <w:sz w:val="20"/>
                <w:szCs w:val="20"/>
              </w:rPr>
              <w:t>Цели:</w:t>
            </w:r>
            <w:r w:rsidRPr="00DA0359">
              <w:rPr>
                <w:sz w:val="20"/>
                <w:szCs w:val="20"/>
              </w:rPr>
              <w:t xml:space="preserve"> Помочь детям запомнить новое стихотворение и выразительно читать его.</w:t>
            </w:r>
          </w:p>
          <w:p w:rsidR="00367690" w:rsidRDefault="00367690" w:rsidP="00342885">
            <w:pPr>
              <w:jc w:val="center"/>
              <w:rPr>
                <w:b/>
              </w:rPr>
            </w:pPr>
          </w:p>
          <w:p w:rsidR="00367690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Заучивание стихотворения по схеме Е.Благининой </w:t>
            </w: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«Посидим в тишине»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C36943">
              <w:rPr>
                <w:sz w:val="20"/>
                <w:szCs w:val="20"/>
              </w:rPr>
              <w:t xml:space="preserve">Помочь детям запомнить новое стихотворение, </w:t>
            </w:r>
            <w:r>
              <w:rPr>
                <w:sz w:val="20"/>
                <w:szCs w:val="20"/>
              </w:rPr>
              <w:t>добиваться выразительности речи, развивать умение проявлять чуткость к художественному слову при знакомстве со стихотворением.</w:t>
            </w:r>
          </w:p>
          <w:p w:rsidR="00367690" w:rsidRDefault="00367690" w:rsidP="00342885">
            <w:pPr>
              <w:jc w:val="center"/>
              <w:rPr>
                <w:b/>
                <w:sz w:val="28"/>
                <w:szCs w:val="28"/>
              </w:rPr>
            </w:pPr>
          </w:p>
          <w:p w:rsidR="00367690" w:rsidRPr="00DA0359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Заучивание стихов</w:t>
            </w:r>
            <w:r w:rsidRPr="00DA035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 маме</w:t>
            </w:r>
          </w:p>
          <w:p w:rsidR="00367690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 w:rsidRPr="00DA0359">
              <w:rPr>
                <w:b/>
                <w:sz w:val="20"/>
                <w:szCs w:val="20"/>
              </w:rPr>
              <w:t>Цели:</w:t>
            </w:r>
            <w:r w:rsidRPr="00DA035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Познакомить детей со стихами разных поэтов, воспевающих маму.</w:t>
            </w:r>
          </w:p>
          <w:p w:rsidR="00367690" w:rsidRPr="00DA0359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261, 269</w:t>
            </w:r>
            <w:r w:rsidRPr="002635F0">
              <w:rPr>
                <w:sz w:val="20"/>
                <w:szCs w:val="20"/>
              </w:rPr>
              <w:t>)</w:t>
            </w:r>
          </w:p>
          <w:p w:rsidR="00367690" w:rsidRDefault="00367690" w:rsidP="00342885">
            <w:pPr>
              <w:rPr>
                <w:b/>
              </w:rPr>
            </w:pP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Чтение «</w:t>
            </w:r>
            <w:proofErr w:type="gramStart"/>
            <w:r>
              <w:rPr>
                <w:b/>
                <w:sz w:val="22"/>
                <w:szCs w:val="22"/>
              </w:rPr>
              <w:t>Сказки про маму</w:t>
            </w:r>
            <w:proofErr w:type="gramEnd"/>
            <w:r>
              <w:rPr>
                <w:b/>
                <w:sz w:val="22"/>
                <w:szCs w:val="22"/>
              </w:rPr>
              <w:t>» С.Прокофьевой</w:t>
            </w:r>
          </w:p>
          <w:p w:rsidR="00367690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Познакомить с новым произведением</w:t>
            </w:r>
            <w:r w:rsidRPr="00B71F5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учить </w:t>
            </w:r>
            <w:proofErr w:type="gramStart"/>
            <w:r>
              <w:rPr>
                <w:sz w:val="20"/>
                <w:szCs w:val="20"/>
              </w:rPr>
              <w:t>эмоционально</w:t>
            </w:r>
            <w:proofErr w:type="gramEnd"/>
            <w:r>
              <w:rPr>
                <w:sz w:val="20"/>
                <w:szCs w:val="20"/>
              </w:rPr>
              <w:t xml:space="preserve"> воспринимать литературное произведение и выражать свое отношение к персонажам сказки, оценивать поступки героев; развивать умение высказывать свою точку зрения.</w:t>
            </w:r>
          </w:p>
          <w:p w:rsidR="00367690" w:rsidRPr="00095931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237</w:t>
            </w:r>
            <w:r w:rsidRPr="002635F0">
              <w:rPr>
                <w:sz w:val="20"/>
                <w:szCs w:val="20"/>
              </w:rPr>
              <w:t>)</w:t>
            </w:r>
          </w:p>
        </w:tc>
        <w:tc>
          <w:tcPr>
            <w:tcW w:w="3609" w:type="dxa"/>
          </w:tcPr>
          <w:p w:rsidR="00367690" w:rsidRPr="004F0767" w:rsidRDefault="00367690" w:rsidP="00342885">
            <w:pPr>
              <w:jc w:val="center"/>
              <w:rPr>
                <w:b/>
              </w:rPr>
            </w:pPr>
            <w:r w:rsidRPr="004F0767">
              <w:rPr>
                <w:b/>
                <w:sz w:val="22"/>
                <w:szCs w:val="22"/>
              </w:rPr>
              <w:t>Чтение Е.Баратынский. «Весна, весна!» (в сокращении)</w:t>
            </w:r>
          </w:p>
          <w:p w:rsidR="00367690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 w:rsidRPr="004F0767">
              <w:rPr>
                <w:b/>
                <w:sz w:val="20"/>
                <w:szCs w:val="20"/>
              </w:rPr>
              <w:t>Цели:</w:t>
            </w:r>
            <w:r w:rsidRPr="004F0767">
              <w:rPr>
                <w:sz w:val="20"/>
                <w:szCs w:val="20"/>
              </w:rPr>
              <w:t xml:space="preserve"> Учить детей слушать рассказ, отвечать на вопросы по его содержанию.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Заучивание стихотворения И.Белоусова «Весенняя гостья»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детей заучивать стихотворения с помощью схемы, самостоятельно ее составлять.</w:t>
            </w:r>
          </w:p>
          <w:p w:rsidR="00367690" w:rsidRDefault="00367690" w:rsidP="00342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 278</w:t>
            </w:r>
            <w:r w:rsidRPr="00B71F5E">
              <w:rPr>
                <w:sz w:val="20"/>
                <w:szCs w:val="20"/>
              </w:rPr>
              <w:t>)</w:t>
            </w:r>
          </w:p>
          <w:p w:rsidR="00367690" w:rsidRPr="004F0767" w:rsidRDefault="00367690" w:rsidP="00342885">
            <w:pPr>
              <w:ind w:left="-10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10" w:type="dxa"/>
          </w:tcPr>
          <w:p w:rsidR="00367690" w:rsidRPr="006A6794" w:rsidRDefault="00367690" w:rsidP="00342885">
            <w:pPr>
              <w:jc w:val="center"/>
              <w:rPr>
                <w:b/>
              </w:rPr>
            </w:pPr>
            <w:r w:rsidRPr="006A6794">
              <w:rPr>
                <w:b/>
                <w:sz w:val="22"/>
                <w:szCs w:val="22"/>
              </w:rPr>
              <w:t>Заучивания стихотворения «Уж тает снег, бегут ручьи…»</w:t>
            </w:r>
          </w:p>
          <w:p w:rsidR="00367690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 w:rsidRPr="006A6794">
              <w:rPr>
                <w:b/>
                <w:sz w:val="20"/>
                <w:szCs w:val="20"/>
              </w:rPr>
              <w:t>Цели:</w:t>
            </w:r>
            <w:r w:rsidRPr="006A6794">
              <w:rPr>
                <w:sz w:val="20"/>
                <w:szCs w:val="20"/>
              </w:rPr>
              <w:t xml:space="preserve"> Помочь детям запомнить новое стихотворение и выразительно читать его.</w:t>
            </w:r>
          </w:p>
          <w:p w:rsidR="00367690" w:rsidRDefault="00367690" w:rsidP="00342885">
            <w:pPr>
              <w:jc w:val="center"/>
              <w:rPr>
                <w:b/>
              </w:rPr>
            </w:pPr>
          </w:p>
          <w:p w:rsidR="00367690" w:rsidRDefault="00367690" w:rsidP="00342885">
            <w:pPr>
              <w:jc w:val="center"/>
              <w:rPr>
                <w:b/>
              </w:rPr>
            </w:pPr>
            <w:r w:rsidRPr="004F0767">
              <w:rPr>
                <w:b/>
                <w:sz w:val="22"/>
                <w:szCs w:val="22"/>
              </w:rPr>
              <w:t xml:space="preserve">Чтение </w:t>
            </w:r>
            <w:r>
              <w:rPr>
                <w:b/>
                <w:sz w:val="22"/>
                <w:szCs w:val="22"/>
              </w:rPr>
              <w:t>отрывка из рассказа</w:t>
            </w:r>
          </w:p>
          <w:p w:rsidR="00367690" w:rsidRPr="004F0767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«Дед </w:t>
            </w:r>
            <w:proofErr w:type="spellStart"/>
            <w:r>
              <w:rPr>
                <w:b/>
                <w:sz w:val="22"/>
                <w:szCs w:val="22"/>
              </w:rPr>
              <w:t>Мазай</w:t>
            </w:r>
            <w:proofErr w:type="spellEnd"/>
            <w:r>
              <w:rPr>
                <w:b/>
                <w:sz w:val="22"/>
                <w:szCs w:val="22"/>
              </w:rPr>
              <w:t xml:space="preserve"> и зайцы»</w:t>
            </w:r>
          </w:p>
          <w:p w:rsidR="00367690" w:rsidRPr="006A6794" w:rsidRDefault="00367690" w:rsidP="00342885">
            <w:pPr>
              <w:ind w:left="-108"/>
              <w:jc w:val="both"/>
              <w:rPr>
                <w:b/>
                <w:sz w:val="20"/>
                <w:szCs w:val="20"/>
              </w:rPr>
            </w:pPr>
            <w:r w:rsidRPr="004F0767">
              <w:rPr>
                <w:b/>
                <w:sz w:val="20"/>
                <w:szCs w:val="20"/>
              </w:rPr>
              <w:t>Цели:</w:t>
            </w:r>
            <w:r w:rsidRPr="004F07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Познакомить с новым произведением; учить его анализировать, делать выводы.</w:t>
            </w:r>
          </w:p>
        </w:tc>
      </w:tr>
    </w:tbl>
    <w:p w:rsidR="00367690" w:rsidRDefault="00367690" w:rsidP="00367690">
      <w:pPr>
        <w:shd w:val="clear" w:color="auto" w:fill="FFFFFF"/>
        <w:rPr>
          <w:sz w:val="36"/>
          <w:szCs w:val="36"/>
        </w:rPr>
      </w:pPr>
    </w:p>
    <w:p w:rsidR="00781CC6" w:rsidRDefault="00781CC6" w:rsidP="00367690">
      <w:pPr>
        <w:shd w:val="clear" w:color="auto" w:fill="FFFFFF"/>
        <w:jc w:val="center"/>
        <w:rPr>
          <w:sz w:val="36"/>
          <w:szCs w:val="36"/>
        </w:rPr>
      </w:pPr>
    </w:p>
    <w:p w:rsidR="00367690" w:rsidRPr="00964762" w:rsidRDefault="00367690" w:rsidP="00367690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Март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1"/>
        <w:gridCol w:w="589"/>
        <w:gridCol w:w="3780"/>
        <w:gridCol w:w="3600"/>
        <w:gridCol w:w="3600"/>
        <w:gridCol w:w="3448"/>
      </w:tblGrid>
      <w:tr w:rsidR="00367690" w:rsidRPr="00DF22FC" w:rsidTr="00342885">
        <w:trPr>
          <w:cantSplit/>
          <w:trHeight w:val="336"/>
        </w:trPr>
        <w:tc>
          <w:tcPr>
            <w:tcW w:w="1320" w:type="dxa"/>
            <w:gridSpan w:val="2"/>
            <w:vMerge w:val="restart"/>
            <w:textDirection w:val="btLr"/>
            <w:vAlign w:val="cente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67690" w:rsidRPr="00DF22FC" w:rsidRDefault="00367690" w:rsidP="00342885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378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«Наступила весна</w:t>
            </w:r>
            <w:r w:rsidRPr="00B71F5E">
              <w:rPr>
                <w:b/>
              </w:rPr>
              <w:t>»</w:t>
            </w:r>
          </w:p>
        </w:tc>
        <w:tc>
          <w:tcPr>
            <w:tcW w:w="360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«8 марта</w:t>
            </w:r>
            <w:r w:rsidRPr="00B71F5E">
              <w:rPr>
                <w:b/>
              </w:rPr>
              <w:t>»</w:t>
            </w:r>
          </w:p>
        </w:tc>
        <w:tc>
          <w:tcPr>
            <w:tcW w:w="360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«Весна</w:t>
            </w:r>
            <w:r w:rsidRPr="00B71F5E">
              <w:rPr>
                <w:b/>
              </w:rPr>
              <w:t>»</w:t>
            </w:r>
          </w:p>
        </w:tc>
        <w:tc>
          <w:tcPr>
            <w:tcW w:w="344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«Свойства предметов</w:t>
            </w:r>
            <w:r w:rsidRPr="00B71F5E">
              <w:rPr>
                <w:b/>
              </w:rPr>
              <w:t>»</w:t>
            </w:r>
          </w:p>
        </w:tc>
      </w:tr>
      <w:tr w:rsidR="00367690" w:rsidRPr="00DF22FC" w:rsidTr="00342885">
        <w:trPr>
          <w:cantSplit/>
          <w:trHeight w:val="336"/>
        </w:trPr>
        <w:tc>
          <w:tcPr>
            <w:tcW w:w="1320" w:type="dxa"/>
            <w:gridSpan w:val="2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78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44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67690" w:rsidRPr="00DF22FC" w:rsidTr="00342885">
        <w:trPr>
          <w:cantSplit/>
          <w:trHeight w:val="259"/>
        </w:trPr>
        <w:tc>
          <w:tcPr>
            <w:tcW w:w="1320" w:type="dxa"/>
            <w:gridSpan w:val="2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Весна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367690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Мамин праздник.</w:t>
            </w: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Профессии наших мам.</w:t>
            </w:r>
          </w:p>
        </w:tc>
        <w:tc>
          <w:tcPr>
            <w:tcW w:w="360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Здравствуй, весна!</w:t>
            </w:r>
          </w:p>
        </w:tc>
        <w:tc>
          <w:tcPr>
            <w:tcW w:w="344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Свойства воды</w:t>
            </w:r>
          </w:p>
        </w:tc>
      </w:tr>
      <w:tr w:rsidR="00367690" w:rsidRPr="00DF22FC" w:rsidTr="00342885">
        <w:trPr>
          <w:cantSplit/>
          <w:trHeight w:val="1736"/>
        </w:trPr>
        <w:tc>
          <w:tcPr>
            <w:tcW w:w="731" w:type="dxa"/>
            <w:vMerge w:val="restart"/>
            <w:textDirection w:val="btLr"/>
            <w:vAlign w:val="cente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Художественно</w:t>
            </w:r>
            <w:r>
              <w:rPr>
                <w:b/>
              </w:rPr>
              <w:t>-эстетическое развитие</w:t>
            </w:r>
          </w:p>
        </w:tc>
        <w:tc>
          <w:tcPr>
            <w:tcW w:w="589" w:type="dxa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b/>
              </w:rPr>
              <w:t>Рисование</w:t>
            </w:r>
          </w:p>
        </w:tc>
        <w:tc>
          <w:tcPr>
            <w:tcW w:w="3780" w:type="dxa"/>
            <w:shd w:val="clear" w:color="auto" w:fill="auto"/>
          </w:tcPr>
          <w:p w:rsidR="00367690" w:rsidRPr="00270929" w:rsidRDefault="00367690" w:rsidP="00342885">
            <w:pPr>
              <w:jc w:val="center"/>
            </w:pPr>
            <w:r w:rsidRPr="00270929">
              <w:rPr>
                <w:b/>
                <w:sz w:val="22"/>
                <w:szCs w:val="22"/>
              </w:rPr>
              <w:t>Ранняя весна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270929">
              <w:rPr>
                <w:b/>
                <w:sz w:val="20"/>
                <w:szCs w:val="20"/>
              </w:rPr>
              <w:t xml:space="preserve">Цели: </w:t>
            </w:r>
            <w:r w:rsidRPr="00270929">
              <w:rPr>
                <w:sz w:val="20"/>
                <w:szCs w:val="20"/>
              </w:rPr>
              <w:t>Учить передавать характерные особенности ранней весны: синее небо, земля освобождается от снега, реки и ручьи ото льда, набухают почки, прилетают птицы. Определять, какие цвета характерны для ранней весны, учить использовать их в рисунке. Учить видеть красоту родной природы</w:t>
            </w:r>
            <w:r>
              <w:rPr>
                <w:sz w:val="20"/>
                <w:szCs w:val="20"/>
              </w:rPr>
              <w:t>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Ветка тополя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детей технике работы с акварелью для изображения ветки.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(Т.Г.Казакова, стр. 127)</w:t>
            </w:r>
          </w:p>
          <w:p w:rsidR="00367690" w:rsidRPr="00270929" w:rsidRDefault="00367690" w:rsidP="00342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367690" w:rsidRPr="00095931" w:rsidRDefault="00367690" w:rsidP="00342885">
            <w:pPr>
              <w:jc w:val="center"/>
            </w:pPr>
            <w:r w:rsidRPr="00095931">
              <w:rPr>
                <w:b/>
                <w:sz w:val="22"/>
                <w:szCs w:val="22"/>
              </w:rPr>
              <w:t>Портрет мамы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095931">
              <w:rPr>
                <w:b/>
                <w:sz w:val="20"/>
                <w:szCs w:val="20"/>
              </w:rPr>
              <w:t xml:space="preserve">Цели: </w:t>
            </w:r>
            <w:r w:rsidRPr="00095931">
              <w:rPr>
                <w:sz w:val="20"/>
                <w:szCs w:val="20"/>
              </w:rPr>
              <w:t>Закреплять знания детей о портрете (пропорции лица, расположение глаз, носа, рта, ушей). Учить передавать характерные отличмт6ельные признаки внешнего вида человека, воспитывать любовь и уважение к маме, желание передавать эту любовь в рисунке.</w:t>
            </w:r>
          </w:p>
          <w:p w:rsidR="00367690" w:rsidRDefault="00367690" w:rsidP="00342885">
            <w:pPr>
              <w:jc w:val="center"/>
              <w:rPr>
                <w:b/>
              </w:rPr>
            </w:pP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Рисование картинки маме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Воспитывать эстетическое отношение к образу мамы через изображения цветов в различных техниках, любовь и уважение к близкому человеку – маме.</w:t>
            </w:r>
          </w:p>
          <w:p w:rsidR="00367690" w:rsidRPr="00095931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275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600" w:type="dxa"/>
          </w:tcPr>
          <w:p w:rsidR="00367690" w:rsidRDefault="00367690" w:rsidP="00342885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Пришла весна, прилетели птицы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Учить детей передавать в рисунке картины природы; упражнять в красивом расположении изображения на листе; закреплять умение использовать для выразительного решения темы разные материалы.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Т.С.Комарова, </w:t>
            </w:r>
            <w:r w:rsidRPr="00B71F5E"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127)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Default="00367690" w:rsidP="00342885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Весенний дождь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Учить передавать явления природы доступными изобразительными средствами, ритмичными линиями рисовать весенний веселый дождик.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(Т.Г.Казакова, стр. 135)</w:t>
            </w:r>
          </w:p>
        </w:tc>
        <w:tc>
          <w:tcPr>
            <w:tcW w:w="3448" w:type="dxa"/>
          </w:tcPr>
          <w:p w:rsidR="00367690" w:rsidRPr="006A6794" w:rsidRDefault="00367690" w:rsidP="00342885">
            <w:pPr>
              <w:jc w:val="center"/>
            </w:pPr>
            <w:r w:rsidRPr="006A6794">
              <w:rPr>
                <w:b/>
                <w:sz w:val="22"/>
                <w:szCs w:val="22"/>
              </w:rPr>
              <w:t>Весенние ручейки</w:t>
            </w:r>
          </w:p>
          <w:p w:rsidR="00367690" w:rsidRPr="006A6794" w:rsidRDefault="00367690" w:rsidP="00342885">
            <w:pPr>
              <w:jc w:val="both"/>
              <w:rPr>
                <w:sz w:val="20"/>
                <w:szCs w:val="20"/>
              </w:rPr>
            </w:pPr>
            <w:r w:rsidRPr="006A6794">
              <w:rPr>
                <w:b/>
                <w:sz w:val="20"/>
                <w:szCs w:val="20"/>
              </w:rPr>
              <w:t xml:space="preserve">Цели: </w:t>
            </w:r>
            <w:r w:rsidRPr="006A6794">
              <w:rPr>
                <w:sz w:val="20"/>
                <w:szCs w:val="20"/>
              </w:rPr>
              <w:t>Продолжать учить детей рисовать весну, передавая ее признаки в рисунке, закрепить приемы рисования деревьев; умение рисовать ручейки, смешивая краски: голубую и белую, получая нужный оттенок; развивать творчество.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</w:p>
        </w:tc>
      </w:tr>
      <w:tr w:rsidR="00367690" w:rsidRPr="00DF22FC" w:rsidTr="00342885">
        <w:trPr>
          <w:cantSplit/>
          <w:trHeight w:val="1068"/>
        </w:trPr>
        <w:tc>
          <w:tcPr>
            <w:tcW w:w="731" w:type="dxa"/>
            <w:vMerge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9" w:type="dxa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Аппликация</w:t>
            </w:r>
          </w:p>
        </w:tc>
        <w:tc>
          <w:tcPr>
            <w:tcW w:w="3780" w:type="dxa"/>
            <w:shd w:val="clear" w:color="auto" w:fill="auto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Ваза с ветками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Упражнять в вырезывании симметричных предметов из бумаги, сложенной вдвое; воспитывать стремление дополнять изображение, добиваясь выразительности; закреплять композиционные умения.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301;</w:t>
            </w:r>
          </w:p>
          <w:p w:rsidR="00367690" w:rsidRPr="00B71F5E" w:rsidRDefault="00367690" w:rsidP="00342885">
            <w:pPr>
              <w:jc w:val="both"/>
              <w:rPr>
                <w:b/>
              </w:rPr>
            </w:pPr>
            <w:proofErr w:type="gramStart"/>
            <w:r>
              <w:rPr>
                <w:sz w:val="20"/>
                <w:szCs w:val="20"/>
              </w:rPr>
              <w:t>Т.Г.Казакова, стр. 130)</w:t>
            </w:r>
            <w:proofErr w:type="gramEnd"/>
          </w:p>
        </w:tc>
        <w:tc>
          <w:tcPr>
            <w:tcW w:w="3600" w:type="dxa"/>
            <w:shd w:val="clear" w:color="auto" w:fill="auto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Открытка к празднику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отвечать на вопросы</w:t>
            </w:r>
            <w:r>
              <w:rPr>
                <w:sz w:val="20"/>
                <w:szCs w:val="20"/>
              </w:rPr>
              <w:t xml:space="preserve"> педагога о празднике 8 марта; р</w:t>
            </w:r>
            <w:r w:rsidRPr="00B71F5E">
              <w:rPr>
                <w:sz w:val="20"/>
                <w:szCs w:val="20"/>
              </w:rPr>
              <w:t>азвивать активность при создании индивид</w:t>
            </w:r>
            <w:r>
              <w:rPr>
                <w:sz w:val="20"/>
                <w:szCs w:val="20"/>
              </w:rPr>
              <w:t xml:space="preserve">уальной композиции в аппликации; учить </w:t>
            </w:r>
            <w:proofErr w:type="gramStart"/>
            <w:r>
              <w:rPr>
                <w:sz w:val="20"/>
                <w:szCs w:val="20"/>
              </w:rPr>
              <w:t>аккуратно</w:t>
            </w:r>
            <w:proofErr w:type="gramEnd"/>
            <w:r>
              <w:rPr>
                <w:sz w:val="20"/>
                <w:szCs w:val="20"/>
              </w:rPr>
              <w:t xml:space="preserve"> вырезать детали и наклеивать их согласно образу.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Весенний ковер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Закреплять умение создавать части коллективной композиции; упражнять в симметричном расположении изображений на квадрате и полосе, в различных приемах вырезывания.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368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448" w:type="dxa"/>
          </w:tcPr>
          <w:p w:rsidR="00367690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Природа просыпается</w:t>
            </w:r>
          </w:p>
          <w:p w:rsidR="00367690" w:rsidRPr="006A6794" w:rsidRDefault="00367690" w:rsidP="00342885">
            <w:pPr>
              <w:jc w:val="center"/>
            </w:pPr>
            <w:r w:rsidRPr="006A6794">
              <w:rPr>
                <w:sz w:val="22"/>
                <w:szCs w:val="22"/>
              </w:rPr>
              <w:t>(коллективная работа)</w:t>
            </w:r>
          </w:p>
          <w:p w:rsidR="00367690" w:rsidRPr="00051113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Учить детей развивать замысел: тает снег, бегут ручейки, на реках ледоход.</w:t>
            </w:r>
          </w:p>
        </w:tc>
      </w:tr>
      <w:tr w:rsidR="00367690" w:rsidRPr="00DF22FC" w:rsidTr="00342885">
        <w:trPr>
          <w:cantSplit/>
          <w:trHeight w:val="1441"/>
        </w:trPr>
        <w:tc>
          <w:tcPr>
            <w:tcW w:w="731" w:type="dxa"/>
            <w:vMerge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9" w:type="dxa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Лепка</w:t>
            </w:r>
          </w:p>
        </w:tc>
        <w:tc>
          <w:tcPr>
            <w:tcW w:w="3780" w:type="dxa"/>
            <w:shd w:val="clear" w:color="auto" w:fill="auto"/>
          </w:tcPr>
          <w:p w:rsidR="00367690" w:rsidRPr="00270929" w:rsidRDefault="00367690" w:rsidP="00342885">
            <w:pPr>
              <w:jc w:val="center"/>
              <w:rPr>
                <w:b/>
              </w:rPr>
            </w:pPr>
            <w:r w:rsidRPr="00270929">
              <w:rPr>
                <w:b/>
                <w:sz w:val="22"/>
                <w:szCs w:val="22"/>
              </w:rPr>
              <w:t>Птицы весны</w:t>
            </w:r>
          </w:p>
          <w:p w:rsidR="00367690" w:rsidRPr="00270929" w:rsidRDefault="00367690" w:rsidP="00342885">
            <w:pPr>
              <w:jc w:val="both"/>
              <w:rPr>
                <w:sz w:val="20"/>
                <w:szCs w:val="20"/>
              </w:rPr>
            </w:pPr>
            <w:r w:rsidRPr="00270929">
              <w:rPr>
                <w:b/>
                <w:sz w:val="20"/>
                <w:szCs w:val="20"/>
              </w:rPr>
              <w:t xml:space="preserve">Цели: </w:t>
            </w:r>
            <w:r w:rsidRPr="00270929">
              <w:rPr>
                <w:sz w:val="20"/>
                <w:szCs w:val="20"/>
              </w:rPr>
              <w:t xml:space="preserve"> Учить передавать особенности строения тела птицы, окраски. Закрепить приемы лепки пластилином. Учить описывать внешний вид птиц: форму туловища, цвет, повадки. Воспитывать бережное отношение к птицам родного края.</w:t>
            </w:r>
          </w:p>
        </w:tc>
        <w:tc>
          <w:tcPr>
            <w:tcW w:w="3600" w:type="dxa"/>
            <w:shd w:val="clear" w:color="auto" w:fill="auto"/>
          </w:tcPr>
          <w:p w:rsidR="00367690" w:rsidRPr="00095931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Что ты хочешь подарить маме в День 8 марта</w:t>
            </w:r>
            <w:r w:rsidRPr="00095931">
              <w:rPr>
                <w:b/>
                <w:sz w:val="22"/>
                <w:szCs w:val="22"/>
              </w:rPr>
              <w:t>?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Воспитывать любовь и заботу о маме, бабушке, вызывать желание порадовать их подарком; учить использовать полученные умения в различных видах изобразительной Деятельности.</w:t>
            </w:r>
          </w:p>
          <w:p w:rsidR="00367690" w:rsidRPr="00454A13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(Т.Г.Казакова, стр. 125)</w:t>
            </w:r>
          </w:p>
        </w:tc>
        <w:tc>
          <w:tcPr>
            <w:tcW w:w="3600" w:type="dxa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 замыслу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Развивать умение придумывать содержание своей работы; упражнять в самостоятельном применении полученных знаний.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(Т.Г.Казакова, стр. 152)</w:t>
            </w:r>
          </w:p>
          <w:p w:rsidR="00367690" w:rsidRPr="00B71F5E" w:rsidRDefault="00367690" w:rsidP="00342885">
            <w:pPr>
              <w:ind w:left="360"/>
              <w:jc w:val="center"/>
              <w:rPr>
                <w:b/>
              </w:rPr>
            </w:pPr>
          </w:p>
        </w:tc>
        <w:tc>
          <w:tcPr>
            <w:tcW w:w="3448" w:type="dxa"/>
          </w:tcPr>
          <w:p w:rsidR="00367690" w:rsidRPr="006A6794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Морские обитатели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6A6794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Продолжать учить детей составлять композицию на круге, используя прием размазывания пластилина по поверхности.</w:t>
            </w:r>
          </w:p>
        </w:tc>
      </w:tr>
    </w:tbl>
    <w:p w:rsidR="00367690" w:rsidRPr="00505581" w:rsidRDefault="00367690" w:rsidP="00367690">
      <w:pPr>
        <w:shd w:val="clear" w:color="auto" w:fill="FFFFFF"/>
        <w:jc w:val="center"/>
      </w:pPr>
    </w:p>
    <w:p w:rsidR="00367690" w:rsidRPr="00BF3923" w:rsidRDefault="00367690" w:rsidP="00367690">
      <w:pPr>
        <w:shd w:val="clear" w:color="auto" w:fill="FFFFFF"/>
        <w:jc w:val="center"/>
      </w:pPr>
    </w:p>
    <w:p w:rsidR="00367690" w:rsidRPr="00BF3923" w:rsidRDefault="00367690" w:rsidP="00367690">
      <w:pPr>
        <w:shd w:val="clear" w:color="auto" w:fill="FFFFFF"/>
        <w:jc w:val="center"/>
      </w:pPr>
    </w:p>
    <w:p w:rsidR="00367690" w:rsidRDefault="00367690" w:rsidP="00367690">
      <w:pPr>
        <w:shd w:val="clear" w:color="auto" w:fill="FFFFFF"/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>Март</w:t>
      </w:r>
    </w:p>
    <w:p w:rsidR="00367690" w:rsidRPr="00F8425C" w:rsidRDefault="00367690" w:rsidP="00367690">
      <w:pPr>
        <w:shd w:val="clear" w:color="auto" w:fill="FFFFFF"/>
        <w:jc w:val="center"/>
        <w:rPr>
          <w:lang w:val="en-US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36"/>
        <w:gridCol w:w="3736"/>
        <w:gridCol w:w="3736"/>
        <w:gridCol w:w="3736"/>
      </w:tblGrid>
      <w:tr w:rsidR="00367690" w:rsidRPr="00DF22FC" w:rsidTr="00342885">
        <w:trPr>
          <w:cantSplit/>
          <w:trHeight w:val="1018"/>
        </w:trPr>
        <w:tc>
          <w:tcPr>
            <w:tcW w:w="804" w:type="dxa"/>
            <w:textDirection w:val="btLr"/>
          </w:tcPr>
          <w:p w:rsidR="00367690" w:rsidRDefault="00367690" w:rsidP="00342885">
            <w:pPr>
              <w:ind w:left="113" w:right="113"/>
              <w:jc w:val="center"/>
            </w:pPr>
            <w:r>
              <w:t>Образ.</w:t>
            </w:r>
          </w:p>
          <w:p w:rsidR="00367690" w:rsidRPr="00DF22FC" w:rsidRDefault="00367690" w:rsidP="00342885">
            <w:pPr>
              <w:ind w:left="113" w:right="113"/>
              <w:jc w:val="center"/>
            </w:pPr>
            <w:r>
              <w:t>обл.</w:t>
            </w:r>
          </w:p>
        </w:tc>
        <w:tc>
          <w:tcPr>
            <w:tcW w:w="3736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67690" w:rsidRPr="00B71F5E" w:rsidRDefault="00367690" w:rsidP="00342885">
            <w:pPr>
              <w:rPr>
                <w:b/>
                <w:sz w:val="20"/>
                <w:szCs w:val="20"/>
              </w:rPr>
            </w:pPr>
          </w:p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– неделя</w:t>
            </w:r>
          </w:p>
          <w:p w:rsidR="00367690" w:rsidRPr="00B71F5E" w:rsidRDefault="00367690" w:rsidP="00342885">
            <w:pPr>
              <w:rPr>
                <w:b/>
                <w:sz w:val="20"/>
                <w:szCs w:val="20"/>
              </w:rPr>
            </w:pPr>
          </w:p>
        </w:tc>
      </w:tr>
      <w:tr w:rsidR="00367690" w:rsidRPr="00DF22FC" w:rsidTr="00342885">
        <w:trPr>
          <w:cantSplit/>
          <w:trHeight w:val="6346"/>
        </w:trPr>
        <w:tc>
          <w:tcPr>
            <w:tcW w:w="804" w:type="dxa"/>
            <w:textDirection w:val="btLr"/>
          </w:tcPr>
          <w:p w:rsidR="00367690" w:rsidRDefault="00367690" w:rsidP="0034288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 развитие</w:t>
            </w:r>
          </w:p>
          <w:p w:rsidR="00367690" w:rsidRPr="00B71F5E" w:rsidRDefault="00367690" w:rsidP="003428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67250D">
              <w:t>(формирование основ безопасности и жизнедеятельности)</w:t>
            </w:r>
          </w:p>
        </w:tc>
        <w:tc>
          <w:tcPr>
            <w:tcW w:w="3736" w:type="dxa"/>
            <w:shd w:val="clear" w:color="auto" w:fill="auto"/>
          </w:tcPr>
          <w:p w:rsidR="00367690" w:rsidRPr="008A09AA" w:rsidRDefault="00367690" w:rsidP="00342885">
            <w:pPr>
              <w:jc w:val="center"/>
              <w:rPr>
                <w:b/>
              </w:rPr>
            </w:pPr>
            <w:r w:rsidRPr="008A09AA">
              <w:rPr>
                <w:b/>
                <w:sz w:val="22"/>
                <w:szCs w:val="22"/>
              </w:rPr>
              <w:t>Улица</w:t>
            </w:r>
          </w:p>
          <w:p w:rsidR="00367690" w:rsidRPr="008A09AA" w:rsidRDefault="00367690" w:rsidP="00342885">
            <w:pPr>
              <w:jc w:val="both"/>
              <w:rPr>
                <w:sz w:val="20"/>
                <w:szCs w:val="20"/>
              </w:rPr>
            </w:pPr>
            <w:r w:rsidRPr="008A09AA">
              <w:rPr>
                <w:b/>
                <w:sz w:val="20"/>
                <w:szCs w:val="20"/>
              </w:rPr>
              <w:t>Цели:</w:t>
            </w:r>
            <w:r w:rsidRPr="00B71F5E">
              <w:rPr>
                <w:b/>
              </w:rPr>
              <w:t xml:space="preserve"> </w:t>
            </w:r>
            <w:r w:rsidRPr="008A09AA">
              <w:rPr>
                <w:sz w:val="20"/>
                <w:szCs w:val="20"/>
              </w:rPr>
              <w:t>Познакомить детей с улицей и ее особенностями, закрепить правила поведения на улице, идти только по тротуару, по правой стороне, переходить улицу только по подземному переходу или зебре.</w:t>
            </w:r>
          </w:p>
          <w:p w:rsidR="00367690" w:rsidRPr="0068327D" w:rsidRDefault="00367690" w:rsidP="00342885">
            <w:pPr>
              <w:jc w:val="both"/>
              <w:rPr>
                <w:b/>
                <w:sz w:val="20"/>
                <w:szCs w:val="20"/>
              </w:rPr>
            </w:pPr>
          </w:p>
          <w:p w:rsidR="00367690" w:rsidRPr="00B95D67" w:rsidRDefault="00367690" w:rsidP="00342885">
            <w:pPr>
              <w:pStyle w:val="c14"/>
              <w:spacing w:before="0" w:beforeAutospacing="0" w:after="0" w:afterAutospacing="0" w:line="183" w:lineRule="atLeast"/>
              <w:jc w:val="center"/>
              <w:rPr>
                <w:rStyle w:val="c5"/>
                <w:b/>
              </w:rPr>
            </w:pPr>
            <w:r w:rsidRPr="00B95D67">
              <w:rPr>
                <w:b/>
                <w:sz w:val="22"/>
                <w:szCs w:val="22"/>
              </w:rPr>
              <w:t>Детские шалости с огнем</w:t>
            </w:r>
          </w:p>
          <w:p w:rsidR="00367690" w:rsidRPr="00B71F5E" w:rsidRDefault="00367690" w:rsidP="00342885">
            <w:pPr>
              <w:pStyle w:val="c14"/>
              <w:spacing w:before="0" w:beforeAutospacing="0" w:after="0" w:afterAutospacing="0" w:line="183" w:lineRule="atLeast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F56E4">
              <w:rPr>
                <w:sz w:val="20"/>
                <w:szCs w:val="20"/>
              </w:rPr>
              <w:t>Обучать детей мерам пожарной безопасности, сформировать у детей элементарные знания об опасности шалостей с огнем, об опасных последствиях пожаров в доме.</w:t>
            </w:r>
          </w:p>
        </w:tc>
        <w:tc>
          <w:tcPr>
            <w:tcW w:w="3736" w:type="dxa"/>
            <w:shd w:val="clear" w:color="auto" w:fill="auto"/>
          </w:tcPr>
          <w:p w:rsidR="00367690" w:rsidRDefault="00367690" w:rsidP="00342885">
            <w:pPr>
              <w:pStyle w:val="c14"/>
              <w:spacing w:before="0" w:beforeAutospacing="0" w:after="0" w:afterAutospacing="0" w:line="183" w:lineRule="atLeast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 xml:space="preserve"> Транспорт</w:t>
            </w:r>
          </w:p>
          <w:p w:rsidR="00367690" w:rsidRPr="008A09AA" w:rsidRDefault="00367690" w:rsidP="00342885">
            <w:pPr>
              <w:pStyle w:val="a8"/>
              <w:spacing w:before="150" w:beforeAutospacing="0" w:after="150" w:afterAutospacing="0"/>
              <w:jc w:val="both"/>
              <w:rPr>
                <w:sz w:val="20"/>
                <w:szCs w:val="20"/>
              </w:rPr>
            </w:pPr>
            <w:r w:rsidRPr="00B71F5E">
              <w:rPr>
                <w:b/>
              </w:rPr>
              <w:t>Цель</w:t>
            </w:r>
            <w:r w:rsidRPr="008A09AA">
              <w:rPr>
                <w:b/>
              </w:rPr>
              <w:t>:</w:t>
            </w:r>
            <w:r w:rsidRPr="008A09AA">
              <w:t xml:space="preserve"> </w:t>
            </w:r>
            <w:r w:rsidRPr="008A09AA">
              <w:rPr>
                <w:sz w:val="20"/>
                <w:szCs w:val="20"/>
              </w:rPr>
              <w:t>Познакомить с понятием «пассажирский транспорт», закреплять об основных видах наземного транспорта, познакомить детей с правилами поведения на остановке пассажирского транспорта.</w:t>
            </w:r>
          </w:p>
          <w:p w:rsidR="00367690" w:rsidRPr="00EF56E4" w:rsidRDefault="00367690" w:rsidP="00342885">
            <w:pPr>
              <w:jc w:val="center"/>
              <w:rPr>
                <w:rStyle w:val="c5"/>
                <w:b/>
              </w:rPr>
            </w:pPr>
            <w:r w:rsidRPr="00EF56E4">
              <w:rPr>
                <w:b/>
                <w:sz w:val="22"/>
                <w:szCs w:val="22"/>
              </w:rPr>
              <w:t>Запомните детки, таблетки – не конфетки!</w:t>
            </w:r>
          </w:p>
          <w:p w:rsidR="00367690" w:rsidRPr="00EF56E4" w:rsidRDefault="00367690" w:rsidP="00342885">
            <w:pPr>
              <w:spacing w:before="100" w:beforeAutospacing="1" w:after="100" w:afterAutospacing="1"/>
              <w:ind w:right="105"/>
              <w:jc w:val="both"/>
              <w:rPr>
                <w:sz w:val="20"/>
                <w:szCs w:val="20"/>
              </w:rPr>
            </w:pPr>
            <w:r w:rsidRPr="00EF56E4">
              <w:rPr>
                <w:b/>
                <w:sz w:val="20"/>
                <w:szCs w:val="20"/>
              </w:rPr>
              <w:t xml:space="preserve">Цель: </w:t>
            </w:r>
            <w:r w:rsidRPr="00EF56E4">
              <w:rPr>
                <w:sz w:val="20"/>
                <w:szCs w:val="20"/>
              </w:rPr>
              <w:t xml:space="preserve">Разъяснить детям, когда лекарства </w:t>
            </w:r>
            <w:proofErr w:type="gramStart"/>
            <w:r w:rsidRPr="00EF56E4">
              <w:rPr>
                <w:sz w:val="20"/>
                <w:szCs w:val="20"/>
              </w:rPr>
              <w:t>бывают</w:t>
            </w:r>
            <w:proofErr w:type="gramEnd"/>
            <w:r w:rsidRPr="00EF56E4">
              <w:rPr>
                <w:sz w:val="20"/>
                <w:szCs w:val="20"/>
              </w:rPr>
              <w:t xml:space="preserve"> полезны, а когда опасными для жизни.</w:t>
            </w:r>
          </w:p>
        </w:tc>
        <w:tc>
          <w:tcPr>
            <w:tcW w:w="3736" w:type="dxa"/>
          </w:tcPr>
          <w:p w:rsidR="00367690" w:rsidRPr="008A09AA" w:rsidRDefault="00367690" w:rsidP="00342885">
            <w:pPr>
              <w:jc w:val="center"/>
              <w:rPr>
                <w:rStyle w:val="c5"/>
                <w:b/>
              </w:rPr>
            </w:pPr>
            <w:r w:rsidRPr="008A09AA">
              <w:rPr>
                <w:b/>
                <w:sz w:val="22"/>
                <w:szCs w:val="22"/>
              </w:rPr>
              <w:t>Правила обхода транспорта</w:t>
            </w:r>
          </w:p>
          <w:p w:rsidR="00367690" w:rsidRPr="00B95D67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B95D67">
              <w:rPr>
                <w:sz w:val="20"/>
                <w:szCs w:val="20"/>
              </w:rPr>
              <w:t>Познакомить с правилами обхода транспортных средств, способствовать выработке навыка осознанного поведения в транспорте и на дороге.</w:t>
            </w:r>
          </w:p>
          <w:p w:rsidR="00367690" w:rsidRPr="00AD2F31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891885" w:rsidRDefault="00367690" w:rsidP="00342885">
            <w:pPr>
              <w:jc w:val="center"/>
              <w:rPr>
                <w:rStyle w:val="c5"/>
                <w:b/>
              </w:rPr>
            </w:pPr>
            <w:r w:rsidRPr="00891885">
              <w:rPr>
                <w:b/>
                <w:sz w:val="22"/>
                <w:szCs w:val="22"/>
              </w:rPr>
              <w:t>Пожар в квартире</w:t>
            </w:r>
          </w:p>
          <w:p w:rsidR="00367690" w:rsidRPr="0023550D" w:rsidRDefault="00367690" w:rsidP="00342885">
            <w:pPr>
              <w:jc w:val="both"/>
              <w:rPr>
                <w:b/>
              </w:rPr>
            </w:pPr>
            <w:r w:rsidRPr="004809C6">
              <w:rPr>
                <w:b/>
                <w:sz w:val="20"/>
                <w:szCs w:val="20"/>
              </w:rPr>
              <w:t>Цель:</w:t>
            </w:r>
            <w:r w:rsidRPr="00B71F5E">
              <w:t xml:space="preserve"> </w:t>
            </w:r>
            <w:r w:rsidRPr="00891885">
              <w:rPr>
                <w:sz w:val="20"/>
                <w:szCs w:val="20"/>
              </w:rPr>
              <w:t>Познакомить детей с правилами пожарной безопасности и как вести себя во время пожара.</w:t>
            </w:r>
          </w:p>
        </w:tc>
        <w:tc>
          <w:tcPr>
            <w:tcW w:w="3736" w:type="dxa"/>
          </w:tcPr>
          <w:p w:rsidR="00367690" w:rsidRPr="00B95D67" w:rsidRDefault="00367690" w:rsidP="00342885">
            <w:pPr>
              <w:jc w:val="center"/>
              <w:rPr>
                <w:b/>
              </w:rPr>
            </w:pPr>
            <w:r w:rsidRPr="00B95D67">
              <w:rPr>
                <w:b/>
                <w:sz w:val="22"/>
                <w:szCs w:val="22"/>
              </w:rPr>
              <w:t>Пассажир</w:t>
            </w:r>
          </w:p>
          <w:p w:rsidR="00367690" w:rsidRPr="00B95D67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Продолжать </w:t>
            </w:r>
            <w:r w:rsidRPr="00B95D67">
              <w:rPr>
                <w:sz w:val="20"/>
                <w:szCs w:val="20"/>
              </w:rPr>
              <w:t>знакомить детей   с правилами поведения в транспорте.</w:t>
            </w:r>
          </w:p>
          <w:p w:rsidR="00367690" w:rsidRDefault="00367690" w:rsidP="00342885">
            <w:pPr>
              <w:pStyle w:val="c8"/>
              <w:spacing w:before="0" w:beforeAutospacing="0" w:after="0" w:afterAutospacing="0"/>
              <w:jc w:val="both"/>
              <w:rPr>
                <w:b/>
              </w:rPr>
            </w:pPr>
          </w:p>
          <w:p w:rsidR="00367690" w:rsidRPr="009267F5" w:rsidRDefault="00367690" w:rsidP="00342885">
            <w:pPr>
              <w:pStyle w:val="c8"/>
              <w:spacing w:before="0" w:beforeAutospacing="0" w:after="0" w:afterAutospacing="0"/>
              <w:jc w:val="center"/>
              <w:rPr>
                <w:b/>
              </w:rPr>
            </w:pPr>
            <w:r w:rsidRPr="009267F5">
              <w:rPr>
                <w:b/>
                <w:sz w:val="22"/>
                <w:szCs w:val="22"/>
              </w:rPr>
              <w:t>Ножницы, катушки - это не игрушки</w:t>
            </w:r>
          </w:p>
          <w:p w:rsidR="00367690" w:rsidRPr="00891885" w:rsidRDefault="00367690" w:rsidP="00342885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809C6">
              <w:rPr>
                <w:b/>
              </w:rPr>
              <w:t>Цель:</w:t>
            </w:r>
            <w:r>
              <w:t xml:space="preserve"> </w:t>
            </w:r>
            <w:r w:rsidRPr="009267F5">
              <w:rPr>
                <w:sz w:val="20"/>
                <w:szCs w:val="20"/>
              </w:rPr>
              <w:t>Познакомить детей с правилами при работе самыми обычными предметами: ножницы, катушки; как и где их хранить.</w:t>
            </w:r>
          </w:p>
        </w:tc>
      </w:tr>
    </w:tbl>
    <w:p w:rsidR="00367690" w:rsidRDefault="00367690" w:rsidP="00367690">
      <w:pPr>
        <w:shd w:val="clear" w:color="auto" w:fill="FFFFFF"/>
        <w:rPr>
          <w:sz w:val="40"/>
          <w:szCs w:val="40"/>
        </w:rPr>
      </w:pPr>
    </w:p>
    <w:p w:rsidR="00367690" w:rsidRDefault="00367690" w:rsidP="00367690">
      <w:pPr>
        <w:shd w:val="clear" w:color="auto" w:fill="FFFFFF"/>
        <w:rPr>
          <w:sz w:val="40"/>
          <w:szCs w:val="40"/>
        </w:rPr>
      </w:pPr>
    </w:p>
    <w:p w:rsidR="00367690" w:rsidRDefault="00367690" w:rsidP="00367690">
      <w:pPr>
        <w:shd w:val="clear" w:color="auto" w:fill="FFFFFF"/>
        <w:rPr>
          <w:sz w:val="40"/>
          <w:szCs w:val="40"/>
        </w:rPr>
      </w:pPr>
    </w:p>
    <w:p w:rsidR="00367690" w:rsidRPr="00CA1AA4" w:rsidRDefault="00367690" w:rsidP="00367690">
      <w:pPr>
        <w:shd w:val="clear" w:color="auto" w:fill="FFFFFF"/>
      </w:pPr>
    </w:p>
    <w:p w:rsidR="00367690" w:rsidRPr="005E0FD8" w:rsidRDefault="00367690" w:rsidP="00367690">
      <w:pPr>
        <w:shd w:val="clear" w:color="auto" w:fill="FFFFFF"/>
        <w:jc w:val="center"/>
      </w:pPr>
    </w:p>
    <w:p w:rsidR="00367690" w:rsidRDefault="00367690" w:rsidP="00367690">
      <w:pPr>
        <w:shd w:val="clear" w:color="auto" w:fill="FFFFFF"/>
        <w:jc w:val="center"/>
        <w:rPr>
          <w:sz w:val="40"/>
          <w:szCs w:val="40"/>
        </w:rPr>
      </w:pPr>
      <w:r>
        <w:rPr>
          <w:sz w:val="36"/>
          <w:szCs w:val="36"/>
        </w:rPr>
        <w:t>Апрел</w:t>
      </w:r>
      <w:r w:rsidRPr="00CE2177">
        <w:rPr>
          <w:sz w:val="36"/>
          <w:szCs w:val="36"/>
        </w:rPr>
        <w:t>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36"/>
        <w:gridCol w:w="3845"/>
        <w:gridCol w:w="3915"/>
        <w:gridCol w:w="3448"/>
      </w:tblGrid>
      <w:tr w:rsidR="00367690" w:rsidRPr="00DF22FC" w:rsidTr="00342885">
        <w:trPr>
          <w:cantSplit/>
          <w:trHeight w:val="336"/>
        </w:trPr>
        <w:tc>
          <w:tcPr>
            <w:tcW w:w="804" w:type="dxa"/>
            <w:vMerge w:val="restart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67690" w:rsidRPr="00DF22FC" w:rsidRDefault="00367690" w:rsidP="00342885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3736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«Семья</w:t>
            </w:r>
            <w:r w:rsidRPr="00B71F5E">
              <w:rPr>
                <w:b/>
              </w:rPr>
              <w:t>»</w:t>
            </w:r>
          </w:p>
        </w:tc>
        <w:tc>
          <w:tcPr>
            <w:tcW w:w="3845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«День космонавтики</w:t>
            </w:r>
            <w:r w:rsidRPr="00B71F5E">
              <w:rPr>
                <w:b/>
              </w:rPr>
              <w:t>»</w:t>
            </w:r>
          </w:p>
        </w:tc>
        <w:tc>
          <w:tcPr>
            <w:tcW w:w="3915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«Здоровье</w:t>
            </w:r>
            <w:r w:rsidRPr="00B71F5E">
              <w:rPr>
                <w:b/>
              </w:rPr>
              <w:t>»</w:t>
            </w:r>
          </w:p>
        </w:tc>
        <w:tc>
          <w:tcPr>
            <w:tcW w:w="3448" w:type="dxa"/>
            <w:vAlign w:val="center"/>
          </w:tcPr>
          <w:p w:rsidR="00367690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</w:t>
            </w: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 </w:t>
            </w:r>
            <w:r>
              <w:rPr>
                <w:b/>
              </w:rPr>
              <w:t>«Безопасность на дороге</w:t>
            </w:r>
            <w:r w:rsidRPr="00B71F5E">
              <w:rPr>
                <w:b/>
              </w:rPr>
              <w:t>»</w:t>
            </w:r>
          </w:p>
        </w:tc>
      </w:tr>
      <w:tr w:rsidR="00367690" w:rsidRPr="00DF22FC" w:rsidTr="00342885">
        <w:trPr>
          <w:cantSplit/>
          <w:trHeight w:val="336"/>
        </w:trPr>
        <w:tc>
          <w:tcPr>
            <w:tcW w:w="804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736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845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915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44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67690" w:rsidRPr="00DF22FC" w:rsidTr="00342885">
        <w:trPr>
          <w:cantSplit/>
          <w:trHeight w:val="524"/>
        </w:trPr>
        <w:tc>
          <w:tcPr>
            <w:tcW w:w="804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736" w:type="dxa"/>
            <w:shd w:val="clear" w:color="auto" w:fill="auto"/>
            <w:vAlign w:val="center"/>
          </w:tcPr>
          <w:p w:rsidR="00367690" w:rsidRPr="002C28EA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Семья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Космос</w:t>
            </w:r>
          </w:p>
        </w:tc>
        <w:tc>
          <w:tcPr>
            <w:tcW w:w="3915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Сохрани свое здоровье</w:t>
            </w:r>
          </w:p>
        </w:tc>
        <w:tc>
          <w:tcPr>
            <w:tcW w:w="344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Правила дорожного движения</w:t>
            </w:r>
          </w:p>
        </w:tc>
      </w:tr>
      <w:tr w:rsidR="00367690" w:rsidRPr="00DF22FC" w:rsidTr="00342885">
        <w:trPr>
          <w:cantSplit/>
          <w:trHeight w:val="3823"/>
        </w:trPr>
        <w:tc>
          <w:tcPr>
            <w:tcW w:w="804" w:type="dxa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Позна</w:t>
            </w:r>
            <w:r>
              <w:rPr>
                <w:b/>
              </w:rPr>
              <w:t>вательное развитие</w:t>
            </w:r>
          </w:p>
          <w:p w:rsidR="00367690" w:rsidRPr="00B71F5E" w:rsidRDefault="00367690" w:rsidP="0034288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367690" w:rsidRPr="006C6FB4" w:rsidRDefault="00367690" w:rsidP="0034288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Моя родословная</w:t>
            </w:r>
          </w:p>
          <w:p w:rsidR="00367690" w:rsidRDefault="00367690" w:rsidP="0034288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FB4">
              <w:rPr>
                <w:b/>
                <w:sz w:val="20"/>
                <w:szCs w:val="20"/>
              </w:rPr>
              <w:t>Цели:</w:t>
            </w:r>
            <w:r w:rsidRPr="006C6FB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Дать первоначальные сведения об истории семьи, родственных отношениях; уточнить наиболее </w:t>
            </w:r>
            <w:proofErr w:type="gramStart"/>
            <w:r>
              <w:rPr>
                <w:sz w:val="20"/>
                <w:szCs w:val="20"/>
              </w:rPr>
              <w:t>значимою</w:t>
            </w:r>
            <w:proofErr w:type="gramEnd"/>
            <w:r>
              <w:rPr>
                <w:sz w:val="20"/>
                <w:szCs w:val="20"/>
              </w:rPr>
              <w:t xml:space="preserve"> информацию о родных ребенка; учить строить генеалогическое древо семьи, формировать основы нравственности во взаимоотношениях с родителями.</w:t>
            </w:r>
          </w:p>
          <w:p w:rsidR="00367690" w:rsidRDefault="00367690" w:rsidP="0034288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77)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6C6FB4" w:rsidRDefault="00367690" w:rsidP="0034288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Моя семья</w:t>
            </w:r>
          </w:p>
          <w:p w:rsidR="00367690" w:rsidRDefault="00367690" w:rsidP="0034288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FB4">
              <w:rPr>
                <w:b/>
                <w:sz w:val="20"/>
                <w:szCs w:val="20"/>
              </w:rPr>
              <w:t>Цели:</w:t>
            </w:r>
            <w:r w:rsidRPr="006C6FB4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Сформировать представление о семье как о людях, которые живут вместе; воспитывать желание заботиться о близких, вызвать чувство гордости за свою семью; активизировать словарь на основе углубления знаний о своей семье. </w:t>
            </w:r>
            <w:proofErr w:type="gramEnd"/>
          </w:p>
          <w:p w:rsidR="00367690" w:rsidRDefault="00367690" w:rsidP="0034288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40, 60, 68, 86)</w:t>
            </w:r>
          </w:p>
          <w:p w:rsidR="00367690" w:rsidRDefault="00367690" w:rsidP="00342885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367690" w:rsidRPr="006C6FB4" w:rsidRDefault="00367690" w:rsidP="00342885">
            <w:pPr>
              <w:shd w:val="clear" w:color="auto" w:fill="FFFFFF"/>
              <w:jc w:val="center"/>
              <w:rPr>
                <w:b/>
              </w:rPr>
            </w:pPr>
            <w:r w:rsidRPr="006C6FB4">
              <w:rPr>
                <w:b/>
                <w:sz w:val="22"/>
                <w:szCs w:val="22"/>
              </w:rPr>
              <w:t>Мужчины и женщины в семье</w:t>
            </w:r>
          </w:p>
          <w:p w:rsidR="00367690" w:rsidRPr="001A171F" w:rsidRDefault="00367690" w:rsidP="0034288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A171F">
              <w:rPr>
                <w:b/>
                <w:sz w:val="20"/>
                <w:szCs w:val="20"/>
              </w:rPr>
              <w:t>Цели:</w:t>
            </w:r>
            <w:r w:rsidRPr="001A171F">
              <w:rPr>
                <w:b/>
                <w:bCs/>
                <w:sz w:val="20"/>
                <w:szCs w:val="20"/>
              </w:rPr>
              <w:t xml:space="preserve"> </w:t>
            </w:r>
            <w:r w:rsidRPr="001A171F">
              <w:rPr>
                <w:sz w:val="20"/>
                <w:szCs w:val="20"/>
              </w:rPr>
              <w:t xml:space="preserve"> Закреплять представление детей о том, что такое семья, о некоторых родственных отношениях, об обязанностях членов семьи. Познакомить с некоторыми особенностями поведения мужчины и женщины в обществе и семье.  Воспитать в мальчиках  уважительное, внимательное отношение  к девочкам; у девочек заботливое отношение ко всем окружающим, стремление к порядку. 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1A171F">
              <w:rPr>
                <w:sz w:val="20"/>
                <w:szCs w:val="20"/>
              </w:rPr>
              <w:t>(Конспект № 17)</w:t>
            </w:r>
          </w:p>
        </w:tc>
        <w:tc>
          <w:tcPr>
            <w:tcW w:w="3845" w:type="dxa"/>
            <w:shd w:val="clear" w:color="auto" w:fill="auto"/>
          </w:tcPr>
          <w:p w:rsidR="00367690" w:rsidRPr="006C6FB4" w:rsidRDefault="00367690" w:rsidP="00342885">
            <w:pPr>
              <w:widowControl w:val="0"/>
              <w:autoSpaceDE w:val="0"/>
              <w:autoSpaceDN w:val="0"/>
              <w:adjustRightInd w:val="0"/>
              <w:ind w:firstLine="480"/>
              <w:jc w:val="center"/>
              <w:rPr>
                <w:b/>
              </w:rPr>
            </w:pPr>
            <w:r w:rsidRPr="006C6FB4">
              <w:rPr>
                <w:b/>
                <w:sz w:val="22"/>
                <w:szCs w:val="22"/>
              </w:rPr>
              <w:t>День космонавтики</w:t>
            </w:r>
          </w:p>
          <w:p w:rsidR="00367690" w:rsidRPr="006C6FB4" w:rsidRDefault="00367690" w:rsidP="003428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6FB4">
              <w:rPr>
                <w:b/>
                <w:sz w:val="20"/>
                <w:szCs w:val="20"/>
              </w:rPr>
              <w:t>Цели:</w:t>
            </w:r>
            <w:r w:rsidRPr="006C6FB4">
              <w:rPr>
                <w:sz w:val="20"/>
                <w:szCs w:val="20"/>
              </w:rPr>
              <w:t xml:space="preserve"> Расширить представления детей о космических полетах: познакомить их с российскими учеными, которые стояли  у истоков развития русской космонавтики, — К.Э. Циолковским, СП. Королевым. Закрепить знания детей о том, что первым космонавтом был гражданин России Юрий Гагарин. Подвести детей к пониманию того, что космонавтом может быть только здоровый, образованный, настойчивый и бесстрашный человек. Воспитывать в детях гордость за свою страну.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6C6FB4">
              <w:rPr>
                <w:sz w:val="20"/>
                <w:szCs w:val="20"/>
              </w:rPr>
              <w:t>(Конспект № 56)</w:t>
            </w:r>
          </w:p>
          <w:p w:rsidR="00367690" w:rsidRDefault="00367690" w:rsidP="0034288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328)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6C6FB4" w:rsidRDefault="00367690" w:rsidP="0034288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Покорение космоса</w:t>
            </w:r>
          </w:p>
          <w:p w:rsidR="00367690" w:rsidRDefault="00367690" w:rsidP="0034288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FB4">
              <w:rPr>
                <w:b/>
                <w:sz w:val="20"/>
                <w:szCs w:val="20"/>
              </w:rPr>
              <w:t>Цели:</w:t>
            </w:r>
            <w:r w:rsidRPr="006C6FB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Познакомить детей с историей освоения космоса и с первыми космонавтами, расширить кругозор путем популяризации знаний о достижениях в области космонавтики; воспитывать чувство патриотизма и гражданственности.</w:t>
            </w:r>
          </w:p>
          <w:p w:rsidR="00367690" w:rsidRDefault="00367690" w:rsidP="0034288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323)</w:t>
            </w:r>
          </w:p>
          <w:p w:rsidR="00367690" w:rsidRDefault="00367690" w:rsidP="00342885">
            <w:pPr>
              <w:rPr>
                <w:b/>
              </w:rPr>
            </w:pPr>
          </w:p>
          <w:p w:rsidR="00367690" w:rsidRPr="006C6FB4" w:rsidRDefault="00367690" w:rsidP="00342885">
            <w:pPr>
              <w:jc w:val="center"/>
              <w:rPr>
                <w:b/>
              </w:rPr>
            </w:pPr>
            <w:r w:rsidRPr="006C6FB4">
              <w:rPr>
                <w:b/>
                <w:sz w:val="22"/>
                <w:szCs w:val="22"/>
              </w:rPr>
              <w:t>Царство звезд</w:t>
            </w:r>
          </w:p>
          <w:p w:rsidR="00367690" w:rsidRPr="006C6FB4" w:rsidRDefault="00367690" w:rsidP="00342885">
            <w:pPr>
              <w:jc w:val="both"/>
              <w:rPr>
                <w:sz w:val="20"/>
                <w:szCs w:val="20"/>
              </w:rPr>
            </w:pPr>
            <w:r w:rsidRPr="006C6FB4">
              <w:rPr>
                <w:b/>
                <w:sz w:val="20"/>
                <w:szCs w:val="20"/>
              </w:rPr>
              <w:t xml:space="preserve">Цели: </w:t>
            </w:r>
            <w:r w:rsidRPr="006C6FB4">
              <w:rPr>
                <w:sz w:val="20"/>
                <w:szCs w:val="20"/>
              </w:rPr>
              <w:t xml:space="preserve"> Расширить представление детей о космосе, познакомить с новыми понятиями Вселенная и Галактика. Уточнить, что такое Солнце и Земля, познакомить со звездами. Продолжать развивать логическое и образное мышление, творческое воображение, память, внимание.</w:t>
            </w:r>
          </w:p>
        </w:tc>
        <w:tc>
          <w:tcPr>
            <w:tcW w:w="3915" w:type="dxa"/>
          </w:tcPr>
          <w:p w:rsidR="00367690" w:rsidRPr="006C6FB4" w:rsidRDefault="00367690" w:rsidP="0034288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Солнце, воздух и вода – наши лучшие друзья</w:t>
            </w:r>
          </w:p>
          <w:p w:rsidR="00367690" w:rsidRDefault="00367690" w:rsidP="0034288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C6FB4">
              <w:rPr>
                <w:b/>
                <w:sz w:val="20"/>
                <w:szCs w:val="20"/>
              </w:rPr>
              <w:t>Цели:</w:t>
            </w:r>
            <w:r w:rsidRPr="006C6FB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Познакомить с правилами закаливания организма, сохранения и укрепления здоровья, дать представление об инфекционных болезнях.</w:t>
            </w:r>
          </w:p>
          <w:p w:rsidR="00367690" w:rsidRDefault="00367690" w:rsidP="0034288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344)</w:t>
            </w:r>
          </w:p>
          <w:p w:rsidR="00367690" w:rsidRDefault="00367690" w:rsidP="00342885">
            <w:pPr>
              <w:rPr>
                <w:b/>
              </w:rPr>
            </w:pPr>
          </w:p>
          <w:p w:rsidR="00367690" w:rsidRPr="006C6FB4" w:rsidRDefault="00367690" w:rsidP="00342885">
            <w:pPr>
              <w:jc w:val="center"/>
              <w:rPr>
                <w:rFonts w:ascii="Monotype Corsiva" w:hAnsi="Monotype Corsiva"/>
                <w:b/>
              </w:rPr>
            </w:pPr>
            <w:r w:rsidRPr="006C6FB4">
              <w:rPr>
                <w:b/>
                <w:sz w:val="22"/>
                <w:szCs w:val="22"/>
              </w:rPr>
              <w:t xml:space="preserve">Уроки </w:t>
            </w:r>
            <w:proofErr w:type="spellStart"/>
            <w:r w:rsidRPr="006C6FB4">
              <w:rPr>
                <w:b/>
                <w:sz w:val="22"/>
                <w:szCs w:val="22"/>
              </w:rPr>
              <w:t>Мойдодыра</w:t>
            </w:r>
            <w:proofErr w:type="spellEnd"/>
          </w:p>
          <w:p w:rsidR="00367690" w:rsidRPr="006C6FB4" w:rsidRDefault="00367690" w:rsidP="00342885">
            <w:pPr>
              <w:jc w:val="both"/>
              <w:rPr>
                <w:sz w:val="20"/>
                <w:szCs w:val="20"/>
              </w:rPr>
            </w:pPr>
            <w:r w:rsidRPr="006C6FB4">
              <w:rPr>
                <w:b/>
                <w:sz w:val="20"/>
                <w:szCs w:val="20"/>
              </w:rPr>
              <w:t xml:space="preserve">Цели: </w:t>
            </w:r>
            <w:r w:rsidRPr="006C6FB4">
              <w:rPr>
                <w:sz w:val="20"/>
                <w:szCs w:val="20"/>
              </w:rPr>
              <w:t xml:space="preserve">Закрепить правила личной гигиены и правильного, бережного отношения к своему здоровью. Учить заботиться о своем организме: познакомить, как сберечь зрение и слух, как сохранить </w:t>
            </w:r>
            <w:proofErr w:type="gramStart"/>
            <w:r w:rsidRPr="006C6FB4">
              <w:rPr>
                <w:sz w:val="20"/>
                <w:szCs w:val="20"/>
              </w:rPr>
              <w:t>здоровыми</w:t>
            </w:r>
            <w:proofErr w:type="gramEnd"/>
            <w:r w:rsidRPr="006C6FB4">
              <w:rPr>
                <w:sz w:val="20"/>
                <w:szCs w:val="20"/>
              </w:rPr>
              <w:t xml:space="preserve"> зубы и как нужно ухаживать за своей кожей. Воспитывать у детей желание быть всегда чистыми и опрятными.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6C6FB4">
              <w:rPr>
                <w:sz w:val="20"/>
                <w:szCs w:val="20"/>
              </w:rPr>
              <w:t>(Зайцев Г.К., «Азбука общения», стр.301)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6C6FB4" w:rsidRDefault="00367690" w:rsidP="00342885">
            <w:pPr>
              <w:jc w:val="center"/>
              <w:rPr>
                <w:b/>
              </w:rPr>
            </w:pPr>
            <w:r w:rsidRPr="006C6FB4">
              <w:rPr>
                <w:b/>
                <w:sz w:val="22"/>
                <w:szCs w:val="22"/>
              </w:rPr>
              <w:t xml:space="preserve">В здоровом теле – </w:t>
            </w:r>
          </w:p>
          <w:p w:rsidR="00367690" w:rsidRPr="006C6FB4" w:rsidRDefault="00367690" w:rsidP="00342885">
            <w:pPr>
              <w:jc w:val="center"/>
              <w:rPr>
                <w:b/>
              </w:rPr>
            </w:pPr>
            <w:r w:rsidRPr="006C6FB4">
              <w:rPr>
                <w:b/>
                <w:sz w:val="22"/>
                <w:szCs w:val="22"/>
              </w:rPr>
              <w:t>здоровый дух</w:t>
            </w:r>
          </w:p>
          <w:p w:rsidR="00367690" w:rsidRPr="006C6FB4" w:rsidRDefault="00367690" w:rsidP="00342885">
            <w:pPr>
              <w:jc w:val="both"/>
              <w:rPr>
                <w:sz w:val="20"/>
                <w:szCs w:val="20"/>
              </w:rPr>
            </w:pPr>
            <w:r w:rsidRPr="006C6FB4">
              <w:rPr>
                <w:b/>
                <w:sz w:val="20"/>
                <w:szCs w:val="20"/>
              </w:rPr>
              <w:t>Цели:</w:t>
            </w:r>
            <w:r w:rsidRPr="006C6FB4">
              <w:rPr>
                <w:sz w:val="20"/>
                <w:szCs w:val="20"/>
              </w:rPr>
              <w:t xml:space="preserve"> Учить детей беречь свое здоровье, дать новые знания о руках, ногах, спине. Закрепить с детьми, что здоровье – это, прежде всего физкультура, чистота, гигиена тела.</w:t>
            </w:r>
          </w:p>
          <w:p w:rsidR="00367690" w:rsidRPr="0028582B" w:rsidRDefault="00367690" w:rsidP="00342885">
            <w:pPr>
              <w:jc w:val="both"/>
              <w:rPr>
                <w:sz w:val="20"/>
                <w:szCs w:val="20"/>
              </w:rPr>
            </w:pPr>
            <w:r w:rsidRPr="006C6FB4">
              <w:rPr>
                <w:sz w:val="20"/>
                <w:szCs w:val="20"/>
              </w:rPr>
              <w:t xml:space="preserve">(«Уроки </w:t>
            </w:r>
            <w:proofErr w:type="spellStart"/>
            <w:r w:rsidRPr="006C6FB4">
              <w:rPr>
                <w:sz w:val="20"/>
                <w:szCs w:val="20"/>
              </w:rPr>
              <w:t>Мойдодыра</w:t>
            </w:r>
            <w:proofErr w:type="spellEnd"/>
            <w:r w:rsidRPr="006C6FB4">
              <w:rPr>
                <w:sz w:val="20"/>
                <w:szCs w:val="20"/>
              </w:rPr>
              <w:t>», стр. 17-23)</w:t>
            </w:r>
          </w:p>
        </w:tc>
        <w:tc>
          <w:tcPr>
            <w:tcW w:w="3448" w:type="dxa"/>
          </w:tcPr>
          <w:p w:rsidR="00367690" w:rsidRPr="006C6FB4" w:rsidRDefault="00367690" w:rsidP="00342885">
            <w:pPr>
              <w:jc w:val="center"/>
              <w:rPr>
                <w:b/>
              </w:rPr>
            </w:pPr>
            <w:r w:rsidRPr="006C6FB4">
              <w:rPr>
                <w:b/>
                <w:sz w:val="22"/>
                <w:szCs w:val="22"/>
              </w:rPr>
              <w:t>Школа пешеходных наук</w:t>
            </w:r>
          </w:p>
          <w:p w:rsidR="00367690" w:rsidRPr="006C6FB4" w:rsidRDefault="00367690" w:rsidP="00342885">
            <w:pPr>
              <w:jc w:val="both"/>
              <w:rPr>
                <w:sz w:val="20"/>
                <w:szCs w:val="20"/>
              </w:rPr>
            </w:pPr>
            <w:r w:rsidRPr="006C6FB4">
              <w:rPr>
                <w:b/>
                <w:sz w:val="20"/>
                <w:szCs w:val="20"/>
              </w:rPr>
              <w:t>Цели:</w:t>
            </w:r>
            <w:r w:rsidRPr="006C6FB4">
              <w:rPr>
                <w:sz w:val="20"/>
                <w:szCs w:val="20"/>
              </w:rPr>
              <w:t xml:space="preserve"> Закрепить знания о правилах перехода улицы без помощников, пешеходном переходе, светофоре, правила поведения в общественном транспорте. Познакомить с понятиями «перекресток» и «двухстороннее движение». Расширить знания об улице, дороге, перекрестке. Научить </w:t>
            </w:r>
            <w:proofErr w:type="gramStart"/>
            <w:r w:rsidRPr="006C6FB4">
              <w:rPr>
                <w:sz w:val="20"/>
                <w:szCs w:val="20"/>
              </w:rPr>
              <w:t>четко</w:t>
            </w:r>
            <w:proofErr w:type="gramEnd"/>
            <w:r w:rsidRPr="006C6FB4">
              <w:rPr>
                <w:sz w:val="20"/>
                <w:szCs w:val="20"/>
              </w:rPr>
              <w:t xml:space="preserve"> выражать свои мысли.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6C6FB4">
              <w:rPr>
                <w:sz w:val="20"/>
                <w:szCs w:val="20"/>
              </w:rPr>
              <w:t>(«Занятия по ПДД», стр. 17)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5F64F9" w:rsidRDefault="00367690" w:rsidP="00342885">
            <w:pPr>
              <w:jc w:val="center"/>
              <w:rPr>
                <w:b/>
              </w:rPr>
            </w:pPr>
            <w:r w:rsidRPr="005F64F9">
              <w:rPr>
                <w:b/>
                <w:sz w:val="22"/>
                <w:szCs w:val="22"/>
              </w:rPr>
              <w:t>Игра «Что? Где? Откуда?»</w:t>
            </w:r>
          </w:p>
          <w:p w:rsidR="00367690" w:rsidRPr="005F64F9" w:rsidRDefault="00367690" w:rsidP="00342885">
            <w:pPr>
              <w:jc w:val="both"/>
              <w:rPr>
                <w:sz w:val="20"/>
                <w:szCs w:val="20"/>
              </w:rPr>
            </w:pPr>
            <w:r w:rsidRPr="005F64F9">
              <w:rPr>
                <w:b/>
                <w:sz w:val="20"/>
                <w:szCs w:val="20"/>
              </w:rPr>
              <w:t>Цели:</w:t>
            </w:r>
            <w:r w:rsidRPr="005F64F9">
              <w:rPr>
                <w:sz w:val="20"/>
                <w:szCs w:val="20"/>
              </w:rPr>
              <w:t xml:space="preserve"> Повторить и закрепить правила дорожного движения. Выяснить готовность правильно действовать в сложившейся ситуации на дороге, улице. Учить детей четко выражать свои мысли, говорить верно.</w:t>
            </w:r>
          </w:p>
          <w:p w:rsidR="00367690" w:rsidRPr="00DF22FC" w:rsidRDefault="00367690" w:rsidP="00342885">
            <w:pPr>
              <w:jc w:val="both"/>
            </w:pPr>
            <w:r w:rsidRPr="005F64F9">
              <w:rPr>
                <w:sz w:val="20"/>
                <w:szCs w:val="20"/>
              </w:rPr>
              <w:t>(«Занятия по ПДД», стр. 22)</w:t>
            </w:r>
          </w:p>
        </w:tc>
      </w:tr>
    </w:tbl>
    <w:p w:rsidR="00367690" w:rsidRPr="006515BC" w:rsidRDefault="00367690" w:rsidP="00367690">
      <w:pPr>
        <w:shd w:val="clear" w:color="auto" w:fill="FFFFFF"/>
        <w:jc w:val="center"/>
      </w:pPr>
    </w:p>
    <w:p w:rsidR="00367690" w:rsidRPr="006515BC" w:rsidRDefault="00367690" w:rsidP="00367690">
      <w:pPr>
        <w:shd w:val="clear" w:color="auto" w:fill="FFFFFF"/>
      </w:pPr>
    </w:p>
    <w:p w:rsidR="00367690" w:rsidRPr="006515BC" w:rsidRDefault="00367690" w:rsidP="00367690">
      <w:pPr>
        <w:shd w:val="clear" w:color="auto" w:fill="FFFFFF"/>
      </w:pPr>
    </w:p>
    <w:p w:rsidR="00367690" w:rsidRDefault="00367690" w:rsidP="00367690">
      <w:pPr>
        <w:shd w:val="clear" w:color="auto" w:fill="FFFFFF"/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>Апрел</w:t>
      </w:r>
      <w:r w:rsidRPr="00CE2177">
        <w:rPr>
          <w:sz w:val="36"/>
          <w:szCs w:val="36"/>
        </w:rPr>
        <w:t>ь</w:t>
      </w:r>
    </w:p>
    <w:p w:rsidR="00367690" w:rsidRPr="00CE410E" w:rsidRDefault="00367690" w:rsidP="00367690">
      <w:pPr>
        <w:shd w:val="clear" w:color="auto" w:fill="FFFFFF"/>
        <w:jc w:val="center"/>
        <w:rPr>
          <w:lang w:val="en-US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3735"/>
        <w:gridCol w:w="3845"/>
        <w:gridCol w:w="3735"/>
        <w:gridCol w:w="3628"/>
      </w:tblGrid>
      <w:tr w:rsidR="00367690" w:rsidRPr="00DF22FC" w:rsidTr="00342885">
        <w:trPr>
          <w:cantSplit/>
          <w:trHeight w:val="336"/>
        </w:trPr>
        <w:tc>
          <w:tcPr>
            <w:tcW w:w="805" w:type="dxa"/>
            <w:vMerge w:val="restart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67690" w:rsidRPr="00DF22FC" w:rsidRDefault="00367690" w:rsidP="00342885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3735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«Семья</w:t>
            </w:r>
            <w:r w:rsidRPr="00B71F5E">
              <w:rPr>
                <w:b/>
              </w:rPr>
              <w:t>»</w:t>
            </w:r>
          </w:p>
        </w:tc>
        <w:tc>
          <w:tcPr>
            <w:tcW w:w="3845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«День космонавтики</w:t>
            </w:r>
            <w:r w:rsidRPr="00B71F5E">
              <w:rPr>
                <w:b/>
              </w:rPr>
              <w:t>»</w:t>
            </w:r>
          </w:p>
        </w:tc>
        <w:tc>
          <w:tcPr>
            <w:tcW w:w="3735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«Здоровье</w:t>
            </w:r>
            <w:r w:rsidRPr="00B71F5E">
              <w:rPr>
                <w:b/>
              </w:rPr>
              <w:t>»</w:t>
            </w:r>
          </w:p>
        </w:tc>
        <w:tc>
          <w:tcPr>
            <w:tcW w:w="3628" w:type="dxa"/>
            <w:vAlign w:val="center"/>
          </w:tcPr>
          <w:p w:rsidR="00367690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</w:t>
            </w: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 </w:t>
            </w:r>
            <w:r>
              <w:rPr>
                <w:b/>
              </w:rPr>
              <w:t>«Безопасность на дороге</w:t>
            </w:r>
            <w:r w:rsidRPr="00B71F5E">
              <w:rPr>
                <w:b/>
              </w:rPr>
              <w:t>»</w:t>
            </w:r>
          </w:p>
        </w:tc>
      </w:tr>
      <w:tr w:rsidR="00367690" w:rsidRPr="00DF22FC" w:rsidTr="00342885">
        <w:trPr>
          <w:cantSplit/>
          <w:trHeight w:val="336"/>
        </w:trPr>
        <w:tc>
          <w:tcPr>
            <w:tcW w:w="805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735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845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5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2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67690" w:rsidRPr="00DF22FC" w:rsidTr="00342885">
        <w:trPr>
          <w:cantSplit/>
          <w:trHeight w:val="524"/>
        </w:trPr>
        <w:tc>
          <w:tcPr>
            <w:tcW w:w="805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735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Семья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Космос</w:t>
            </w:r>
          </w:p>
        </w:tc>
        <w:tc>
          <w:tcPr>
            <w:tcW w:w="3735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Сохрани свое здоровье</w:t>
            </w:r>
          </w:p>
        </w:tc>
        <w:tc>
          <w:tcPr>
            <w:tcW w:w="362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Правила дорожного движения</w:t>
            </w:r>
          </w:p>
        </w:tc>
      </w:tr>
      <w:tr w:rsidR="00367690" w:rsidRPr="00DF22FC" w:rsidTr="00342885">
        <w:trPr>
          <w:cantSplit/>
          <w:trHeight w:val="5689"/>
        </w:trPr>
        <w:tc>
          <w:tcPr>
            <w:tcW w:w="805" w:type="dxa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367690" w:rsidRPr="00B71F5E" w:rsidRDefault="00367690" w:rsidP="003428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(развитие речи)</w:t>
            </w:r>
          </w:p>
        </w:tc>
        <w:tc>
          <w:tcPr>
            <w:tcW w:w="3735" w:type="dxa"/>
            <w:shd w:val="clear" w:color="auto" w:fill="auto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Рассказывание на тему «Семья»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</w:rPr>
              <w:t>Учить детей составлять описательные рассказы о своей семье; формировать умение связно, последовательно излагать свою точку зрения; развивать умение поддерживать непринужденную беседу.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стр.94</w:t>
            </w:r>
            <w:r w:rsidRPr="00B71F5E">
              <w:rPr>
                <w:sz w:val="20"/>
                <w:szCs w:val="20"/>
              </w:rPr>
              <w:t>)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Составление рассказа из личного опыта «Как трудятся мои родители»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</w:rPr>
              <w:t xml:space="preserve">Учить </w:t>
            </w:r>
            <w:proofErr w:type="gramStart"/>
            <w:r>
              <w:rPr>
                <w:sz w:val="20"/>
              </w:rPr>
              <w:t>самостоятельно</w:t>
            </w:r>
            <w:proofErr w:type="gramEnd"/>
            <w:r>
              <w:rPr>
                <w:sz w:val="20"/>
              </w:rPr>
              <w:t xml:space="preserve"> составлять рассказ на заданную тему; рассуждать и давать необходимые пояснения; воспитывать гордость за родителей.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(«Комплексные занятия», стр.360</w:t>
            </w:r>
            <w:r w:rsidRPr="00B71F5E">
              <w:rPr>
                <w:sz w:val="20"/>
                <w:szCs w:val="20"/>
              </w:rPr>
              <w:t>)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5" w:type="dxa"/>
            <w:shd w:val="clear" w:color="auto" w:fill="auto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Беседа о дне космонавтики</w:t>
            </w:r>
          </w:p>
          <w:p w:rsidR="00367690" w:rsidRPr="004E3170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4E3170">
              <w:rPr>
                <w:sz w:val="20"/>
                <w:szCs w:val="20"/>
              </w:rPr>
              <w:t xml:space="preserve">Учить </w:t>
            </w:r>
            <w:r>
              <w:rPr>
                <w:sz w:val="20"/>
                <w:szCs w:val="20"/>
              </w:rPr>
              <w:t>детей поддерживать беседу, высказывать свою точку зрения, рассуждать; использовать в речи сложносочиненные  и сложноподчиненные предложения.</w:t>
            </w:r>
          </w:p>
          <w:p w:rsidR="00367690" w:rsidRPr="004E3170" w:rsidRDefault="00367690" w:rsidP="00342885">
            <w:pPr>
              <w:ind w:left="-108"/>
              <w:jc w:val="both"/>
              <w:rPr>
                <w:sz w:val="18"/>
              </w:rPr>
            </w:pPr>
            <w:r>
              <w:rPr>
                <w:sz w:val="20"/>
                <w:szCs w:val="20"/>
              </w:rPr>
              <w:t>(«Комплексные занятия», стр.328</w:t>
            </w:r>
            <w:r w:rsidRPr="00B71F5E">
              <w:rPr>
                <w:sz w:val="20"/>
                <w:szCs w:val="20"/>
              </w:rPr>
              <w:t>)</w:t>
            </w:r>
          </w:p>
          <w:p w:rsidR="00367690" w:rsidRPr="00B71F5E" w:rsidRDefault="00367690" w:rsidP="00342885">
            <w:pPr>
              <w:ind w:left="-108"/>
              <w:jc w:val="both"/>
              <w:rPr>
                <w:sz w:val="18"/>
              </w:rPr>
            </w:pPr>
          </w:p>
          <w:p w:rsidR="00367690" w:rsidRPr="00B71F5E" w:rsidRDefault="00367690" w:rsidP="00342885">
            <w:pPr>
              <w:ind w:left="-108"/>
              <w:jc w:val="both"/>
              <w:rPr>
                <w:sz w:val="18"/>
              </w:rPr>
            </w:pPr>
          </w:p>
          <w:p w:rsidR="00367690" w:rsidRPr="00B71F5E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3735" w:type="dxa"/>
          </w:tcPr>
          <w:p w:rsidR="00367690" w:rsidRPr="001A171F" w:rsidRDefault="00367690" w:rsidP="00342885">
            <w:pPr>
              <w:shd w:val="clear" w:color="auto" w:fill="FFFFFF"/>
              <w:jc w:val="center"/>
              <w:rPr>
                <w:b/>
              </w:rPr>
            </w:pPr>
            <w:r w:rsidRPr="001A171F">
              <w:rPr>
                <w:b/>
                <w:bCs/>
                <w:sz w:val="22"/>
                <w:szCs w:val="22"/>
              </w:rPr>
              <w:t>Составление рассказов по пословицам о здоровье</w:t>
            </w:r>
          </w:p>
          <w:p w:rsidR="00367690" w:rsidRPr="001A171F" w:rsidRDefault="00367690" w:rsidP="00342885">
            <w:pPr>
              <w:jc w:val="both"/>
              <w:rPr>
                <w:sz w:val="20"/>
                <w:szCs w:val="20"/>
              </w:rPr>
            </w:pPr>
            <w:r w:rsidRPr="001A171F">
              <w:rPr>
                <w:b/>
                <w:bCs/>
                <w:iCs/>
                <w:sz w:val="20"/>
                <w:szCs w:val="20"/>
              </w:rPr>
              <w:t>Цели:</w:t>
            </w:r>
            <w:r w:rsidRPr="001A171F">
              <w:rPr>
                <w:sz w:val="20"/>
                <w:szCs w:val="20"/>
              </w:rPr>
              <w:t xml:space="preserve"> Дать детям представление о жанровых особенностях, назначении пословиц и поговорок, их отличии от произведе</w:t>
            </w:r>
            <w:r w:rsidRPr="001A171F">
              <w:rPr>
                <w:sz w:val="20"/>
                <w:szCs w:val="20"/>
              </w:rPr>
              <w:softHyphen/>
              <w:t>ний других малых фольклорных форм; учить осмысливать зна</w:t>
            </w:r>
            <w:r w:rsidRPr="001A171F">
              <w:rPr>
                <w:sz w:val="20"/>
                <w:szCs w:val="20"/>
              </w:rPr>
              <w:softHyphen/>
              <w:t>чение пословиц, составлять по ним небольшие рассказы, сказ</w:t>
            </w:r>
            <w:r w:rsidRPr="001A171F">
              <w:rPr>
                <w:sz w:val="20"/>
                <w:szCs w:val="20"/>
              </w:rPr>
              <w:softHyphen/>
              <w:t>ки, отражающие это значение.</w:t>
            </w:r>
          </w:p>
        </w:tc>
        <w:tc>
          <w:tcPr>
            <w:tcW w:w="3628" w:type="dxa"/>
          </w:tcPr>
          <w:p w:rsidR="00367690" w:rsidRPr="001A171F" w:rsidRDefault="00367690" w:rsidP="00342885">
            <w:pPr>
              <w:jc w:val="center"/>
              <w:rPr>
                <w:b/>
              </w:rPr>
            </w:pPr>
            <w:r w:rsidRPr="001A171F">
              <w:rPr>
                <w:b/>
                <w:sz w:val="22"/>
                <w:szCs w:val="22"/>
              </w:rPr>
              <w:t xml:space="preserve">Составление рассказа по картине </w:t>
            </w:r>
          </w:p>
          <w:p w:rsidR="00367690" w:rsidRPr="001A171F" w:rsidRDefault="00367690" w:rsidP="00342885">
            <w:pPr>
              <w:jc w:val="center"/>
              <w:rPr>
                <w:b/>
              </w:rPr>
            </w:pPr>
            <w:r w:rsidRPr="001A171F">
              <w:rPr>
                <w:b/>
                <w:sz w:val="22"/>
                <w:szCs w:val="22"/>
              </w:rPr>
              <w:t>«Мы переходим улицу»</w:t>
            </w:r>
          </w:p>
          <w:p w:rsidR="00367690" w:rsidRPr="001A171F" w:rsidRDefault="00367690" w:rsidP="00342885">
            <w:pPr>
              <w:jc w:val="both"/>
              <w:rPr>
                <w:sz w:val="20"/>
                <w:szCs w:val="20"/>
              </w:rPr>
            </w:pPr>
            <w:r w:rsidRPr="001A171F">
              <w:rPr>
                <w:b/>
                <w:sz w:val="20"/>
                <w:szCs w:val="20"/>
              </w:rPr>
              <w:t xml:space="preserve">Цели: </w:t>
            </w:r>
            <w:r w:rsidRPr="001A171F">
              <w:rPr>
                <w:sz w:val="20"/>
                <w:szCs w:val="20"/>
              </w:rPr>
              <w:t xml:space="preserve"> Учить детей составлять сюжетный рассказ по картине, придумывать название картины. Развивать умение подбирать глаголы и прилагательные для  характеристики действий персонажей. Развивать воображение, память. Учить детей оценивать свои и чужие рассказы.</w:t>
            </w:r>
          </w:p>
        </w:tc>
      </w:tr>
    </w:tbl>
    <w:p w:rsidR="00367690" w:rsidRDefault="00367690" w:rsidP="00367690">
      <w:pPr>
        <w:shd w:val="clear" w:color="auto" w:fill="FFFFFF"/>
        <w:rPr>
          <w:sz w:val="40"/>
          <w:szCs w:val="40"/>
        </w:rPr>
      </w:pPr>
    </w:p>
    <w:p w:rsidR="00367690" w:rsidRDefault="00367690" w:rsidP="00367690">
      <w:pPr>
        <w:shd w:val="clear" w:color="auto" w:fill="FFFFFF"/>
        <w:rPr>
          <w:sz w:val="40"/>
          <w:szCs w:val="40"/>
        </w:rPr>
      </w:pPr>
    </w:p>
    <w:p w:rsidR="00367690" w:rsidRDefault="00367690" w:rsidP="00367690">
      <w:pPr>
        <w:shd w:val="clear" w:color="auto" w:fill="FFFFFF"/>
        <w:jc w:val="center"/>
        <w:rPr>
          <w:sz w:val="36"/>
          <w:szCs w:val="36"/>
        </w:rPr>
      </w:pPr>
    </w:p>
    <w:p w:rsidR="00367690" w:rsidRDefault="00367690" w:rsidP="00367690">
      <w:pPr>
        <w:shd w:val="clear" w:color="auto" w:fill="FFFFFF"/>
        <w:jc w:val="center"/>
        <w:rPr>
          <w:sz w:val="36"/>
          <w:szCs w:val="36"/>
        </w:rPr>
      </w:pPr>
    </w:p>
    <w:p w:rsidR="00367690" w:rsidRDefault="00367690" w:rsidP="00367690">
      <w:pPr>
        <w:shd w:val="clear" w:color="auto" w:fill="FFFFFF"/>
        <w:rPr>
          <w:sz w:val="36"/>
          <w:szCs w:val="36"/>
        </w:rPr>
      </w:pPr>
    </w:p>
    <w:p w:rsidR="00367690" w:rsidRPr="00596857" w:rsidRDefault="00367690" w:rsidP="00367690">
      <w:pPr>
        <w:shd w:val="clear" w:color="auto" w:fill="FFFFFF"/>
      </w:pPr>
    </w:p>
    <w:p w:rsidR="00367690" w:rsidRPr="00596857" w:rsidRDefault="00367690" w:rsidP="00367690">
      <w:pPr>
        <w:shd w:val="clear" w:color="auto" w:fill="FFFFFF"/>
      </w:pPr>
    </w:p>
    <w:p w:rsidR="00367690" w:rsidRDefault="00367690" w:rsidP="00367690">
      <w:pPr>
        <w:shd w:val="clear" w:color="auto" w:fill="FFFFFF"/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>Апрел</w:t>
      </w:r>
      <w:r w:rsidRPr="00CE2177">
        <w:rPr>
          <w:sz w:val="36"/>
          <w:szCs w:val="36"/>
        </w:rPr>
        <w:t>ь</w:t>
      </w:r>
    </w:p>
    <w:p w:rsidR="00367690" w:rsidRPr="00F8425C" w:rsidRDefault="00367690" w:rsidP="00367690">
      <w:pPr>
        <w:shd w:val="clear" w:color="auto" w:fill="FFFFFF"/>
        <w:jc w:val="center"/>
        <w:rPr>
          <w:lang w:val="en-US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88"/>
        <w:gridCol w:w="3684"/>
        <w:gridCol w:w="3844"/>
        <w:gridCol w:w="3628"/>
      </w:tblGrid>
      <w:tr w:rsidR="00367690" w:rsidRPr="00DF22FC" w:rsidTr="00342885">
        <w:trPr>
          <w:cantSplit/>
          <w:trHeight w:val="336"/>
        </w:trPr>
        <w:tc>
          <w:tcPr>
            <w:tcW w:w="804" w:type="dxa"/>
            <w:vMerge w:val="restart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67690" w:rsidRPr="00DF22FC" w:rsidRDefault="00367690" w:rsidP="00342885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378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«Семья</w:t>
            </w:r>
            <w:r w:rsidRPr="00B71F5E">
              <w:rPr>
                <w:b/>
              </w:rPr>
              <w:t>»</w:t>
            </w:r>
          </w:p>
        </w:tc>
        <w:tc>
          <w:tcPr>
            <w:tcW w:w="3684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«День космонавтики</w:t>
            </w:r>
            <w:r w:rsidRPr="00B71F5E">
              <w:rPr>
                <w:b/>
              </w:rPr>
              <w:t>»</w:t>
            </w:r>
          </w:p>
        </w:tc>
        <w:tc>
          <w:tcPr>
            <w:tcW w:w="3844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«Здоровье</w:t>
            </w:r>
            <w:r w:rsidRPr="00B71F5E">
              <w:rPr>
                <w:b/>
              </w:rPr>
              <w:t>»</w:t>
            </w:r>
          </w:p>
        </w:tc>
        <w:tc>
          <w:tcPr>
            <w:tcW w:w="3628" w:type="dxa"/>
            <w:vAlign w:val="center"/>
          </w:tcPr>
          <w:p w:rsidR="00367690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</w:t>
            </w: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 </w:t>
            </w:r>
            <w:r>
              <w:rPr>
                <w:b/>
              </w:rPr>
              <w:t>«Безопасность на дороге</w:t>
            </w:r>
            <w:r w:rsidRPr="00B71F5E">
              <w:rPr>
                <w:b/>
              </w:rPr>
              <w:t>»</w:t>
            </w:r>
          </w:p>
        </w:tc>
      </w:tr>
      <w:tr w:rsidR="00367690" w:rsidRPr="00DF22FC" w:rsidTr="00342885">
        <w:trPr>
          <w:cantSplit/>
          <w:trHeight w:val="336"/>
        </w:trPr>
        <w:tc>
          <w:tcPr>
            <w:tcW w:w="804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78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84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844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2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67690" w:rsidRPr="00DF22FC" w:rsidTr="00342885">
        <w:trPr>
          <w:cantSplit/>
          <w:trHeight w:val="524"/>
        </w:trPr>
        <w:tc>
          <w:tcPr>
            <w:tcW w:w="804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788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Семья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Космос</w:t>
            </w:r>
          </w:p>
        </w:tc>
        <w:tc>
          <w:tcPr>
            <w:tcW w:w="3844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Сохрани свое здоровье</w:t>
            </w:r>
          </w:p>
        </w:tc>
        <w:tc>
          <w:tcPr>
            <w:tcW w:w="362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Правила дорожного движения</w:t>
            </w:r>
          </w:p>
        </w:tc>
      </w:tr>
      <w:tr w:rsidR="00367690" w:rsidRPr="00DF22FC" w:rsidTr="00342885">
        <w:trPr>
          <w:cantSplit/>
          <w:trHeight w:val="3823"/>
        </w:trPr>
        <w:tc>
          <w:tcPr>
            <w:tcW w:w="804" w:type="dxa"/>
            <w:textDirection w:val="btLr"/>
          </w:tcPr>
          <w:p w:rsidR="00367690" w:rsidRDefault="00367690" w:rsidP="0034288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367690" w:rsidRPr="00B71F5E" w:rsidRDefault="00367690" w:rsidP="003428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(художественн</w:t>
            </w:r>
            <w:r>
              <w:rPr>
                <w:sz w:val="20"/>
                <w:szCs w:val="20"/>
              </w:rPr>
              <w:t>ая литература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788" w:type="dxa"/>
            <w:shd w:val="clear" w:color="auto" w:fill="auto"/>
          </w:tcPr>
          <w:p w:rsidR="00367690" w:rsidRPr="005F64F9" w:rsidRDefault="00367690" w:rsidP="00342885">
            <w:pPr>
              <w:shd w:val="clear" w:color="auto" w:fill="FFFFFF"/>
              <w:jc w:val="center"/>
              <w:rPr>
                <w:b/>
              </w:rPr>
            </w:pPr>
            <w:r w:rsidRPr="005F64F9">
              <w:rPr>
                <w:b/>
                <w:sz w:val="22"/>
                <w:szCs w:val="22"/>
              </w:rPr>
              <w:t xml:space="preserve">Чтение рассказа Л.Воронковой </w:t>
            </w:r>
          </w:p>
          <w:p w:rsidR="00367690" w:rsidRPr="005F64F9" w:rsidRDefault="00367690" w:rsidP="00342885">
            <w:pPr>
              <w:shd w:val="clear" w:color="auto" w:fill="FFFFFF"/>
              <w:jc w:val="center"/>
              <w:rPr>
                <w:b/>
              </w:rPr>
            </w:pPr>
            <w:r w:rsidRPr="005F64F9">
              <w:rPr>
                <w:b/>
                <w:sz w:val="22"/>
                <w:szCs w:val="22"/>
              </w:rPr>
              <w:t>«Ссора с бабушкой»</w:t>
            </w:r>
          </w:p>
          <w:p w:rsidR="00367690" w:rsidRPr="005F64F9" w:rsidRDefault="00367690" w:rsidP="00342885">
            <w:pPr>
              <w:jc w:val="both"/>
              <w:rPr>
                <w:sz w:val="20"/>
                <w:szCs w:val="20"/>
              </w:rPr>
            </w:pPr>
            <w:r w:rsidRPr="005F64F9">
              <w:rPr>
                <w:b/>
                <w:sz w:val="20"/>
                <w:szCs w:val="20"/>
              </w:rPr>
              <w:t xml:space="preserve">Цели: </w:t>
            </w:r>
            <w:r w:rsidRPr="005F64F9">
              <w:rPr>
                <w:sz w:val="20"/>
                <w:szCs w:val="20"/>
              </w:rPr>
              <w:t>Учить детей чувствовать и понимать характер образов художественного произведения, усваивать последовательность развития сюжета, замечать выразительные, изобразительные средства. Учить понимать нравственное содержание, воспитывать уважение к старшим.</w:t>
            </w:r>
          </w:p>
        </w:tc>
        <w:tc>
          <w:tcPr>
            <w:tcW w:w="3684" w:type="dxa"/>
            <w:shd w:val="clear" w:color="auto" w:fill="auto"/>
          </w:tcPr>
          <w:p w:rsidR="00367690" w:rsidRPr="005F64F9" w:rsidRDefault="00367690" w:rsidP="00342885">
            <w:pPr>
              <w:jc w:val="center"/>
              <w:rPr>
                <w:b/>
              </w:rPr>
            </w:pPr>
            <w:r w:rsidRPr="005F64F9">
              <w:rPr>
                <w:b/>
                <w:sz w:val="22"/>
                <w:szCs w:val="22"/>
              </w:rPr>
              <w:t>Чтение произведений о космосе, космонавтах</w:t>
            </w:r>
          </w:p>
          <w:p w:rsidR="00367690" w:rsidRPr="005F64F9" w:rsidRDefault="00367690" w:rsidP="00342885">
            <w:pPr>
              <w:jc w:val="both"/>
              <w:rPr>
                <w:sz w:val="20"/>
                <w:szCs w:val="20"/>
              </w:rPr>
            </w:pPr>
            <w:r w:rsidRPr="005F64F9">
              <w:rPr>
                <w:b/>
                <w:sz w:val="20"/>
                <w:szCs w:val="20"/>
              </w:rPr>
              <w:t xml:space="preserve">Цели: </w:t>
            </w:r>
            <w:r w:rsidRPr="005F64F9">
              <w:rPr>
                <w:sz w:val="20"/>
                <w:szCs w:val="20"/>
              </w:rPr>
              <w:t xml:space="preserve"> Расширить знания детей о космосе. Продолжать учить слушать внимательно художественные произведения, понимать смысл, отвечать на вопросы по содержанию текста. Развивать интерес к чтению разных произведений.</w:t>
            </w:r>
          </w:p>
        </w:tc>
        <w:tc>
          <w:tcPr>
            <w:tcW w:w="3844" w:type="dxa"/>
          </w:tcPr>
          <w:p w:rsidR="00367690" w:rsidRPr="00B71F5E" w:rsidRDefault="00367690" w:rsidP="00342885">
            <w:pPr>
              <w:ind w:left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Чтение стихотворения К.Чуковского «Айболит»</w:t>
            </w:r>
          </w:p>
          <w:p w:rsidR="00367690" w:rsidRPr="00B075B2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>
              <w:t xml:space="preserve"> </w:t>
            </w:r>
            <w:r w:rsidRPr="00B075B2">
              <w:rPr>
                <w:sz w:val="20"/>
                <w:szCs w:val="20"/>
              </w:rPr>
              <w:t xml:space="preserve">Познакомить детей с творчеством К. Чуковского; учить </w:t>
            </w:r>
            <w:proofErr w:type="gramStart"/>
            <w:r w:rsidRPr="00B075B2">
              <w:rPr>
                <w:sz w:val="20"/>
                <w:szCs w:val="20"/>
              </w:rPr>
              <w:t>внимательно</w:t>
            </w:r>
            <w:proofErr w:type="gramEnd"/>
            <w:r w:rsidRPr="00B075B2">
              <w:rPr>
                <w:sz w:val="20"/>
                <w:szCs w:val="20"/>
              </w:rPr>
              <w:t xml:space="preserve"> слушать стихотворение, отвечать на вопросы по содержанию произведения; </w:t>
            </w:r>
            <w:proofErr w:type="spellStart"/>
            <w:r w:rsidRPr="00B075B2">
              <w:rPr>
                <w:sz w:val="20"/>
                <w:szCs w:val="20"/>
              </w:rPr>
              <w:t>точнить</w:t>
            </w:r>
            <w:proofErr w:type="spellEnd"/>
            <w:r w:rsidRPr="00B075B2">
              <w:rPr>
                <w:sz w:val="20"/>
                <w:szCs w:val="20"/>
              </w:rPr>
              <w:t xml:space="preserve"> умение детей отвечать полными ответами, правильно строя свое предложение.</w:t>
            </w:r>
          </w:p>
          <w:p w:rsidR="00367690" w:rsidRPr="00B71F5E" w:rsidRDefault="00367690" w:rsidP="00342885">
            <w:pPr>
              <w:jc w:val="both"/>
              <w:rPr>
                <w:b/>
              </w:rPr>
            </w:pPr>
          </w:p>
        </w:tc>
        <w:tc>
          <w:tcPr>
            <w:tcW w:w="3628" w:type="dxa"/>
          </w:tcPr>
          <w:p w:rsidR="00367690" w:rsidRPr="005F64F9" w:rsidRDefault="00367690" w:rsidP="00342885">
            <w:pPr>
              <w:jc w:val="center"/>
              <w:rPr>
                <w:b/>
              </w:rPr>
            </w:pPr>
            <w:r w:rsidRPr="005F64F9">
              <w:rPr>
                <w:b/>
                <w:sz w:val="22"/>
                <w:szCs w:val="22"/>
              </w:rPr>
              <w:t xml:space="preserve">Разучивание стихотворения </w:t>
            </w:r>
            <w:proofErr w:type="spellStart"/>
            <w:r w:rsidRPr="005F64F9">
              <w:rPr>
                <w:b/>
                <w:sz w:val="22"/>
                <w:szCs w:val="22"/>
              </w:rPr>
              <w:t>И.Лешкевича</w:t>
            </w:r>
            <w:proofErr w:type="spellEnd"/>
            <w:r w:rsidRPr="005F64F9">
              <w:rPr>
                <w:b/>
                <w:sz w:val="22"/>
                <w:szCs w:val="22"/>
              </w:rPr>
              <w:t xml:space="preserve"> «Гололёд»</w:t>
            </w:r>
          </w:p>
          <w:p w:rsidR="00367690" w:rsidRPr="005F64F9" w:rsidRDefault="00367690" w:rsidP="00342885">
            <w:pPr>
              <w:jc w:val="both"/>
              <w:rPr>
                <w:sz w:val="20"/>
                <w:szCs w:val="20"/>
              </w:rPr>
            </w:pPr>
            <w:r w:rsidRPr="005F64F9">
              <w:rPr>
                <w:b/>
                <w:sz w:val="20"/>
                <w:szCs w:val="20"/>
              </w:rPr>
              <w:t xml:space="preserve">Цели: </w:t>
            </w:r>
            <w:r w:rsidRPr="005F64F9">
              <w:rPr>
                <w:sz w:val="20"/>
                <w:szCs w:val="20"/>
              </w:rPr>
              <w:t>Учить детей заинтересованно слушать стихотворение, выразительно его читать. Выяснить готовность ребенка к правильным действиям в сложившейся ситуации на дороге.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5F64F9">
              <w:rPr>
                <w:sz w:val="20"/>
                <w:szCs w:val="20"/>
              </w:rPr>
              <w:t>(«Занятия по ПДД», стр. 46)</w:t>
            </w:r>
          </w:p>
        </w:tc>
      </w:tr>
    </w:tbl>
    <w:p w:rsidR="00367690" w:rsidRDefault="00367690" w:rsidP="00367690">
      <w:pPr>
        <w:shd w:val="clear" w:color="auto" w:fill="FFFFFF"/>
        <w:jc w:val="center"/>
        <w:rPr>
          <w:sz w:val="36"/>
          <w:szCs w:val="36"/>
        </w:rPr>
      </w:pPr>
    </w:p>
    <w:p w:rsidR="00367690" w:rsidRDefault="00367690" w:rsidP="00367690">
      <w:pPr>
        <w:shd w:val="clear" w:color="auto" w:fill="FFFFFF"/>
        <w:jc w:val="center"/>
        <w:rPr>
          <w:sz w:val="36"/>
          <w:szCs w:val="36"/>
        </w:rPr>
      </w:pPr>
    </w:p>
    <w:p w:rsidR="00367690" w:rsidRDefault="00367690" w:rsidP="00367690">
      <w:pPr>
        <w:shd w:val="clear" w:color="auto" w:fill="FFFFFF"/>
        <w:jc w:val="center"/>
        <w:rPr>
          <w:sz w:val="36"/>
          <w:szCs w:val="36"/>
        </w:rPr>
      </w:pPr>
    </w:p>
    <w:p w:rsidR="00367690" w:rsidRDefault="00367690" w:rsidP="00367690">
      <w:pPr>
        <w:shd w:val="clear" w:color="auto" w:fill="FFFFFF"/>
        <w:jc w:val="center"/>
        <w:rPr>
          <w:sz w:val="36"/>
          <w:szCs w:val="36"/>
        </w:rPr>
      </w:pPr>
    </w:p>
    <w:p w:rsidR="00367690" w:rsidRDefault="00367690" w:rsidP="00367690">
      <w:pPr>
        <w:shd w:val="clear" w:color="auto" w:fill="FFFFFF"/>
        <w:jc w:val="center"/>
        <w:rPr>
          <w:sz w:val="36"/>
          <w:szCs w:val="36"/>
        </w:rPr>
      </w:pPr>
    </w:p>
    <w:p w:rsidR="00367690" w:rsidRDefault="00367690" w:rsidP="00367690">
      <w:pPr>
        <w:shd w:val="clear" w:color="auto" w:fill="FFFFFF"/>
        <w:jc w:val="center"/>
        <w:rPr>
          <w:sz w:val="36"/>
          <w:szCs w:val="36"/>
        </w:rPr>
      </w:pPr>
    </w:p>
    <w:p w:rsidR="00367690" w:rsidRDefault="00367690" w:rsidP="00367690">
      <w:pPr>
        <w:shd w:val="clear" w:color="auto" w:fill="FFFFFF"/>
        <w:jc w:val="center"/>
        <w:rPr>
          <w:sz w:val="36"/>
          <w:szCs w:val="36"/>
        </w:rPr>
      </w:pPr>
    </w:p>
    <w:p w:rsidR="00367690" w:rsidRPr="00F8425C" w:rsidRDefault="00367690" w:rsidP="00367690">
      <w:pPr>
        <w:shd w:val="clear" w:color="auto" w:fill="FFFFFF"/>
      </w:pPr>
    </w:p>
    <w:p w:rsidR="00367690" w:rsidRPr="00F8425C" w:rsidRDefault="00367690" w:rsidP="00367690">
      <w:pPr>
        <w:shd w:val="clear" w:color="auto" w:fill="FFFFFF"/>
        <w:rPr>
          <w:lang w:val="en-US"/>
        </w:rPr>
      </w:pPr>
    </w:p>
    <w:p w:rsidR="00367690" w:rsidRDefault="00367690" w:rsidP="00367690">
      <w:pPr>
        <w:shd w:val="clear" w:color="auto" w:fill="FFFFFF"/>
      </w:pPr>
    </w:p>
    <w:p w:rsidR="00367690" w:rsidRDefault="00367690" w:rsidP="00367690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Апрель</w:t>
      </w:r>
    </w:p>
    <w:p w:rsidR="00367690" w:rsidRPr="0003713A" w:rsidRDefault="00367690" w:rsidP="00367690">
      <w:pPr>
        <w:shd w:val="clear" w:color="auto" w:fill="FFFFFF"/>
        <w:jc w:val="center"/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1"/>
        <w:gridCol w:w="589"/>
        <w:gridCol w:w="3600"/>
        <w:gridCol w:w="3600"/>
        <w:gridCol w:w="3600"/>
        <w:gridCol w:w="3628"/>
      </w:tblGrid>
      <w:tr w:rsidR="00367690" w:rsidRPr="00DF22FC" w:rsidTr="00342885">
        <w:trPr>
          <w:cantSplit/>
          <w:trHeight w:val="336"/>
        </w:trPr>
        <w:tc>
          <w:tcPr>
            <w:tcW w:w="1320" w:type="dxa"/>
            <w:gridSpan w:val="2"/>
            <w:vMerge w:val="restart"/>
            <w:textDirection w:val="btLr"/>
            <w:vAlign w:val="cente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67690" w:rsidRPr="00DF22FC" w:rsidRDefault="00367690" w:rsidP="00342885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360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«Семья</w:t>
            </w:r>
            <w:r w:rsidRPr="00B71F5E">
              <w:rPr>
                <w:b/>
              </w:rPr>
              <w:t>»</w:t>
            </w:r>
          </w:p>
        </w:tc>
        <w:tc>
          <w:tcPr>
            <w:tcW w:w="360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«День космонавтики</w:t>
            </w:r>
            <w:r w:rsidRPr="00B71F5E">
              <w:rPr>
                <w:b/>
              </w:rPr>
              <w:t>»</w:t>
            </w:r>
          </w:p>
        </w:tc>
        <w:tc>
          <w:tcPr>
            <w:tcW w:w="360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«Здоровье</w:t>
            </w:r>
            <w:r w:rsidRPr="00B71F5E">
              <w:rPr>
                <w:b/>
              </w:rPr>
              <w:t>»</w:t>
            </w:r>
          </w:p>
        </w:tc>
        <w:tc>
          <w:tcPr>
            <w:tcW w:w="3628" w:type="dxa"/>
            <w:vAlign w:val="center"/>
          </w:tcPr>
          <w:p w:rsidR="00367690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</w:t>
            </w: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 </w:t>
            </w:r>
            <w:r>
              <w:rPr>
                <w:b/>
              </w:rPr>
              <w:t>«Безопасность на дороге</w:t>
            </w:r>
            <w:r w:rsidRPr="00B71F5E">
              <w:rPr>
                <w:b/>
              </w:rPr>
              <w:t>»</w:t>
            </w:r>
          </w:p>
        </w:tc>
      </w:tr>
      <w:tr w:rsidR="00367690" w:rsidRPr="00DF22FC" w:rsidTr="00342885">
        <w:trPr>
          <w:cantSplit/>
          <w:trHeight w:val="336"/>
        </w:trPr>
        <w:tc>
          <w:tcPr>
            <w:tcW w:w="1320" w:type="dxa"/>
            <w:gridSpan w:val="2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60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2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67690" w:rsidRPr="00DF22FC" w:rsidTr="00342885">
        <w:trPr>
          <w:cantSplit/>
          <w:trHeight w:val="466"/>
        </w:trPr>
        <w:tc>
          <w:tcPr>
            <w:tcW w:w="1320" w:type="dxa"/>
            <w:gridSpan w:val="2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Семья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Космос</w:t>
            </w:r>
          </w:p>
        </w:tc>
        <w:tc>
          <w:tcPr>
            <w:tcW w:w="360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Сохрани свое здоровье</w:t>
            </w:r>
          </w:p>
        </w:tc>
        <w:tc>
          <w:tcPr>
            <w:tcW w:w="362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Правила дорожного движения</w:t>
            </w:r>
          </w:p>
        </w:tc>
      </w:tr>
      <w:tr w:rsidR="00367690" w:rsidRPr="00DF22FC" w:rsidTr="00342885">
        <w:trPr>
          <w:cantSplit/>
          <w:trHeight w:val="1736"/>
        </w:trPr>
        <w:tc>
          <w:tcPr>
            <w:tcW w:w="731" w:type="dxa"/>
            <w:vMerge w:val="restart"/>
            <w:textDirection w:val="btLr"/>
            <w:vAlign w:val="cente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Художественно</w:t>
            </w:r>
            <w:r>
              <w:rPr>
                <w:b/>
              </w:rPr>
              <w:t>-эстетическое развитие</w:t>
            </w:r>
          </w:p>
        </w:tc>
        <w:tc>
          <w:tcPr>
            <w:tcW w:w="589" w:type="dxa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b/>
              </w:rPr>
              <w:t>Рисование</w:t>
            </w:r>
          </w:p>
        </w:tc>
        <w:tc>
          <w:tcPr>
            <w:tcW w:w="3600" w:type="dxa"/>
            <w:shd w:val="clear" w:color="auto" w:fill="auto"/>
          </w:tcPr>
          <w:p w:rsidR="00367690" w:rsidRPr="0028373C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Дом, в котором я живу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Цели:</w:t>
            </w:r>
            <w:r w:rsidRPr="00B71F5E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Развивать у детей наблюдательность, умение запоминать и изображать в рисунке свой дом, деревья, кусты, передавать соотношение предметов по величине.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367690" w:rsidRPr="006477CC" w:rsidRDefault="00367690" w:rsidP="00342885">
            <w:pPr>
              <w:jc w:val="center"/>
              <w:rPr>
                <w:b/>
              </w:rPr>
            </w:pPr>
            <w:r w:rsidRPr="006477CC">
              <w:rPr>
                <w:b/>
                <w:sz w:val="22"/>
                <w:szCs w:val="22"/>
              </w:rPr>
              <w:t>Летим на ракете</w:t>
            </w:r>
          </w:p>
          <w:p w:rsidR="00367690" w:rsidRPr="006477CC" w:rsidRDefault="00367690" w:rsidP="00342885">
            <w:pPr>
              <w:jc w:val="center"/>
            </w:pPr>
            <w:r w:rsidRPr="006477CC">
              <w:rPr>
                <w:sz w:val="22"/>
                <w:szCs w:val="22"/>
              </w:rPr>
              <w:t>(тематическое)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6477CC">
              <w:rPr>
                <w:b/>
                <w:sz w:val="20"/>
                <w:szCs w:val="20"/>
              </w:rPr>
              <w:t xml:space="preserve">Цели: </w:t>
            </w:r>
            <w:r w:rsidRPr="006477CC">
              <w:rPr>
                <w:sz w:val="20"/>
                <w:szCs w:val="20"/>
              </w:rPr>
              <w:t>Учить передавать в рисунке отличительную форму ракеты, вырезать ее из бумаги, наклеивать иллюминаторы, дорисовывать лица детей – космонавтов, звезды. Продолжать учить построению композиции. Побуждать придумывать истории на заданную тему. Воспитывать желание узнавать новое о космосе, космонавтах. Развивать воображение, творчество.</w:t>
            </w:r>
          </w:p>
          <w:p w:rsidR="00367690" w:rsidRPr="006477CC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(Т.Г.Казакова, стр. 129)</w:t>
            </w:r>
          </w:p>
        </w:tc>
        <w:tc>
          <w:tcPr>
            <w:tcW w:w="3600" w:type="dxa"/>
          </w:tcPr>
          <w:p w:rsidR="00367690" w:rsidRPr="003F1E0D" w:rsidRDefault="00367690" w:rsidP="00342885">
            <w:pPr>
              <w:jc w:val="center"/>
              <w:rPr>
                <w:b/>
              </w:rPr>
            </w:pPr>
            <w:r w:rsidRPr="003F1E0D">
              <w:rPr>
                <w:b/>
                <w:sz w:val="22"/>
                <w:szCs w:val="22"/>
              </w:rPr>
              <w:t>И весело и грустно</w:t>
            </w:r>
          </w:p>
          <w:p w:rsidR="00367690" w:rsidRPr="003F1E0D" w:rsidRDefault="00367690" w:rsidP="00342885">
            <w:pPr>
              <w:jc w:val="both"/>
              <w:rPr>
                <w:sz w:val="20"/>
                <w:szCs w:val="20"/>
              </w:rPr>
            </w:pPr>
            <w:r w:rsidRPr="003F1E0D">
              <w:rPr>
                <w:b/>
                <w:sz w:val="20"/>
                <w:szCs w:val="20"/>
              </w:rPr>
              <w:t xml:space="preserve">Цели: </w:t>
            </w:r>
            <w:r w:rsidRPr="003F1E0D">
              <w:rPr>
                <w:sz w:val="20"/>
                <w:szCs w:val="20"/>
              </w:rPr>
              <w:t xml:space="preserve"> Вызывать у детей эмоциональное отношение к образу. Учить передавать различное выражение лица персонажа: радостное, грустное, спокойное, сердитое, испуганное и т.д. Развивать умение использовать разные художественные материалы (карандаши, восковые мелки, фломастеры и т.д.)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3F1E0D">
              <w:rPr>
                <w:sz w:val="20"/>
                <w:szCs w:val="20"/>
              </w:rPr>
              <w:t>(Казакова, стр. 126)</w:t>
            </w:r>
          </w:p>
        </w:tc>
        <w:tc>
          <w:tcPr>
            <w:tcW w:w="3628" w:type="dxa"/>
          </w:tcPr>
          <w:p w:rsidR="00367690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Улица города</w:t>
            </w:r>
          </w:p>
          <w:p w:rsidR="00367690" w:rsidRPr="002E46FC" w:rsidRDefault="00367690" w:rsidP="00342885">
            <w:pPr>
              <w:jc w:val="center"/>
            </w:pPr>
            <w:r w:rsidRPr="002E46FC">
              <w:rPr>
                <w:sz w:val="22"/>
                <w:szCs w:val="22"/>
              </w:rPr>
              <w:t>(коллективная композиция)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Учить создавать коллективную композицию «Улица города», развивать образное мышление, воображение, связать аппликацию с рисованием.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129)</w:t>
            </w:r>
          </w:p>
          <w:p w:rsidR="00367690" w:rsidRDefault="00367690" w:rsidP="00342885">
            <w:pPr>
              <w:jc w:val="center"/>
              <w:rPr>
                <w:sz w:val="20"/>
                <w:szCs w:val="20"/>
              </w:rPr>
            </w:pPr>
          </w:p>
          <w:p w:rsidR="00367690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Рисование по представлению «Автомобили нашего города»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Закреплять умение рисовать предметы прямоугольной формы, точнее передавать пропорции и характерные детали.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216)</w:t>
            </w:r>
          </w:p>
        </w:tc>
      </w:tr>
      <w:tr w:rsidR="00367690" w:rsidRPr="00DF22FC" w:rsidTr="00342885">
        <w:trPr>
          <w:cantSplit/>
          <w:trHeight w:val="1068"/>
        </w:trPr>
        <w:tc>
          <w:tcPr>
            <w:tcW w:w="731" w:type="dxa"/>
            <w:vMerge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9" w:type="dxa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Аппликация</w:t>
            </w:r>
          </w:p>
        </w:tc>
        <w:tc>
          <w:tcPr>
            <w:tcW w:w="3600" w:type="dxa"/>
            <w:shd w:val="clear" w:color="auto" w:fill="auto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Наши друзья</w:t>
            </w:r>
          </w:p>
          <w:p w:rsidR="00367690" w:rsidRPr="00B71F5E" w:rsidRDefault="00367690" w:rsidP="00342885">
            <w:pPr>
              <w:jc w:val="both"/>
              <w:rPr>
                <w:b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Учить детей способам вырезывания основных частей фигурки передавать различные виды домашних животных. </w:t>
            </w:r>
          </w:p>
        </w:tc>
        <w:tc>
          <w:tcPr>
            <w:tcW w:w="3600" w:type="dxa"/>
            <w:shd w:val="clear" w:color="auto" w:fill="auto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Космос</w:t>
            </w:r>
            <w:r w:rsidRPr="00B71F5E">
              <w:rPr>
                <w:b/>
                <w:sz w:val="22"/>
                <w:szCs w:val="22"/>
              </w:rPr>
              <w:t xml:space="preserve"> 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развивать замысел; изображать предметы, состоящие из нескольких частей; определять форму частей предмета (прямоугольная, круглая, треугольная</w:t>
            </w:r>
            <w:r>
              <w:rPr>
                <w:sz w:val="20"/>
                <w:szCs w:val="20"/>
              </w:rPr>
              <w:t>)</w:t>
            </w:r>
            <w:r w:rsidRPr="00B71F5E">
              <w:rPr>
                <w:sz w:val="20"/>
                <w:szCs w:val="20"/>
              </w:rPr>
              <w:t xml:space="preserve">; способом аппликации из частей сделать </w:t>
            </w:r>
            <w:r>
              <w:rPr>
                <w:sz w:val="20"/>
                <w:szCs w:val="20"/>
              </w:rPr>
              <w:t>ракету; развивать творчество.</w:t>
            </w:r>
          </w:p>
          <w:p w:rsidR="00367690" w:rsidRDefault="00367690" w:rsidP="00342885">
            <w:pPr>
              <w:jc w:val="center"/>
              <w:rPr>
                <w:sz w:val="20"/>
                <w:szCs w:val="20"/>
              </w:rPr>
            </w:pPr>
          </w:p>
          <w:p w:rsidR="00367690" w:rsidRPr="0049261A" w:rsidRDefault="00367690" w:rsidP="00342885">
            <w:pPr>
              <w:jc w:val="center"/>
              <w:rPr>
                <w:b/>
              </w:rPr>
            </w:pPr>
            <w:r w:rsidRPr="0049261A">
              <w:rPr>
                <w:b/>
                <w:sz w:val="22"/>
                <w:szCs w:val="22"/>
              </w:rPr>
              <w:t>Космическая ракета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6477CC">
              <w:rPr>
                <w:b/>
                <w:sz w:val="20"/>
                <w:szCs w:val="20"/>
              </w:rPr>
              <w:t xml:space="preserve">Цели: </w:t>
            </w:r>
            <w:r w:rsidRPr="006477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Развивать фантазию, воображение. </w:t>
            </w:r>
          </w:p>
        </w:tc>
        <w:tc>
          <w:tcPr>
            <w:tcW w:w="3600" w:type="dxa"/>
          </w:tcPr>
          <w:p w:rsidR="00367690" w:rsidRPr="003F1E0D" w:rsidRDefault="00367690" w:rsidP="00342885">
            <w:pPr>
              <w:jc w:val="center"/>
              <w:rPr>
                <w:b/>
              </w:rPr>
            </w:pPr>
            <w:r w:rsidRPr="003F1E0D">
              <w:rPr>
                <w:b/>
                <w:sz w:val="22"/>
                <w:szCs w:val="22"/>
              </w:rPr>
              <w:t>Блюдо с овощами и фруктами</w:t>
            </w:r>
          </w:p>
          <w:p w:rsidR="00367690" w:rsidRPr="003F1E0D" w:rsidRDefault="00367690" w:rsidP="00342885">
            <w:pPr>
              <w:jc w:val="both"/>
              <w:rPr>
                <w:sz w:val="20"/>
                <w:szCs w:val="20"/>
              </w:rPr>
            </w:pPr>
            <w:r w:rsidRPr="003F1E0D">
              <w:rPr>
                <w:b/>
                <w:sz w:val="20"/>
                <w:szCs w:val="20"/>
              </w:rPr>
              <w:t xml:space="preserve">Цели: </w:t>
            </w:r>
            <w:r w:rsidRPr="003F1E0D">
              <w:rPr>
                <w:sz w:val="20"/>
                <w:szCs w:val="20"/>
              </w:rPr>
              <w:t xml:space="preserve"> Учить вырезать из бумаги, сложенной вдвое и в несколько раз, симметричные формы. Закреплять координацию движений обеих рук. Закреплять умение аккуратно наклеивать изображения. Развивать у детей воображение, творчество.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3F1E0D">
              <w:rPr>
                <w:sz w:val="20"/>
                <w:szCs w:val="20"/>
              </w:rPr>
              <w:t>(Комарова Т.С., стр. 88, 91)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</w:t>
            </w:r>
            <w:r>
              <w:rPr>
                <w:sz w:val="20"/>
                <w:szCs w:val="20"/>
              </w:rPr>
              <w:t>сные занятия», стр. 93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628" w:type="dxa"/>
          </w:tcPr>
          <w:p w:rsidR="00367690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Машины едут по улице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Учить передавать форму и </w:t>
            </w:r>
            <w:proofErr w:type="gramStart"/>
            <w:r>
              <w:rPr>
                <w:sz w:val="20"/>
                <w:szCs w:val="20"/>
              </w:rPr>
              <w:t>взаимное</w:t>
            </w:r>
            <w:proofErr w:type="gramEnd"/>
            <w:r>
              <w:rPr>
                <w:sz w:val="20"/>
                <w:szCs w:val="20"/>
              </w:rPr>
              <w:t xml:space="preserve"> расположения частей разных машин; закреплять разнообразные приемы вырезывания по прямой, по кругу, приемы аккуратного наклеивания, связать аппликацию с рисованием.</w:t>
            </w:r>
          </w:p>
          <w:p w:rsidR="00367690" w:rsidRPr="00051113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(«Комплексные занятия», стр. </w:t>
            </w:r>
            <w:r>
              <w:rPr>
                <w:sz w:val="20"/>
                <w:szCs w:val="20"/>
              </w:rPr>
              <w:t>129)</w:t>
            </w:r>
          </w:p>
        </w:tc>
      </w:tr>
      <w:tr w:rsidR="00367690" w:rsidRPr="00DF22FC" w:rsidTr="00342885">
        <w:trPr>
          <w:cantSplit/>
          <w:trHeight w:val="1441"/>
        </w:trPr>
        <w:tc>
          <w:tcPr>
            <w:tcW w:w="731" w:type="dxa"/>
            <w:vMerge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9" w:type="dxa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Лепка</w:t>
            </w:r>
          </w:p>
        </w:tc>
        <w:tc>
          <w:tcPr>
            <w:tcW w:w="3600" w:type="dxa"/>
            <w:shd w:val="clear" w:color="auto" w:fill="auto"/>
          </w:tcPr>
          <w:p w:rsidR="00367690" w:rsidRPr="006477CC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Каких животных ты любишь</w:t>
            </w:r>
            <w:r w:rsidRPr="002E46FC">
              <w:rPr>
                <w:b/>
                <w:sz w:val="22"/>
                <w:szCs w:val="22"/>
              </w:rPr>
              <w:t>?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Воспитывать у людей любовь к животным, вызывать стремление передавать их в лепке, изображать разных по форме животных.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(Т.Г.Казакова, стр. 134)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</w:t>
            </w:r>
            <w:r>
              <w:rPr>
                <w:sz w:val="20"/>
                <w:szCs w:val="20"/>
              </w:rPr>
              <w:t>сные занятия», стр. 228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600" w:type="dxa"/>
            <w:shd w:val="clear" w:color="auto" w:fill="auto"/>
          </w:tcPr>
          <w:p w:rsidR="00367690" w:rsidRPr="006477CC" w:rsidRDefault="00367690" w:rsidP="00342885">
            <w:pPr>
              <w:jc w:val="center"/>
              <w:rPr>
                <w:b/>
              </w:rPr>
            </w:pPr>
            <w:r w:rsidRPr="006477CC">
              <w:rPr>
                <w:b/>
                <w:sz w:val="22"/>
                <w:szCs w:val="22"/>
              </w:rPr>
              <w:t>Ракета</w:t>
            </w:r>
          </w:p>
          <w:p w:rsidR="00367690" w:rsidRPr="006477CC" w:rsidRDefault="00367690" w:rsidP="00342885">
            <w:pPr>
              <w:jc w:val="both"/>
              <w:rPr>
                <w:sz w:val="20"/>
                <w:szCs w:val="20"/>
              </w:rPr>
            </w:pPr>
            <w:r w:rsidRPr="006477CC">
              <w:rPr>
                <w:b/>
                <w:sz w:val="20"/>
                <w:szCs w:val="20"/>
              </w:rPr>
              <w:t xml:space="preserve">Цели: </w:t>
            </w:r>
            <w:r w:rsidRPr="006477CC">
              <w:rPr>
                <w:sz w:val="20"/>
                <w:szCs w:val="20"/>
              </w:rPr>
              <w:t xml:space="preserve"> Учить передавать форму ракеты, используя стеки. Развивать у детей воображение, замысел.</w:t>
            </w:r>
          </w:p>
        </w:tc>
        <w:tc>
          <w:tcPr>
            <w:tcW w:w="3600" w:type="dxa"/>
          </w:tcPr>
          <w:p w:rsidR="00367690" w:rsidRPr="006477CC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Ваза для фруктов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6477CC">
              <w:rPr>
                <w:b/>
                <w:sz w:val="20"/>
                <w:szCs w:val="20"/>
              </w:rPr>
              <w:t xml:space="preserve">Цели: </w:t>
            </w:r>
            <w:r w:rsidRPr="006477CC">
              <w:rPr>
                <w:sz w:val="20"/>
                <w:szCs w:val="20"/>
              </w:rPr>
              <w:t xml:space="preserve"> Учить </w:t>
            </w:r>
            <w:r>
              <w:rPr>
                <w:sz w:val="20"/>
                <w:szCs w:val="20"/>
              </w:rPr>
              <w:t>лепить посуду более сложной формы, состоящую из нескольких частей; развивать умение самостоятельно украшать изделие.</w:t>
            </w:r>
          </w:p>
          <w:p w:rsidR="00367690" w:rsidRPr="00B71F5E" w:rsidRDefault="00367690" w:rsidP="00342885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,Швайко</w:t>
            </w:r>
            <w:proofErr w:type="spellEnd"/>
            <w:r>
              <w:rPr>
                <w:sz w:val="20"/>
                <w:szCs w:val="20"/>
              </w:rPr>
              <w:t>, стр. 73)</w:t>
            </w:r>
          </w:p>
        </w:tc>
        <w:tc>
          <w:tcPr>
            <w:tcW w:w="3628" w:type="dxa"/>
          </w:tcPr>
          <w:p w:rsidR="00367690" w:rsidRPr="003F1E0D" w:rsidRDefault="00367690" w:rsidP="00342885">
            <w:pPr>
              <w:jc w:val="center"/>
              <w:rPr>
                <w:b/>
              </w:rPr>
            </w:pPr>
            <w:r w:rsidRPr="003F1E0D">
              <w:rPr>
                <w:b/>
                <w:sz w:val="22"/>
                <w:szCs w:val="22"/>
              </w:rPr>
              <w:t>Дорожный знак</w:t>
            </w:r>
          </w:p>
          <w:p w:rsidR="00367690" w:rsidRPr="003F1E0D" w:rsidRDefault="00367690" w:rsidP="00342885">
            <w:pPr>
              <w:jc w:val="both"/>
              <w:rPr>
                <w:sz w:val="20"/>
                <w:szCs w:val="20"/>
              </w:rPr>
            </w:pPr>
            <w:r w:rsidRPr="003F1E0D">
              <w:rPr>
                <w:b/>
                <w:sz w:val="20"/>
                <w:szCs w:val="20"/>
              </w:rPr>
              <w:t xml:space="preserve">Цели: </w:t>
            </w:r>
            <w:r w:rsidRPr="003F1E0D">
              <w:rPr>
                <w:sz w:val="20"/>
                <w:szCs w:val="20"/>
              </w:rPr>
              <w:t xml:space="preserve"> Учить детей тонко размазывать пластилин на поверхности. Выкладывать нужное изображение тонким слоем из другого пластилина. Развивать наблюдательность, творчество.</w:t>
            </w:r>
          </w:p>
        </w:tc>
      </w:tr>
    </w:tbl>
    <w:p w:rsidR="00367690" w:rsidRPr="00B9137C" w:rsidRDefault="00367690" w:rsidP="00367690">
      <w:pPr>
        <w:shd w:val="clear" w:color="auto" w:fill="FFFFFF"/>
      </w:pPr>
    </w:p>
    <w:p w:rsidR="00367690" w:rsidRDefault="00367690" w:rsidP="00367690">
      <w:pPr>
        <w:shd w:val="clear" w:color="auto" w:fill="FFFFFF"/>
      </w:pPr>
    </w:p>
    <w:p w:rsidR="00367690" w:rsidRPr="00B9137C" w:rsidRDefault="00367690" w:rsidP="00367690">
      <w:pPr>
        <w:shd w:val="clear" w:color="auto" w:fill="FFFFFF"/>
        <w:jc w:val="center"/>
      </w:pPr>
    </w:p>
    <w:p w:rsidR="00367690" w:rsidRDefault="00367690" w:rsidP="00367690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Апрел</w:t>
      </w:r>
      <w:r w:rsidRPr="00CE2177">
        <w:rPr>
          <w:sz w:val="36"/>
          <w:szCs w:val="36"/>
        </w:rPr>
        <w:t>ь</w:t>
      </w:r>
    </w:p>
    <w:p w:rsidR="00367690" w:rsidRPr="0003713A" w:rsidRDefault="00367690" w:rsidP="00367690">
      <w:pPr>
        <w:shd w:val="clear" w:color="auto" w:fill="FFFFFF"/>
        <w:jc w:val="center"/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36"/>
        <w:gridCol w:w="3736"/>
        <w:gridCol w:w="3736"/>
        <w:gridCol w:w="3736"/>
      </w:tblGrid>
      <w:tr w:rsidR="00367690" w:rsidRPr="00DF22FC" w:rsidTr="00342885">
        <w:trPr>
          <w:cantSplit/>
          <w:trHeight w:val="1018"/>
        </w:trPr>
        <w:tc>
          <w:tcPr>
            <w:tcW w:w="804" w:type="dxa"/>
            <w:textDirection w:val="btLr"/>
          </w:tcPr>
          <w:p w:rsidR="00367690" w:rsidRDefault="00367690" w:rsidP="00342885">
            <w:pPr>
              <w:ind w:left="113" w:right="113"/>
              <w:jc w:val="center"/>
            </w:pPr>
            <w:r>
              <w:t>Образ.</w:t>
            </w:r>
          </w:p>
          <w:p w:rsidR="00367690" w:rsidRPr="00DF22FC" w:rsidRDefault="00367690" w:rsidP="00342885">
            <w:pPr>
              <w:ind w:left="113" w:right="113"/>
              <w:jc w:val="center"/>
            </w:pPr>
            <w:r>
              <w:t>обл.</w:t>
            </w:r>
          </w:p>
        </w:tc>
        <w:tc>
          <w:tcPr>
            <w:tcW w:w="3736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67690" w:rsidRPr="00B71F5E" w:rsidRDefault="00367690" w:rsidP="00342885">
            <w:pPr>
              <w:rPr>
                <w:b/>
                <w:sz w:val="20"/>
                <w:szCs w:val="20"/>
              </w:rPr>
            </w:pPr>
          </w:p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– неделя</w:t>
            </w:r>
          </w:p>
          <w:p w:rsidR="00367690" w:rsidRPr="00B71F5E" w:rsidRDefault="00367690" w:rsidP="00342885">
            <w:pPr>
              <w:rPr>
                <w:b/>
                <w:sz w:val="20"/>
                <w:szCs w:val="20"/>
              </w:rPr>
            </w:pPr>
          </w:p>
        </w:tc>
      </w:tr>
      <w:tr w:rsidR="00367690" w:rsidRPr="00DF22FC" w:rsidTr="00342885">
        <w:trPr>
          <w:cantSplit/>
          <w:trHeight w:val="6346"/>
        </w:trPr>
        <w:tc>
          <w:tcPr>
            <w:tcW w:w="804" w:type="dxa"/>
            <w:textDirection w:val="btLr"/>
          </w:tcPr>
          <w:p w:rsidR="00367690" w:rsidRDefault="00367690" w:rsidP="0034288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 развитие</w:t>
            </w:r>
          </w:p>
          <w:p w:rsidR="00367690" w:rsidRPr="00B71F5E" w:rsidRDefault="00367690" w:rsidP="003428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67250D">
              <w:t>(формирование основ безопасности и жизнедеятельности)</w:t>
            </w:r>
          </w:p>
        </w:tc>
        <w:tc>
          <w:tcPr>
            <w:tcW w:w="3736" w:type="dxa"/>
            <w:shd w:val="clear" w:color="auto" w:fill="auto"/>
          </w:tcPr>
          <w:p w:rsidR="00367690" w:rsidRPr="00896EF9" w:rsidRDefault="00367690" w:rsidP="00342885">
            <w:pPr>
              <w:jc w:val="center"/>
              <w:rPr>
                <w:b/>
              </w:rPr>
            </w:pPr>
            <w:r w:rsidRPr="00896EF9">
              <w:rPr>
                <w:b/>
                <w:sz w:val="22"/>
                <w:szCs w:val="22"/>
              </w:rPr>
              <w:t>Опасные участки на пешеходной части улицы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896EF9">
              <w:rPr>
                <w:sz w:val="20"/>
                <w:szCs w:val="20"/>
              </w:rPr>
              <w:t>Познакомить детей с опасными ситуациями, которые могут возникнуть на отдельных участках пешеходной части улицы, и соответствующими мерами предосторожности, различными способами ограждения опасных зон тротуара.</w:t>
            </w:r>
          </w:p>
          <w:p w:rsidR="00367690" w:rsidRPr="00896EF9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96EF9">
              <w:rPr>
                <w:sz w:val="20"/>
                <w:szCs w:val="20"/>
              </w:rPr>
              <w:t>Авдеева, стр. 125</w:t>
            </w:r>
            <w:r>
              <w:rPr>
                <w:sz w:val="20"/>
                <w:szCs w:val="20"/>
              </w:rPr>
              <w:t>)</w:t>
            </w:r>
          </w:p>
          <w:p w:rsidR="00367690" w:rsidRDefault="00367690" w:rsidP="00342885">
            <w:pPr>
              <w:pStyle w:val="c14"/>
              <w:spacing w:before="0" w:beforeAutospacing="0" w:after="0" w:afterAutospacing="0" w:line="183" w:lineRule="atLeast"/>
              <w:jc w:val="center"/>
              <w:rPr>
                <w:rStyle w:val="c5"/>
                <w:b/>
                <w:color w:val="000000"/>
              </w:rPr>
            </w:pPr>
          </w:p>
          <w:p w:rsidR="00367690" w:rsidRPr="00896EF9" w:rsidRDefault="00367690" w:rsidP="00342885">
            <w:pPr>
              <w:pStyle w:val="c14"/>
              <w:spacing w:before="0" w:beforeAutospacing="0" w:after="0" w:afterAutospacing="0" w:line="183" w:lineRule="atLeast"/>
              <w:jc w:val="center"/>
              <w:rPr>
                <w:rStyle w:val="c5"/>
                <w:b/>
              </w:rPr>
            </w:pPr>
            <w:r w:rsidRPr="00896EF9">
              <w:rPr>
                <w:b/>
                <w:sz w:val="22"/>
                <w:szCs w:val="22"/>
              </w:rPr>
              <w:t>Пожарный – герой, он с огнем вступает в бой</w:t>
            </w:r>
          </w:p>
          <w:p w:rsidR="00367690" w:rsidRPr="00896EF9" w:rsidRDefault="00367690" w:rsidP="00342885">
            <w:pPr>
              <w:jc w:val="both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96EF9">
              <w:rPr>
                <w:sz w:val="20"/>
                <w:szCs w:val="20"/>
              </w:rPr>
              <w:t>Формировать представление о профессии пожарного, воспитывать уважение к их труду, познакомить с номером телефона « 01».</w:t>
            </w:r>
          </w:p>
        </w:tc>
        <w:tc>
          <w:tcPr>
            <w:tcW w:w="3736" w:type="dxa"/>
            <w:shd w:val="clear" w:color="auto" w:fill="auto"/>
          </w:tcPr>
          <w:p w:rsidR="00367690" w:rsidRPr="00A1643F" w:rsidRDefault="00367690" w:rsidP="00342885">
            <w:pPr>
              <w:jc w:val="center"/>
              <w:rPr>
                <w:b/>
              </w:rPr>
            </w:pPr>
            <w:r w:rsidRPr="00A1643F">
              <w:rPr>
                <w:b/>
                <w:sz w:val="22"/>
                <w:szCs w:val="22"/>
              </w:rPr>
              <w:t>Перекресток. Подземный переход</w:t>
            </w:r>
          </w:p>
          <w:p w:rsidR="00367690" w:rsidRPr="00F15018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2"/>
                <w:szCs w:val="22"/>
              </w:rPr>
              <w:t xml:space="preserve"> </w:t>
            </w:r>
            <w:r w:rsidRPr="00F15018">
              <w:rPr>
                <w:sz w:val="20"/>
                <w:szCs w:val="20"/>
              </w:rPr>
              <w:t>Формировать представление о перекрестке, о подземном переходе; вырабатывать навык осознанного поведения на дороге.</w:t>
            </w:r>
          </w:p>
          <w:p w:rsidR="00367690" w:rsidRPr="00B7156F" w:rsidRDefault="00367690" w:rsidP="00342885">
            <w:pPr>
              <w:jc w:val="both"/>
            </w:pPr>
          </w:p>
          <w:p w:rsidR="00367690" w:rsidRPr="001E7607" w:rsidRDefault="00367690" w:rsidP="00342885">
            <w:pPr>
              <w:jc w:val="center"/>
              <w:rPr>
                <w:b/>
              </w:rPr>
            </w:pPr>
            <w:r w:rsidRPr="001E7607">
              <w:rPr>
                <w:b/>
                <w:sz w:val="22"/>
                <w:szCs w:val="22"/>
              </w:rPr>
              <w:t>Скорая помощь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4809C6">
              <w:rPr>
                <w:b/>
                <w:sz w:val="20"/>
                <w:szCs w:val="20"/>
              </w:rPr>
              <w:t>Цель: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E7607">
              <w:rPr>
                <w:sz w:val="20"/>
                <w:szCs w:val="20"/>
              </w:rPr>
              <w:t>Познакомить детей с номером Телефона «03». Научить вызывать скорую медицинскую помощь. Формировать представление о профессии врача скорой помощи, воспитывать уважение к их труду.</w:t>
            </w:r>
          </w:p>
          <w:p w:rsidR="00367690" w:rsidRPr="00872117" w:rsidRDefault="00367690" w:rsidP="00342885">
            <w:pPr>
              <w:rPr>
                <w:rStyle w:val="c5"/>
                <w:b/>
                <w:color w:val="000000"/>
                <w:sz w:val="20"/>
                <w:szCs w:val="20"/>
              </w:rPr>
            </w:pPr>
            <w:r w:rsidRPr="00872117">
              <w:rPr>
                <w:sz w:val="20"/>
                <w:szCs w:val="20"/>
              </w:rPr>
              <w:t xml:space="preserve">(“ОБЖ” </w:t>
            </w:r>
            <w:proofErr w:type="spellStart"/>
            <w:r w:rsidRPr="00872117">
              <w:rPr>
                <w:sz w:val="20"/>
                <w:szCs w:val="20"/>
              </w:rPr>
              <w:t>Р.Б.Стеркина</w:t>
            </w:r>
            <w:proofErr w:type="spellEnd"/>
            <w:r w:rsidRPr="00872117">
              <w:rPr>
                <w:sz w:val="20"/>
                <w:szCs w:val="20"/>
              </w:rPr>
              <w:t>, стр. 64)</w:t>
            </w:r>
          </w:p>
          <w:p w:rsidR="00367690" w:rsidRDefault="00367690" w:rsidP="00342885">
            <w:pPr>
              <w:jc w:val="center"/>
              <w:rPr>
                <w:rStyle w:val="c5"/>
                <w:b/>
                <w:color w:val="000000"/>
              </w:rPr>
            </w:pPr>
          </w:p>
          <w:p w:rsidR="00367690" w:rsidRDefault="00367690" w:rsidP="00342885">
            <w:pPr>
              <w:jc w:val="center"/>
              <w:rPr>
                <w:rStyle w:val="c5"/>
                <w:b/>
                <w:color w:val="000000"/>
              </w:rPr>
            </w:pPr>
          </w:p>
          <w:p w:rsidR="00367690" w:rsidRDefault="00367690" w:rsidP="00342885">
            <w:pPr>
              <w:jc w:val="center"/>
              <w:rPr>
                <w:rStyle w:val="c5"/>
                <w:b/>
                <w:color w:val="000000"/>
              </w:rPr>
            </w:pPr>
          </w:p>
          <w:p w:rsidR="00367690" w:rsidRPr="004809C6" w:rsidRDefault="00367690" w:rsidP="00342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36" w:type="dxa"/>
          </w:tcPr>
          <w:p w:rsidR="00367690" w:rsidRPr="008045CC" w:rsidRDefault="00367690" w:rsidP="00342885">
            <w:pPr>
              <w:jc w:val="center"/>
              <w:rPr>
                <w:b/>
              </w:rPr>
            </w:pPr>
            <w:r w:rsidRPr="00896EF9">
              <w:rPr>
                <w:b/>
                <w:sz w:val="22"/>
                <w:szCs w:val="22"/>
              </w:rPr>
              <w:t>Автомобильный светофор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367690" w:rsidRPr="00896EF9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2"/>
                <w:szCs w:val="22"/>
              </w:rPr>
              <w:t xml:space="preserve"> </w:t>
            </w:r>
            <w:r w:rsidRPr="00896EF9">
              <w:rPr>
                <w:sz w:val="20"/>
                <w:szCs w:val="20"/>
              </w:rPr>
              <w:t>Закреплять знания детей об основных сигналах светофора.</w:t>
            </w:r>
          </w:p>
          <w:p w:rsidR="00367690" w:rsidRDefault="00367690" w:rsidP="00342885">
            <w:pPr>
              <w:rPr>
                <w:sz w:val="20"/>
                <w:szCs w:val="20"/>
              </w:rPr>
            </w:pPr>
          </w:p>
          <w:p w:rsidR="00367690" w:rsidRDefault="00367690" w:rsidP="00342885">
            <w:pPr>
              <w:rPr>
                <w:rStyle w:val="c5"/>
                <w:b/>
                <w:color w:val="000000"/>
              </w:rPr>
            </w:pPr>
          </w:p>
          <w:p w:rsidR="00367690" w:rsidRPr="00A1643F" w:rsidRDefault="00367690" w:rsidP="00342885">
            <w:pPr>
              <w:jc w:val="center"/>
              <w:rPr>
                <w:rStyle w:val="c5"/>
                <w:b/>
              </w:rPr>
            </w:pPr>
            <w:r w:rsidRPr="00A1643F">
              <w:rPr>
                <w:b/>
                <w:sz w:val="22"/>
                <w:szCs w:val="22"/>
              </w:rPr>
              <w:t>Полезные вещи - молоток и клещи</w:t>
            </w:r>
          </w:p>
          <w:p w:rsidR="00367690" w:rsidRPr="00A1643F" w:rsidRDefault="00367690" w:rsidP="00342885">
            <w:pPr>
              <w:jc w:val="both"/>
              <w:rPr>
                <w:sz w:val="20"/>
                <w:szCs w:val="20"/>
              </w:rPr>
            </w:pPr>
            <w:r w:rsidRPr="004809C6">
              <w:rPr>
                <w:b/>
                <w:sz w:val="20"/>
                <w:szCs w:val="20"/>
              </w:rPr>
              <w:t>Цель: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1643F">
              <w:rPr>
                <w:sz w:val="20"/>
                <w:szCs w:val="20"/>
              </w:rPr>
              <w:t>Познакомить детей с правилами безопасности при работе с молотком и клещами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36" w:type="dxa"/>
          </w:tcPr>
          <w:p w:rsidR="00367690" w:rsidRPr="00896EF9" w:rsidRDefault="00367690" w:rsidP="00342885">
            <w:pPr>
              <w:jc w:val="center"/>
              <w:rPr>
                <w:b/>
              </w:rPr>
            </w:pPr>
            <w:r w:rsidRPr="00896EF9">
              <w:rPr>
                <w:b/>
                <w:sz w:val="22"/>
                <w:szCs w:val="22"/>
              </w:rPr>
              <w:t>Регулировщик</w:t>
            </w:r>
          </w:p>
          <w:p w:rsidR="00367690" w:rsidRPr="00896EF9" w:rsidRDefault="00367690" w:rsidP="00342885">
            <w:pPr>
              <w:jc w:val="both"/>
              <w:rPr>
                <w:b/>
              </w:rPr>
            </w:pPr>
            <w:r w:rsidRPr="004809C6">
              <w:rPr>
                <w:b/>
                <w:sz w:val="20"/>
                <w:szCs w:val="20"/>
              </w:rPr>
              <w:t>Цель:</w:t>
            </w:r>
            <w:r w:rsidRPr="00B71F5E">
              <w:t xml:space="preserve"> </w:t>
            </w:r>
            <w:r w:rsidRPr="00896EF9">
              <w:rPr>
                <w:sz w:val="20"/>
                <w:szCs w:val="20"/>
              </w:rPr>
              <w:t>Познакомить детей с профессией регулировщика и работой ГАИ.</w:t>
            </w:r>
          </w:p>
          <w:p w:rsidR="00367690" w:rsidRDefault="00367690" w:rsidP="00342885">
            <w:pPr>
              <w:jc w:val="center"/>
              <w:rPr>
                <w:b/>
              </w:rPr>
            </w:pPr>
          </w:p>
          <w:p w:rsidR="00367690" w:rsidRDefault="00367690" w:rsidP="00342885">
            <w:pPr>
              <w:jc w:val="center"/>
              <w:rPr>
                <w:b/>
              </w:rPr>
            </w:pPr>
          </w:p>
          <w:p w:rsidR="00367690" w:rsidRPr="00896EF9" w:rsidRDefault="00367690" w:rsidP="00342885">
            <w:pPr>
              <w:jc w:val="center"/>
              <w:rPr>
                <w:b/>
              </w:rPr>
            </w:pPr>
            <w:r w:rsidRPr="00896EF9">
              <w:rPr>
                <w:b/>
                <w:sz w:val="22"/>
                <w:szCs w:val="22"/>
              </w:rPr>
              <w:t>Если ты потерялся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896EF9">
              <w:rPr>
                <w:sz w:val="20"/>
                <w:szCs w:val="20"/>
              </w:rPr>
              <w:t>Повести детей к пониманию, что если они потерялись на улице, то обращаться за помощью можно не к любому взрослому, а только к милиционеру, военному, продавцу. Помочь детям осознать важность знания своего домашнего адреса и телефона</w:t>
            </w:r>
            <w:r>
              <w:rPr>
                <w:sz w:val="20"/>
                <w:szCs w:val="20"/>
              </w:rPr>
              <w:t>.</w:t>
            </w:r>
          </w:p>
          <w:p w:rsidR="00367690" w:rsidRPr="00896EF9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(Авдеева, стр. 129 - 130)</w:t>
            </w:r>
          </w:p>
          <w:p w:rsidR="00367690" w:rsidRDefault="00367690" w:rsidP="00342885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367690" w:rsidRPr="0045469F" w:rsidRDefault="00367690" w:rsidP="00342885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67690" w:rsidRDefault="00367690" w:rsidP="00367690">
      <w:pPr>
        <w:shd w:val="clear" w:color="auto" w:fill="FFFFFF"/>
      </w:pPr>
    </w:p>
    <w:p w:rsidR="00367690" w:rsidRDefault="00367690" w:rsidP="00367690">
      <w:pPr>
        <w:shd w:val="clear" w:color="auto" w:fill="FFFFFF"/>
      </w:pPr>
    </w:p>
    <w:p w:rsidR="00367690" w:rsidRPr="00227DF6" w:rsidRDefault="00367690" w:rsidP="00367690">
      <w:pPr>
        <w:shd w:val="clear" w:color="auto" w:fill="FFFFFF"/>
      </w:pPr>
    </w:p>
    <w:p w:rsidR="00367690" w:rsidRPr="00227DF6" w:rsidRDefault="00367690" w:rsidP="00367690">
      <w:pPr>
        <w:shd w:val="clear" w:color="auto" w:fill="FFFFFF"/>
      </w:pPr>
    </w:p>
    <w:p w:rsidR="00367690" w:rsidRPr="00A47138" w:rsidRDefault="00367690" w:rsidP="00367690">
      <w:pPr>
        <w:shd w:val="clear" w:color="auto" w:fill="FFFFFF"/>
        <w:jc w:val="center"/>
      </w:pPr>
    </w:p>
    <w:p w:rsidR="00367690" w:rsidRPr="002839B3" w:rsidRDefault="00367690" w:rsidP="00367690">
      <w:pPr>
        <w:shd w:val="clear" w:color="auto" w:fill="FFFFFF"/>
        <w:jc w:val="center"/>
      </w:pPr>
    </w:p>
    <w:p w:rsidR="00367690" w:rsidRDefault="00367690" w:rsidP="00367690">
      <w:pPr>
        <w:shd w:val="clear" w:color="auto" w:fill="FFFFFF"/>
        <w:jc w:val="center"/>
      </w:pPr>
    </w:p>
    <w:p w:rsidR="00367690" w:rsidRDefault="00367690" w:rsidP="00781CC6">
      <w:pPr>
        <w:shd w:val="clear" w:color="auto" w:fill="FFFFFF"/>
      </w:pPr>
    </w:p>
    <w:p w:rsidR="00367690" w:rsidRPr="002839B3" w:rsidRDefault="00367690" w:rsidP="00367690">
      <w:pPr>
        <w:shd w:val="clear" w:color="auto" w:fill="FFFFFF"/>
        <w:jc w:val="center"/>
      </w:pPr>
    </w:p>
    <w:p w:rsidR="00367690" w:rsidRDefault="00367690" w:rsidP="00367690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Май</w:t>
      </w:r>
    </w:p>
    <w:p w:rsidR="00367690" w:rsidRPr="00855778" w:rsidRDefault="00367690" w:rsidP="00367690">
      <w:pPr>
        <w:shd w:val="clear" w:color="auto" w:fill="FFFFFF"/>
        <w:jc w:val="center"/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4291"/>
        <w:gridCol w:w="3605"/>
        <w:gridCol w:w="3420"/>
        <w:gridCol w:w="3628"/>
      </w:tblGrid>
      <w:tr w:rsidR="00367690" w:rsidRPr="00DF22FC" w:rsidTr="00342885">
        <w:trPr>
          <w:cantSplit/>
          <w:trHeight w:val="336"/>
        </w:trPr>
        <w:tc>
          <w:tcPr>
            <w:tcW w:w="804" w:type="dxa"/>
            <w:vMerge w:val="restart"/>
            <w:textDirection w:val="btLr"/>
            <w:vAlign w:val="cente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7896" w:type="dxa"/>
            <w:gridSpan w:val="2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«День Победы</w:t>
            </w:r>
            <w:r w:rsidRPr="00B71F5E">
              <w:rPr>
                <w:b/>
              </w:rPr>
              <w:t>»</w:t>
            </w:r>
          </w:p>
        </w:tc>
        <w:tc>
          <w:tcPr>
            <w:tcW w:w="342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«Дружба</w:t>
            </w:r>
            <w:r w:rsidRPr="00B71F5E">
              <w:rPr>
                <w:b/>
              </w:rPr>
              <w:t>»</w:t>
            </w:r>
          </w:p>
        </w:tc>
        <w:tc>
          <w:tcPr>
            <w:tcW w:w="362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«Лето</w:t>
            </w:r>
            <w:r w:rsidRPr="00B71F5E">
              <w:rPr>
                <w:b/>
              </w:rPr>
              <w:t>»</w:t>
            </w:r>
          </w:p>
        </w:tc>
      </w:tr>
      <w:tr w:rsidR="00367690" w:rsidRPr="00DF22FC" w:rsidTr="00342885">
        <w:trPr>
          <w:cantSplit/>
          <w:trHeight w:val="336"/>
        </w:trPr>
        <w:tc>
          <w:tcPr>
            <w:tcW w:w="804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4291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5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42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2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67690" w:rsidRPr="00DF22FC" w:rsidTr="00342885">
        <w:trPr>
          <w:cantSplit/>
          <w:trHeight w:val="259"/>
        </w:trPr>
        <w:tc>
          <w:tcPr>
            <w:tcW w:w="804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4291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Рассказ-беседа о Дне Победы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Праздник «День Победы»</w:t>
            </w:r>
          </w:p>
        </w:tc>
        <w:tc>
          <w:tcPr>
            <w:tcW w:w="342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Дружба и друзья</w:t>
            </w:r>
          </w:p>
        </w:tc>
        <w:tc>
          <w:tcPr>
            <w:tcW w:w="3628" w:type="dxa"/>
            <w:vAlign w:val="center"/>
          </w:tcPr>
          <w:p w:rsidR="00367690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Лето.</w:t>
            </w: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Безопасность на природе.</w:t>
            </w:r>
          </w:p>
        </w:tc>
      </w:tr>
      <w:tr w:rsidR="00367690" w:rsidRPr="00DF22FC" w:rsidTr="00342885">
        <w:trPr>
          <w:cantSplit/>
          <w:trHeight w:val="6552"/>
        </w:trPr>
        <w:tc>
          <w:tcPr>
            <w:tcW w:w="804" w:type="dxa"/>
            <w:textDirection w:val="btLr"/>
            <w:vAlign w:val="cente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Позна</w:t>
            </w:r>
            <w:r>
              <w:rPr>
                <w:b/>
              </w:rPr>
              <w:t>вательное развитие</w:t>
            </w:r>
          </w:p>
          <w:p w:rsidR="00367690" w:rsidRPr="00B71F5E" w:rsidRDefault="00367690" w:rsidP="0034288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91" w:type="dxa"/>
            <w:shd w:val="clear" w:color="auto" w:fill="auto"/>
          </w:tcPr>
          <w:p w:rsidR="00367690" w:rsidRPr="00B10993" w:rsidRDefault="00367690" w:rsidP="00342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0993">
              <w:rPr>
                <w:b/>
                <w:sz w:val="22"/>
                <w:szCs w:val="22"/>
              </w:rPr>
              <w:t>Рассказ-беседа о Дне Победы</w:t>
            </w:r>
          </w:p>
          <w:p w:rsidR="00367690" w:rsidRPr="00B10993" w:rsidRDefault="00367690" w:rsidP="00342885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10993">
              <w:rPr>
                <w:b/>
                <w:sz w:val="20"/>
                <w:szCs w:val="20"/>
              </w:rPr>
              <w:t>Цели:</w:t>
            </w:r>
            <w:r w:rsidRPr="00B10993">
              <w:rPr>
                <w:sz w:val="20"/>
                <w:szCs w:val="20"/>
              </w:rPr>
              <w:t xml:space="preserve"> Закрепить знания детей о том, как защищали свою Родину русские люди в годы Великой Отечественной войны, как живущие помнят о них. Вспомнить, какие памятники в нашем городе и в Москве напоминают нам о героях.  Воспитывать чувство уважения к ветеранам Великой Отечественной войны, желание заботиться о них.</w:t>
            </w:r>
            <w:r w:rsidRPr="00B10993">
              <w:rPr>
                <w:b/>
                <w:sz w:val="20"/>
                <w:szCs w:val="20"/>
              </w:rPr>
              <w:t xml:space="preserve"> 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10993">
              <w:rPr>
                <w:b/>
                <w:sz w:val="20"/>
                <w:szCs w:val="20"/>
              </w:rPr>
              <w:t>(</w:t>
            </w:r>
            <w:r w:rsidRPr="00B10993">
              <w:rPr>
                <w:sz w:val="20"/>
                <w:szCs w:val="20"/>
              </w:rPr>
              <w:t>Конспект № 62)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2124BF" w:rsidRDefault="00367690" w:rsidP="00342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5" w:type="dxa"/>
            <w:shd w:val="clear" w:color="auto" w:fill="auto"/>
          </w:tcPr>
          <w:p w:rsidR="00367690" w:rsidRPr="002124BF" w:rsidRDefault="00367690" w:rsidP="00342885">
            <w:pPr>
              <w:jc w:val="center"/>
              <w:rPr>
                <w:b/>
              </w:rPr>
            </w:pPr>
            <w:r w:rsidRPr="002124BF">
              <w:rPr>
                <w:b/>
                <w:sz w:val="22"/>
                <w:szCs w:val="22"/>
              </w:rPr>
              <w:t>Этот День Победы</w:t>
            </w:r>
          </w:p>
          <w:p w:rsidR="00367690" w:rsidRPr="002124BF" w:rsidRDefault="00367690" w:rsidP="00342885">
            <w:pPr>
              <w:jc w:val="center"/>
            </w:pPr>
            <w:r w:rsidRPr="002124BF">
              <w:rPr>
                <w:sz w:val="22"/>
                <w:szCs w:val="22"/>
              </w:rPr>
              <w:t>(тематическое занятие)</w:t>
            </w:r>
          </w:p>
          <w:p w:rsidR="00367690" w:rsidRDefault="00367690" w:rsidP="00342885">
            <w:pPr>
              <w:ind w:left="120" w:hanging="120"/>
              <w:jc w:val="both"/>
              <w:rPr>
                <w:sz w:val="20"/>
                <w:szCs w:val="20"/>
              </w:rPr>
            </w:pPr>
            <w:r w:rsidRPr="002124BF">
              <w:rPr>
                <w:b/>
                <w:sz w:val="20"/>
                <w:szCs w:val="20"/>
              </w:rPr>
              <w:t>Цели:</w:t>
            </w:r>
            <w:r w:rsidRPr="002124BF">
              <w:rPr>
                <w:sz w:val="20"/>
                <w:szCs w:val="20"/>
              </w:rPr>
              <w:t xml:space="preserve"> Продолжать знакомить детей с героическими страницами истории нашей Родины, дать представление о ВОВ, о Дне Победы. Воспитывать любовь к своей стране, гордость за ее героев, уважение к ветеранам, чувство патриотизма.</w:t>
            </w:r>
          </w:p>
          <w:p w:rsidR="00367690" w:rsidRPr="00B71F5E" w:rsidRDefault="00367690" w:rsidP="00342885">
            <w:pPr>
              <w:ind w:left="120" w:hanging="120"/>
              <w:jc w:val="both"/>
              <w:rPr>
                <w:sz w:val="36"/>
                <w:szCs w:val="36"/>
              </w:rPr>
            </w:pPr>
            <w:r w:rsidRPr="00B71F5E">
              <w:rPr>
                <w:sz w:val="20"/>
                <w:szCs w:val="20"/>
              </w:rPr>
              <w:t>(«Комплексные занятия», стр</w:t>
            </w:r>
            <w:r>
              <w:rPr>
                <w:sz w:val="20"/>
                <w:szCs w:val="20"/>
              </w:rPr>
              <w:t>. 350)</w:t>
            </w:r>
          </w:p>
        </w:tc>
        <w:tc>
          <w:tcPr>
            <w:tcW w:w="3420" w:type="dxa"/>
          </w:tcPr>
          <w:p w:rsidR="00367690" w:rsidRPr="002124BF" w:rsidRDefault="00367690" w:rsidP="00342885">
            <w:pPr>
              <w:shd w:val="clear" w:color="auto" w:fill="FFFFFF"/>
              <w:jc w:val="center"/>
              <w:rPr>
                <w:b/>
              </w:rPr>
            </w:pPr>
            <w:r w:rsidRPr="002124BF">
              <w:rPr>
                <w:b/>
                <w:sz w:val="22"/>
                <w:szCs w:val="22"/>
              </w:rPr>
              <w:t>Беседа на тему</w:t>
            </w:r>
          </w:p>
          <w:p w:rsidR="00367690" w:rsidRPr="002124BF" w:rsidRDefault="00367690" w:rsidP="00342885">
            <w:pPr>
              <w:shd w:val="clear" w:color="auto" w:fill="FFFFFF"/>
              <w:ind w:firstLine="360"/>
              <w:jc w:val="center"/>
              <w:rPr>
                <w:b/>
              </w:rPr>
            </w:pPr>
            <w:r w:rsidRPr="002124BF">
              <w:rPr>
                <w:b/>
                <w:sz w:val="22"/>
                <w:szCs w:val="22"/>
              </w:rPr>
              <w:t>«О дружбе, о друзьях»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2124BF">
              <w:rPr>
                <w:b/>
                <w:bCs/>
                <w:iCs/>
                <w:sz w:val="20"/>
                <w:szCs w:val="20"/>
              </w:rPr>
              <w:t xml:space="preserve">Цели: </w:t>
            </w:r>
            <w:r w:rsidRPr="002124BF">
              <w:rPr>
                <w:bCs/>
                <w:iCs/>
                <w:sz w:val="20"/>
                <w:szCs w:val="20"/>
              </w:rPr>
              <w:t>Закрепить понятие «друзья», учить понимать значение слов «приятели», «знакомые», Продолжать учить детей дружить, беречь друзей.  Развивать умение</w:t>
            </w:r>
            <w:r w:rsidRPr="002124BF">
              <w:rPr>
                <w:iCs/>
                <w:sz w:val="20"/>
                <w:szCs w:val="20"/>
              </w:rPr>
              <w:t xml:space="preserve"> понимать и объяснять смысл поговорок.</w:t>
            </w:r>
            <w:r w:rsidRPr="002124BF">
              <w:rPr>
                <w:sz w:val="20"/>
                <w:szCs w:val="20"/>
              </w:rPr>
              <w:t xml:space="preserve"> Воспитывать чувство взаимопомощи, взаимовыручки.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</w:t>
            </w:r>
            <w:r>
              <w:rPr>
                <w:sz w:val="20"/>
                <w:szCs w:val="20"/>
              </w:rPr>
              <w:t>. 381)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F9632F" w:rsidRDefault="00367690" w:rsidP="00342885">
            <w:pPr>
              <w:jc w:val="center"/>
              <w:rPr>
                <w:b/>
              </w:rPr>
            </w:pPr>
            <w:r w:rsidRPr="00F9632F">
              <w:rPr>
                <w:b/>
                <w:sz w:val="22"/>
                <w:szCs w:val="22"/>
              </w:rPr>
              <w:t>Беседа «Как мы заботимся о малышах»</w:t>
            </w:r>
          </w:p>
          <w:p w:rsidR="00367690" w:rsidRPr="00F9632F" w:rsidRDefault="00367690" w:rsidP="00342885">
            <w:pPr>
              <w:jc w:val="both"/>
              <w:rPr>
                <w:sz w:val="20"/>
                <w:szCs w:val="20"/>
              </w:rPr>
            </w:pPr>
            <w:r w:rsidRPr="00F9632F">
              <w:rPr>
                <w:b/>
                <w:sz w:val="20"/>
                <w:szCs w:val="20"/>
              </w:rPr>
              <w:t xml:space="preserve">Цели: </w:t>
            </w:r>
            <w:r w:rsidRPr="00F9632F">
              <w:rPr>
                <w:sz w:val="20"/>
                <w:szCs w:val="20"/>
              </w:rPr>
              <w:t xml:space="preserve"> Учить детей заботиться о младших детях. Выявить знания как дети заботятся о малышах, что для них делают, чем их радуют. Развивать умение употреблять в речи слова с уменьшительно-ласкательным суффиксом.</w:t>
            </w:r>
          </w:p>
          <w:p w:rsidR="00367690" w:rsidRPr="002124BF" w:rsidRDefault="00367690" w:rsidP="003428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28" w:type="dxa"/>
          </w:tcPr>
          <w:p w:rsidR="00367690" w:rsidRDefault="00367690" w:rsidP="00342885">
            <w:pPr>
              <w:shd w:val="clear" w:color="auto" w:fill="FFFFFF"/>
              <w:ind w:firstLine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Лето красное пришло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285661">
              <w:rPr>
                <w:b/>
                <w:sz w:val="20"/>
                <w:szCs w:val="20"/>
              </w:rPr>
              <w:t xml:space="preserve">Цели: </w:t>
            </w:r>
            <w:r w:rsidRPr="00285661">
              <w:rPr>
                <w:sz w:val="20"/>
                <w:szCs w:val="20"/>
              </w:rPr>
              <w:t xml:space="preserve"> Закрепить время года – лето. Продолжать знакомить</w:t>
            </w:r>
            <w:r>
              <w:rPr>
                <w:sz w:val="20"/>
                <w:szCs w:val="20"/>
              </w:rPr>
              <w:t xml:space="preserve"> с</w:t>
            </w:r>
            <w:r w:rsidRPr="00285661">
              <w:rPr>
                <w:sz w:val="20"/>
                <w:szCs w:val="20"/>
              </w:rPr>
              <w:t xml:space="preserve"> приметами лета, с изменениями в природе. Закрепить названия деревьев, кустарников, цветов, насекомых. Выявить знания детей </w:t>
            </w:r>
            <w:proofErr w:type="gramStart"/>
            <w:r w:rsidRPr="00285661">
              <w:rPr>
                <w:sz w:val="20"/>
                <w:szCs w:val="20"/>
              </w:rPr>
              <w:t>о</w:t>
            </w:r>
            <w:proofErr w:type="gramEnd"/>
            <w:r w:rsidRPr="00285661">
              <w:rPr>
                <w:sz w:val="20"/>
                <w:szCs w:val="20"/>
              </w:rPr>
              <w:t xml:space="preserve"> их любимых летних играх и развлечениях.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</w:t>
            </w:r>
            <w:r>
              <w:rPr>
                <w:sz w:val="20"/>
                <w:szCs w:val="20"/>
              </w:rPr>
              <w:t>. 386)</w:t>
            </w:r>
          </w:p>
          <w:p w:rsidR="00367690" w:rsidRDefault="00367690" w:rsidP="00342885">
            <w:pPr>
              <w:shd w:val="clear" w:color="auto" w:fill="FFFFFF"/>
              <w:rPr>
                <w:sz w:val="20"/>
                <w:szCs w:val="20"/>
              </w:rPr>
            </w:pPr>
          </w:p>
          <w:p w:rsidR="00367690" w:rsidRDefault="00367690" w:rsidP="00342885">
            <w:pPr>
              <w:shd w:val="clear" w:color="auto" w:fill="FFFFFF"/>
              <w:ind w:firstLine="360"/>
              <w:jc w:val="center"/>
              <w:rPr>
                <w:b/>
              </w:rPr>
            </w:pPr>
            <w:r w:rsidRPr="00C84C45">
              <w:rPr>
                <w:b/>
                <w:sz w:val="22"/>
                <w:szCs w:val="22"/>
              </w:rPr>
              <w:t>Лес – это богатство</w:t>
            </w:r>
            <w:r>
              <w:rPr>
                <w:b/>
                <w:sz w:val="22"/>
                <w:szCs w:val="22"/>
              </w:rPr>
              <w:t>.</w:t>
            </w:r>
          </w:p>
          <w:p w:rsidR="00367690" w:rsidRPr="00C84C45" w:rsidRDefault="00367690" w:rsidP="00342885">
            <w:pPr>
              <w:shd w:val="clear" w:color="auto" w:fill="FFFFFF"/>
              <w:ind w:firstLine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Правила поведения в лесу.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2124BF">
              <w:rPr>
                <w:b/>
                <w:bCs/>
                <w:iCs/>
                <w:sz w:val="20"/>
                <w:szCs w:val="20"/>
              </w:rPr>
              <w:t xml:space="preserve">Цели: </w:t>
            </w:r>
            <w:r>
              <w:rPr>
                <w:bCs/>
                <w:iCs/>
                <w:sz w:val="20"/>
                <w:szCs w:val="20"/>
              </w:rPr>
              <w:t>Раскрыть эстетическое, познавательное, оздоровительное, практическое значение природы в жизни детей и желание беречь и охранять окружающую среду; формировать у детей нормы поведения в природе; систематизировать знания о природе.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</w:t>
            </w:r>
            <w:r>
              <w:rPr>
                <w:sz w:val="20"/>
                <w:szCs w:val="20"/>
              </w:rPr>
              <w:t>. 375)</w:t>
            </w:r>
          </w:p>
          <w:p w:rsidR="00367690" w:rsidRDefault="00367690" w:rsidP="00342885">
            <w:pPr>
              <w:jc w:val="center"/>
              <w:rPr>
                <w:b/>
              </w:rPr>
            </w:pPr>
          </w:p>
          <w:p w:rsidR="00367690" w:rsidRPr="00515EDD" w:rsidRDefault="00367690" w:rsidP="00342885">
            <w:pPr>
              <w:jc w:val="center"/>
              <w:rPr>
                <w:b/>
              </w:rPr>
            </w:pPr>
            <w:r w:rsidRPr="00515EDD">
              <w:rPr>
                <w:b/>
                <w:sz w:val="22"/>
                <w:szCs w:val="22"/>
              </w:rPr>
              <w:t>Безопасность на природе</w:t>
            </w:r>
          </w:p>
          <w:p w:rsidR="00367690" w:rsidRPr="00515EDD" w:rsidRDefault="00367690" w:rsidP="00342885">
            <w:pPr>
              <w:jc w:val="center"/>
              <w:rPr>
                <w:b/>
              </w:rPr>
            </w:pPr>
            <w:r w:rsidRPr="00515EDD">
              <w:rPr>
                <w:b/>
                <w:sz w:val="22"/>
                <w:szCs w:val="22"/>
              </w:rPr>
              <w:t>Охрана природы</w:t>
            </w:r>
          </w:p>
          <w:p w:rsidR="00367690" w:rsidRPr="00515EDD" w:rsidRDefault="00367690" w:rsidP="00342885">
            <w:pPr>
              <w:jc w:val="both"/>
              <w:rPr>
                <w:sz w:val="20"/>
                <w:szCs w:val="20"/>
              </w:rPr>
            </w:pPr>
            <w:r w:rsidRPr="00515EDD">
              <w:rPr>
                <w:b/>
                <w:sz w:val="20"/>
                <w:szCs w:val="20"/>
              </w:rPr>
              <w:t>Цели:</w:t>
            </w:r>
            <w:r w:rsidRPr="00515EDD">
              <w:rPr>
                <w:sz w:val="20"/>
                <w:szCs w:val="20"/>
              </w:rPr>
              <w:t xml:space="preserve"> Закреплять с детьми правила поведения человека в природе, на участке, в городе (рвать растения, собирать цветы можно в небольших количествах, обходить цветники и клумбы и т.д.)</w:t>
            </w:r>
            <w:r>
              <w:rPr>
                <w:sz w:val="20"/>
                <w:szCs w:val="20"/>
              </w:rPr>
              <w:t xml:space="preserve"> </w:t>
            </w:r>
            <w:r w:rsidRPr="00515EDD">
              <w:rPr>
                <w:sz w:val="20"/>
                <w:szCs w:val="20"/>
              </w:rPr>
              <w:t xml:space="preserve">Побуждать детей проявлять заботу о растениях. </w:t>
            </w:r>
          </w:p>
        </w:tc>
      </w:tr>
    </w:tbl>
    <w:p w:rsidR="00367690" w:rsidRPr="00E80C4D" w:rsidRDefault="00367690" w:rsidP="00367690">
      <w:pPr>
        <w:shd w:val="clear" w:color="auto" w:fill="FFFFFF"/>
        <w:jc w:val="center"/>
        <w:rPr>
          <w:sz w:val="40"/>
          <w:szCs w:val="40"/>
        </w:rPr>
      </w:pPr>
    </w:p>
    <w:p w:rsidR="00367690" w:rsidRPr="00F9632F" w:rsidRDefault="00367690" w:rsidP="00367690">
      <w:pPr>
        <w:shd w:val="clear" w:color="auto" w:fill="FFFFFF"/>
      </w:pPr>
    </w:p>
    <w:p w:rsidR="00367690" w:rsidRPr="00F9632F" w:rsidRDefault="00367690" w:rsidP="00367690">
      <w:pPr>
        <w:shd w:val="clear" w:color="auto" w:fill="FFFFFF"/>
      </w:pPr>
    </w:p>
    <w:p w:rsidR="00367690" w:rsidRPr="00F9632F" w:rsidRDefault="00367690" w:rsidP="00367690">
      <w:pPr>
        <w:shd w:val="clear" w:color="auto" w:fill="FFFFFF"/>
        <w:jc w:val="center"/>
      </w:pPr>
    </w:p>
    <w:p w:rsidR="00367690" w:rsidRPr="009D2BF0" w:rsidRDefault="00367690" w:rsidP="00367690">
      <w:pPr>
        <w:shd w:val="clear" w:color="auto" w:fill="FFFFFF"/>
        <w:jc w:val="center"/>
        <w:rPr>
          <w:sz w:val="40"/>
          <w:szCs w:val="40"/>
        </w:rPr>
      </w:pPr>
      <w:r>
        <w:rPr>
          <w:sz w:val="36"/>
          <w:szCs w:val="36"/>
        </w:rPr>
        <w:t>Май</w:t>
      </w:r>
    </w:p>
    <w:p w:rsidR="00367690" w:rsidRPr="00EC45F6" w:rsidRDefault="00367690" w:rsidP="00367690">
      <w:pPr>
        <w:shd w:val="clear" w:color="auto" w:fill="FFFFFF"/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4086"/>
        <w:gridCol w:w="3779"/>
        <w:gridCol w:w="3631"/>
        <w:gridCol w:w="3448"/>
      </w:tblGrid>
      <w:tr w:rsidR="00367690" w:rsidRPr="00DF22FC" w:rsidTr="00342885">
        <w:trPr>
          <w:cantSplit/>
          <w:trHeight w:val="336"/>
        </w:trPr>
        <w:tc>
          <w:tcPr>
            <w:tcW w:w="804" w:type="dxa"/>
            <w:vMerge w:val="restart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67690" w:rsidRPr="00DF22FC" w:rsidRDefault="00367690" w:rsidP="00342885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7865" w:type="dxa"/>
            <w:gridSpan w:val="2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«День победы</w:t>
            </w:r>
            <w:r w:rsidRPr="00B71F5E">
              <w:rPr>
                <w:b/>
              </w:rPr>
              <w:t>»</w:t>
            </w:r>
          </w:p>
        </w:tc>
        <w:tc>
          <w:tcPr>
            <w:tcW w:w="3631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«Дружба</w:t>
            </w:r>
            <w:r w:rsidRPr="00B71F5E">
              <w:rPr>
                <w:b/>
              </w:rPr>
              <w:t>»</w:t>
            </w:r>
          </w:p>
        </w:tc>
        <w:tc>
          <w:tcPr>
            <w:tcW w:w="344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«Лето</w:t>
            </w:r>
            <w:r w:rsidRPr="00B71F5E">
              <w:rPr>
                <w:b/>
              </w:rPr>
              <w:t>»</w:t>
            </w:r>
          </w:p>
        </w:tc>
      </w:tr>
      <w:tr w:rsidR="00367690" w:rsidRPr="00DF22FC" w:rsidTr="00342885">
        <w:trPr>
          <w:cantSplit/>
          <w:trHeight w:val="336"/>
        </w:trPr>
        <w:tc>
          <w:tcPr>
            <w:tcW w:w="804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4086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79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31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44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67690" w:rsidRPr="00DF22FC" w:rsidTr="00342885">
        <w:trPr>
          <w:cantSplit/>
          <w:trHeight w:val="524"/>
        </w:trPr>
        <w:tc>
          <w:tcPr>
            <w:tcW w:w="804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4086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Рассказ-беседа о Дне Победы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Праздник « День Победы»</w:t>
            </w:r>
          </w:p>
        </w:tc>
        <w:tc>
          <w:tcPr>
            <w:tcW w:w="3631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Дружба и друзья</w:t>
            </w:r>
          </w:p>
        </w:tc>
        <w:tc>
          <w:tcPr>
            <w:tcW w:w="3448" w:type="dxa"/>
            <w:vAlign w:val="center"/>
          </w:tcPr>
          <w:p w:rsidR="00367690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Лето.</w:t>
            </w: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Безопасность на природе.</w:t>
            </w:r>
          </w:p>
        </w:tc>
      </w:tr>
      <w:tr w:rsidR="00367690" w:rsidRPr="00DF22FC" w:rsidTr="00342885">
        <w:trPr>
          <w:cantSplit/>
          <w:trHeight w:val="5484"/>
        </w:trPr>
        <w:tc>
          <w:tcPr>
            <w:tcW w:w="804" w:type="dxa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367690" w:rsidRPr="00B71F5E" w:rsidRDefault="00367690" w:rsidP="003428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(развитие речи)</w:t>
            </w:r>
          </w:p>
        </w:tc>
        <w:tc>
          <w:tcPr>
            <w:tcW w:w="4086" w:type="dxa"/>
            <w:shd w:val="clear" w:color="auto" w:fill="auto"/>
          </w:tcPr>
          <w:p w:rsidR="00367690" w:rsidRPr="00F9632F" w:rsidRDefault="00367690" w:rsidP="00342885">
            <w:pPr>
              <w:jc w:val="center"/>
              <w:rPr>
                <w:b/>
              </w:rPr>
            </w:pPr>
            <w:r w:rsidRPr="00F9632F">
              <w:rPr>
                <w:b/>
                <w:sz w:val="22"/>
                <w:szCs w:val="22"/>
              </w:rPr>
              <w:t xml:space="preserve">Рассказывание на предложенную тему </w:t>
            </w:r>
          </w:p>
          <w:p w:rsidR="00367690" w:rsidRPr="00F9632F" w:rsidRDefault="00367690" w:rsidP="00342885">
            <w:pPr>
              <w:jc w:val="center"/>
              <w:rPr>
                <w:b/>
              </w:rPr>
            </w:pPr>
            <w:r w:rsidRPr="00F9632F">
              <w:rPr>
                <w:b/>
                <w:sz w:val="22"/>
                <w:szCs w:val="22"/>
              </w:rPr>
              <w:t>«На параде»</w:t>
            </w:r>
          </w:p>
          <w:p w:rsidR="00367690" w:rsidRPr="00F9632F" w:rsidRDefault="00367690" w:rsidP="00342885">
            <w:pPr>
              <w:jc w:val="both"/>
              <w:rPr>
                <w:sz w:val="20"/>
                <w:szCs w:val="20"/>
              </w:rPr>
            </w:pPr>
            <w:r w:rsidRPr="00F9632F">
              <w:rPr>
                <w:b/>
                <w:sz w:val="20"/>
                <w:szCs w:val="20"/>
              </w:rPr>
              <w:t xml:space="preserve">Цели: </w:t>
            </w:r>
            <w:r w:rsidRPr="00F9632F">
              <w:rPr>
                <w:sz w:val="20"/>
                <w:szCs w:val="20"/>
              </w:rPr>
              <w:t xml:space="preserve"> Учить детей составлять связно, последовательно рассказ из личного опыта; делиться впечатлениями.</w:t>
            </w:r>
          </w:p>
        </w:tc>
        <w:tc>
          <w:tcPr>
            <w:tcW w:w="3779" w:type="dxa"/>
            <w:shd w:val="clear" w:color="auto" w:fill="auto"/>
          </w:tcPr>
          <w:p w:rsidR="00367690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Пересказ рассказа Л.Кассиля</w:t>
            </w: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«Главное войско»</w:t>
            </w:r>
          </w:p>
          <w:p w:rsidR="00367690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</w:t>
            </w:r>
            <w:r w:rsidRPr="00202E99">
              <w:rPr>
                <w:sz w:val="20"/>
                <w:szCs w:val="20"/>
              </w:rPr>
              <w:t xml:space="preserve">Закрепить знание детей </w:t>
            </w:r>
            <w:r>
              <w:rPr>
                <w:sz w:val="20"/>
                <w:szCs w:val="20"/>
              </w:rPr>
              <w:t>о Дне Победы</w:t>
            </w:r>
            <w:r w:rsidRPr="00202E99">
              <w:rPr>
                <w:sz w:val="20"/>
                <w:szCs w:val="20"/>
              </w:rPr>
              <w:t xml:space="preserve"> через чтение расска</w:t>
            </w:r>
            <w:r>
              <w:rPr>
                <w:sz w:val="20"/>
                <w:szCs w:val="20"/>
              </w:rPr>
              <w:t>за</w:t>
            </w:r>
            <w:r w:rsidRPr="00202E99">
              <w:rPr>
                <w:sz w:val="20"/>
                <w:szCs w:val="20"/>
              </w:rPr>
              <w:t>. Продолжать учить отвечать полными ответами, правильно строить свои предложения</w:t>
            </w:r>
            <w:r>
              <w:rPr>
                <w:sz w:val="20"/>
                <w:szCs w:val="20"/>
              </w:rPr>
              <w:t>.</w:t>
            </w:r>
          </w:p>
          <w:p w:rsidR="00367690" w:rsidRPr="009D2BF0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</w:p>
          <w:p w:rsidR="00367690" w:rsidRPr="00B71F5E" w:rsidRDefault="00367690" w:rsidP="00342885">
            <w:pPr>
              <w:ind w:left="-108"/>
              <w:jc w:val="both"/>
              <w:rPr>
                <w:sz w:val="18"/>
              </w:rPr>
            </w:pPr>
          </w:p>
          <w:p w:rsidR="00367690" w:rsidRPr="00B71F5E" w:rsidRDefault="00367690" w:rsidP="00342885">
            <w:pPr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3631" w:type="dxa"/>
          </w:tcPr>
          <w:p w:rsidR="00367690" w:rsidRPr="00232710" w:rsidRDefault="00367690" w:rsidP="00342885">
            <w:pPr>
              <w:shd w:val="clear" w:color="auto" w:fill="FFFFFF"/>
              <w:ind w:firstLine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 дружбе, о друзьях</w:t>
            </w:r>
          </w:p>
          <w:p w:rsidR="00367690" w:rsidRPr="00AD4B83" w:rsidRDefault="00367690" w:rsidP="0034288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32710">
              <w:rPr>
                <w:b/>
                <w:bCs/>
                <w:iCs/>
                <w:sz w:val="20"/>
                <w:szCs w:val="20"/>
              </w:rPr>
              <w:t>Цели:</w:t>
            </w:r>
            <w:r w:rsidRPr="00232710">
              <w:rPr>
                <w:sz w:val="20"/>
                <w:szCs w:val="20"/>
              </w:rPr>
              <w:t xml:space="preserve"> </w:t>
            </w:r>
            <w:r w:rsidRPr="00232710">
              <w:rPr>
                <w:iCs/>
                <w:sz w:val="20"/>
                <w:szCs w:val="20"/>
              </w:rPr>
              <w:t>воспитывать умение слушать собеседника, не бояться выска</w:t>
            </w:r>
            <w:r w:rsidRPr="00232710">
              <w:rPr>
                <w:iCs/>
                <w:sz w:val="20"/>
                <w:szCs w:val="20"/>
              </w:rPr>
              <w:softHyphen/>
              <w:t>зывать свою точку зрения, четко отвечать на поставленные вопросы, продолжать развивать диалогическую речь, приобретать опыт в со</w:t>
            </w:r>
            <w:r w:rsidRPr="00232710">
              <w:rPr>
                <w:iCs/>
                <w:sz w:val="20"/>
                <w:szCs w:val="20"/>
              </w:rPr>
              <w:softHyphen/>
              <w:t>ставлении творческих рассказов; активизировать в речи детей глаголы и прилагательные, учить по</w:t>
            </w:r>
            <w:r w:rsidRPr="00232710">
              <w:rPr>
                <w:iCs/>
                <w:sz w:val="20"/>
                <w:szCs w:val="20"/>
              </w:rPr>
              <w:softHyphen/>
              <w:t>строению сложных предложений в ситуации устного составления «Зву</w:t>
            </w:r>
            <w:r w:rsidRPr="00232710">
              <w:rPr>
                <w:iCs/>
                <w:sz w:val="20"/>
                <w:szCs w:val="20"/>
              </w:rPr>
              <w:softHyphen/>
              <w:t>кового письма», учить понимать и объяснять смысл поговорок.</w:t>
            </w:r>
          </w:p>
          <w:p w:rsidR="00367690" w:rsidRDefault="00367690" w:rsidP="00342885">
            <w:pPr>
              <w:jc w:val="center"/>
              <w:rPr>
                <w:b/>
              </w:rPr>
            </w:pPr>
          </w:p>
          <w:p w:rsidR="00367690" w:rsidRPr="00F9632F" w:rsidRDefault="00367690" w:rsidP="00342885">
            <w:pPr>
              <w:jc w:val="center"/>
              <w:rPr>
                <w:b/>
              </w:rPr>
            </w:pPr>
            <w:r w:rsidRPr="00F9632F">
              <w:rPr>
                <w:b/>
                <w:sz w:val="22"/>
                <w:szCs w:val="22"/>
              </w:rPr>
              <w:t>Составление рассказа из личного опыта: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9632F">
              <w:rPr>
                <w:b/>
                <w:sz w:val="22"/>
                <w:szCs w:val="22"/>
              </w:rPr>
              <w:t>«Опиши друга»</w:t>
            </w:r>
          </w:p>
          <w:p w:rsidR="00367690" w:rsidRPr="00F9632F" w:rsidRDefault="00367690" w:rsidP="00342885">
            <w:pPr>
              <w:jc w:val="both"/>
              <w:rPr>
                <w:sz w:val="20"/>
                <w:szCs w:val="20"/>
              </w:rPr>
            </w:pPr>
            <w:r w:rsidRPr="00F9632F">
              <w:rPr>
                <w:b/>
                <w:sz w:val="20"/>
                <w:szCs w:val="20"/>
              </w:rPr>
              <w:t xml:space="preserve">Цели: </w:t>
            </w:r>
            <w:r w:rsidRPr="00F9632F">
              <w:rPr>
                <w:sz w:val="20"/>
                <w:szCs w:val="20"/>
              </w:rPr>
              <w:t xml:space="preserve">Учить составлять описательный рассказ друга. Упражнять детей в использовании выразительных средств раскрытия образа: описание портрета друга, его настроения, чем любят вместе заниматься.  </w:t>
            </w:r>
          </w:p>
        </w:tc>
        <w:tc>
          <w:tcPr>
            <w:tcW w:w="3448" w:type="dxa"/>
          </w:tcPr>
          <w:p w:rsidR="00367690" w:rsidRPr="00232710" w:rsidRDefault="00367690" w:rsidP="00342885">
            <w:pPr>
              <w:shd w:val="clear" w:color="auto" w:fill="FFFFFF"/>
              <w:ind w:firstLine="480"/>
              <w:jc w:val="center"/>
              <w:rPr>
                <w:b/>
              </w:rPr>
            </w:pPr>
            <w:r w:rsidRPr="00232710">
              <w:rPr>
                <w:b/>
                <w:sz w:val="22"/>
                <w:szCs w:val="22"/>
              </w:rPr>
              <w:t>Рассматривание пейзажной картины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232710">
              <w:rPr>
                <w:b/>
                <w:bCs/>
                <w:sz w:val="20"/>
                <w:szCs w:val="20"/>
              </w:rPr>
              <w:t xml:space="preserve">Цели: </w:t>
            </w:r>
            <w:r w:rsidRPr="00232710">
              <w:rPr>
                <w:sz w:val="20"/>
                <w:szCs w:val="20"/>
              </w:rPr>
              <w:t>Формировать у детей умение правильно воспринимать, чувствовать настроение, отраженное художником в пейзаже, и передавать его словом. Упражнять в подборе определений и сравнений.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202E99" w:rsidRDefault="00367690" w:rsidP="00342885">
            <w:pPr>
              <w:shd w:val="clear" w:color="auto" w:fill="FFFFFF"/>
              <w:ind w:firstLine="480"/>
              <w:jc w:val="center"/>
            </w:pPr>
            <w:r w:rsidRPr="00202E99">
              <w:rPr>
                <w:b/>
                <w:bCs/>
                <w:sz w:val="22"/>
                <w:szCs w:val="22"/>
              </w:rPr>
              <w:t>Поговорим о безопасности</w:t>
            </w:r>
          </w:p>
          <w:p w:rsidR="00367690" w:rsidRPr="00202E99" w:rsidRDefault="00367690" w:rsidP="0034288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02E99">
              <w:rPr>
                <w:b/>
                <w:bCs/>
                <w:sz w:val="20"/>
                <w:szCs w:val="20"/>
              </w:rPr>
              <w:t xml:space="preserve">Цели: </w:t>
            </w:r>
            <w:r w:rsidRPr="00202E99">
              <w:rPr>
                <w:sz w:val="20"/>
                <w:szCs w:val="20"/>
              </w:rPr>
              <w:t>Принимать участие в содержа</w:t>
            </w:r>
            <w:r w:rsidRPr="00202E99">
              <w:rPr>
                <w:sz w:val="20"/>
                <w:szCs w:val="20"/>
              </w:rPr>
              <w:softHyphen/>
              <w:t>тельном разговоре, рассуждать, обосновывать свои высказы</w:t>
            </w:r>
            <w:r w:rsidRPr="00202E99">
              <w:rPr>
                <w:sz w:val="20"/>
                <w:szCs w:val="20"/>
              </w:rPr>
              <w:softHyphen/>
              <w:t>вания, внимательно выслушивать собеседников, откликаться на их рассуждения. В разговоре соблюдать очередность, вы</w:t>
            </w:r>
            <w:r w:rsidRPr="00202E99">
              <w:rPr>
                <w:sz w:val="20"/>
                <w:szCs w:val="20"/>
              </w:rPr>
              <w:softHyphen/>
              <w:t>ражать несогласие в вежливой форме.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361AB6" w:rsidRDefault="00367690" w:rsidP="00342885">
            <w:pPr>
              <w:jc w:val="center"/>
              <w:rPr>
                <w:b/>
              </w:rPr>
            </w:pPr>
            <w:r w:rsidRPr="00361AB6">
              <w:rPr>
                <w:b/>
                <w:sz w:val="22"/>
                <w:szCs w:val="22"/>
              </w:rPr>
              <w:t>Цветущий луг</w:t>
            </w:r>
          </w:p>
          <w:p w:rsidR="00367690" w:rsidRPr="004A7059" w:rsidRDefault="00367690" w:rsidP="00342885">
            <w:pPr>
              <w:jc w:val="both"/>
              <w:rPr>
                <w:sz w:val="20"/>
                <w:szCs w:val="20"/>
              </w:rPr>
            </w:pPr>
            <w:r w:rsidRPr="00361AB6">
              <w:rPr>
                <w:b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Познакомить с растениями луга; учить отгадывать загадки; формировать бережное отношение к растениям.</w:t>
            </w:r>
          </w:p>
          <w:p w:rsidR="00367690" w:rsidRPr="0023271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</w:t>
            </w:r>
            <w:r>
              <w:rPr>
                <w:sz w:val="20"/>
                <w:szCs w:val="20"/>
              </w:rPr>
              <w:t>. 365)</w:t>
            </w:r>
          </w:p>
        </w:tc>
      </w:tr>
    </w:tbl>
    <w:p w:rsidR="00367690" w:rsidRDefault="00367690" w:rsidP="00367690">
      <w:pPr>
        <w:shd w:val="clear" w:color="auto" w:fill="FFFFFF"/>
        <w:rPr>
          <w:sz w:val="40"/>
          <w:szCs w:val="40"/>
        </w:rPr>
      </w:pPr>
    </w:p>
    <w:p w:rsidR="00367690" w:rsidRDefault="00367690" w:rsidP="00367690">
      <w:pPr>
        <w:shd w:val="clear" w:color="auto" w:fill="FFFFFF"/>
        <w:rPr>
          <w:sz w:val="40"/>
          <w:szCs w:val="40"/>
        </w:rPr>
      </w:pPr>
    </w:p>
    <w:p w:rsidR="00367690" w:rsidRDefault="00367690" w:rsidP="00367690">
      <w:pPr>
        <w:shd w:val="clear" w:color="auto" w:fill="FFFFFF"/>
      </w:pPr>
    </w:p>
    <w:p w:rsidR="00367690" w:rsidRPr="00D117E3" w:rsidRDefault="00367690" w:rsidP="00367690">
      <w:pPr>
        <w:shd w:val="clear" w:color="auto" w:fill="FFFFFF"/>
      </w:pPr>
    </w:p>
    <w:p w:rsidR="00367690" w:rsidRDefault="00367690" w:rsidP="00367690">
      <w:pPr>
        <w:shd w:val="clear" w:color="auto" w:fill="FFFFFF"/>
      </w:pPr>
    </w:p>
    <w:p w:rsidR="00367690" w:rsidRDefault="00367690" w:rsidP="00367690">
      <w:pPr>
        <w:shd w:val="clear" w:color="auto" w:fill="FFFFFF"/>
      </w:pPr>
    </w:p>
    <w:p w:rsidR="00367690" w:rsidRPr="00A71C88" w:rsidRDefault="00367690" w:rsidP="00367690">
      <w:pPr>
        <w:shd w:val="clear" w:color="auto" w:fill="FFFFFF"/>
        <w:jc w:val="center"/>
      </w:pPr>
    </w:p>
    <w:p w:rsidR="00367690" w:rsidRPr="00A71C88" w:rsidRDefault="00367690" w:rsidP="00367690">
      <w:pPr>
        <w:shd w:val="clear" w:color="auto" w:fill="FFFFFF"/>
        <w:jc w:val="center"/>
      </w:pPr>
    </w:p>
    <w:p w:rsidR="00367690" w:rsidRDefault="00367690" w:rsidP="00367690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Май</w:t>
      </w:r>
    </w:p>
    <w:p w:rsidR="00367690" w:rsidRDefault="00367690" w:rsidP="00367690">
      <w:pPr>
        <w:shd w:val="clear" w:color="auto" w:fill="FFFFFF"/>
        <w:jc w:val="center"/>
        <w:rPr>
          <w:sz w:val="36"/>
          <w:szCs w:val="36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3912"/>
        <w:gridCol w:w="3954"/>
        <w:gridCol w:w="3449"/>
        <w:gridCol w:w="3628"/>
      </w:tblGrid>
      <w:tr w:rsidR="00367690" w:rsidRPr="00DF22FC" w:rsidTr="00342885">
        <w:trPr>
          <w:cantSplit/>
          <w:trHeight w:val="336"/>
        </w:trPr>
        <w:tc>
          <w:tcPr>
            <w:tcW w:w="805" w:type="dxa"/>
            <w:vMerge w:val="restart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67690" w:rsidRPr="00DF22FC" w:rsidRDefault="00367690" w:rsidP="00342885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7866" w:type="dxa"/>
            <w:gridSpan w:val="2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«День победы</w:t>
            </w:r>
            <w:r w:rsidRPr="00B71F5E">
              <w:rPr>
                <w:b/>
              </w:rPr>
              <w:t>»</w:t>
            </w:r>
          </w:p>
        </w:tc>
        <w:tc>
          <w:tcPr>
            <w:tcW w:w="3449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«Дружба</w:t>
            </w:r>
            <w:r w:rsidRPr="00B71F5E">
              <w:rPr>
                <w:b/>
              </w:rPr>
              <w:t>»</w:t>
            </w:r>
          </w:p>
        </w:tc>
        <w:tc>
          <w:tcPr>
            <w:tcW w:w="362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«Лето</w:t>
            </w:r>
            <w:r w:rsidRPr="00B71F5E">
              <w:rPr>
                <w:b/>
              </w:rPr>
              <w:t>»</w:t>
            </w:r>
          </w:p>
        </w:tc>
      </w:tr>
      <w:tr w:rsidR="00367690" w:rsidRPr="00DF22FC" w:rsidTr="00342885">
        <w:trPr>
          <w:cantSplit/>
          <w:trHeight w:val="336"/>
        </w:trPr>
        <w:tc>
          <w:tcPr>
            <w:tcW w:w="805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912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954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449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2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67690" w:rsidRPr="00DF22FC" w:rsidTr="00342885">
        <w:trPr>
          <w:cantSplit/>
          <w:trHeight w:val="524"/>
        </w:trPr>
        <w:tc>
          <w:tcPr>
            <w:tcW w:w="805" w:type="dxa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912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Рассказ-беседа о Дне Победы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Праздник « День Победы»</w:t>
            </w:r>
          </w:p>
        </w:tc>
        <w:tc>
          <w:tcPr>
            <w:tcW w:w="3449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Дружба и друзья</w:t>
            </w:r>
          </w:p>
        </w:tc>
        <w:tc>
          <w:tcPr>
            <w:tcW w:w="3628" w:type="dxa"/>
            <w:vAlign w:val="center"/>
          </w:tcPr>
          <w:p w:rsidR="00367690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Лето.</w:t>
            </w:r>
          </w:p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Безопасность на природе.</w:t>
            </w:r>
          </w:p>
        </w:tc>
      </w:tr>
      <w:tr w:rsidR="00367690" w:rsidRPr="00DF22FC" w:rsidTr="00342885">
        <w:trPr>
          <w:cantSplit/>
          <w:trHeight w:val="3823"/>
        </w:trPr>
        <w:tc>
          <w:tcPr>
            <w:tcW w:w="805" w:type="dxa"/>
            <w:textDirection w:val="btLr"/>
          </w:tcPr>
          <w:p w:rsidR="00367690" w:rsidRDefault="00367690" w:rsidP="0034288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367690" w:rsidRPr="00B71F5E" w:rsidRDefault="00367690" w:rsidP="003428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(художественн</w:t>
            </w:r>
            <w:r>
              <w:rPr>
                <w:sz w:val="20"/>
                <w:szCs w:val="20"/>
              </w:rPr>
              <w:t>ая литература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912" w:type="dxa"/>
            <w:shd w:val="clear" w:color="auto" w:fill="auto"/>
          </w:tcPr>
          <w:p w:rsidR="00367690" w:rsidRPr="00913879" w:rsidRDefault="00367690" w:rsidP="00342885">
            <w:pPr>
              <w:jc w:val="center"/>
              <w:rPr>
                <w:b/>
              </w:rPr>
            </w:pPr>
            <w:r w:rsidRPr="00913879">
              <w:rPr>
                <w:b/>
                <w:sz w:val="22"/>
                <w:szCs w:val="22"/>
              </w:rPr>
              <w:t>Чтение произведений о ВОВ</w:t>
            </w:r>
          </w:p>
          <w:p w:rsidR="00367690" w:rsidRPr="00913879" w:rsidRDefault="00367690" w:rsidP="00342885">
            <w:pPr>
              <w:ind w:left="-17"/>
              <w:jc w:val="both"/>
              <w:rPr>
                <w:sz w:val="20"/>
                <w:szCs w:val="20"/>
              </w:rPr>
            </w:pPr>
            <w:r w:rsidRPr="00913879">
              <w:rPr>
                <w:b/>
                <w:sz w:val="20"/>
                <w:szCs w:val="20"/>
              </w:rPr>
              <w:t xml:space="preserve">Цели: </w:t>
            </w:r>
            <w:r w:rsidRPr="00913879">
              <w:rPr>
                <w:sz w:val="20"/>
                <w:szCs w:val="20"/>
              </w:rPr>
              <w:t>Продолжать знакомить детей с ВОВ, учить сопереживать героям произведения, воспитывать умение внимательно слушать.</w:t>
            </w:r>
          </w:p>
        </w:tc>
        <w:tc>
          <w:tcPr>
            <w:tcW w:w="3954" w:type="dxa"/>
            <w:shd w:val="clear" w:color="auto" w:fill="auto"/>
          </w:tcPr>
          <w:p w:rsidR="00367690" w:rsidRPr="00426785" w:rsidRDefault="00367690" w:rsidP="00342885">
            <w:pPr>
              <w:jc w:val="center"/>
              <w:rPr>
                <w:b/>
              </w:rPr>
            </w:pPr>
            <w:r w:rsidRPr="00426785">
              <w:rPr>
                <w:b/>
                <w:sz w:val="22"/>
                <w:szCs w:val="22"/>
              </w:rPr>
              <w:t xml:space="preserve">Заучивание стихотворения </w:t>
            </w:r>
            <w:proofErr w:type="spellStart"/>
            <w:r>
              <w:rPr>
                <w:b/>
                <w:sz w:val="22"/>
                <w:szCs w:val="22"/>
              </w:rPr>
              <w:t>Т.Белозерева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426785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Майский праздник»</w:t>
            </w:r>
          </w:p>
          <w:p w:rsidR="00367690" w:rsidRPr="00426785" w:rsidRDefault="00367690" w:rsidP="00342885">
            <w:pPr>
              <w:jc w:val="both"/>
            </w:pPr>
            <w:r w:rsidRPr="00426785">
              <w:rPr>
                <w:b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</w:t>
            </w:r>
            <w:r w:rsidRPr="00426785">
              <w:rPr>
                <w:sz w:val="20"/>
                <w:szCs w:val="20"/>
              </w:rPr>
              <w:t>Учить детей интонационно передавать при чтении стихов; запоминать и выразительно рассказывать стихотворение.</w:t>
            </w:r>
          </w:p>
          <w:p w:rsidR="00367690" w:rsidRPr="00B71F5E" w:rsidRDefault="00367690" w:rsidP="00342885">
            <w:pPr>
              <w:jc w:val="both"/>
            </w:pPr>
          </w:p>
        </w:tc>
        <w:tc>
          <w:tcPr>
            <w:tcW w:w="3449" w:type="dxa"/>
          </w:tcPr>
          <w:p w:rsidR="00367690" w:rsidRPr="00913879" w:rsidRDefault="00367690" w:rsidP="00342885">
            <w:pPr>
              <w:shd w:val="clear" w:color="auto" w:fill="FFFFFF"/>
              <w:ind w:firstLine="480"/>
              <w:jc w:val="center"/>
              <w:rPr>
                <w:b/>
              </w:rPr>
            </w:pPr>
            <w:r w:rsidRPr="00913879">
              <w:rPr>
                <w:b/>
                <w:bCs/>
                <w:sz w:val="22"/>
                <w:szCs w:val="22"/>
              </w:rPr>
              <w:t>Рассказ В. Драгунского «Друг дет</w:t>
            </w:r>
            <w:r w:rsidRPr="00913879">
              <w:rPr>
                <w:b/>
                <w:bCs/>
                <w:sz w:val="22"/>
                <w:szCs w:val="22"/>
              </w:rPr>
              <w:softHyphen/>
              <w:t>ства»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913879">
              <w:rPr>
                <w:b/>
                <w:sz w:val="20"/>
                <w:szCs w:val="20"/>
              </w:rPr>
              <w:t>Цели:</w:t>
            </w:r>
            <w:r w:rsidRPr="00913879">
              <w:rPr>
                <w:sz w:val="20"/>
                <w:szCs w:val="20"/>
              </w:rPr>
              <w:t xml:space="preserve"> В процессе анализа текста произведения довести до сознания детей мысль о верности другу, дружбе; закрепить эту мысль в процессе домашней творческой работы по сочинению сказки для старой игрушки.</w:t>
            </w:r>
          </w:p>
          <w:p w:rsidR="00367690" w:rsidRPr="00913879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913879" w:rsidRDefault="00367690" w:rsidP="00342885">
            <w:pPr>
              <w:pStyle w:val="21"/>
              <w:jc w:val="center"/>
            </w:pPr>
            <w:r w:rsidRPr="00913879">
              <w:rPr>
                <w:sz w:val="22"/>
                <w:szCs w:val="22"/>
              </w:rPr>
              <w:t>Рассказывание сказки «Кот, петух и лиса»</w:t>
            </w:r>
          </w:p>
          <w:p w:rsidR="00367690" w:rsidRPr="00913879" w:rsidRDefault="00367690" w:rsidP="00342885">
            <w:pPr>
              <w:jc w:val="both"/>
              <w:rPr>
                <w:b/>
                <w:sz w:val="20"/>
                <w:szCs w:val="20"/>
              </w:rPr>
            </w:pPr>
            <w:r w:rsidRPr="00913879">
              <w:rPr>
                <w:b/>
                <w:sz w:val="20"/>
                <w:szCs w:val="20"/>
              </w:rPr>
              <w:t>Цели:</w:t>
            </w:r>
            <w:r w:rsidRPr="00913879">
              <w:rPr>
                <w:sz w:val="20"/>
                <w:szCs w:val="20"/>
              </w:rPr>
              <w:t xml:space="preserve"> Закреплять знания детей о русской народной сказки; учить связно, последовательно пересказывать её близко к тексту с использованием выразительных средств. Развивать </w:t>
            </w:r>
            <w:proofErr w:type="spellStart"/>
            <w:r w:rsidRPr="00913879">
              <w:rPr>
                <w:sz w:val="20"/>
                <w:szCs w:val="20"/>
              </w:rPr>
              <w:t>общеречевые</w:t>
            </w:r>
            <w:proofErr w:type="spellEnd"/>
            <w:r w:rsidRPr="00913879">
              <w:rPr>
                <w:sz w:val="20"/>
                <w:szCs w:val="20"/>
              </w:rPr>
              <w:t xml:space="preserve"> умения; рассказывать громко.</w:t>
            </w:r>
          </w:p>
        </w:tc>
        <w:tc>
          <w:tcPr>
            <w:tcW w:w="3628" w:type="dxa"/>
          </w:tcPr>
          <w:p w:rsidR="00367690" w:rsidRPr="00426785" w:rsidRDefault="00367690" w:rsidP="00342885">
            <w:pPr>
              <w:jc w:val="center"/>
              <w:rPr>
                <w:b/>
              </w:rPr>
            </w:pPr>
            <w:r w:rsidRPr="00426785">
              <w:rPr>
                <w:b/>
                <w:sz w:val="22"/>
                <w:szCs w:val="22"/>
              </w:rPr>
              <w:t xml:space="preserve">Заучивание стихотворения «Цветок» Я. Коласа + </w:t>
            </w:r>
            <w:proofErr w:type="spellStart"/>
            <w:r w:rsidRPr="00426785">
              <w:rPr>
                <w:b/>
                <w:sz w:val="22"/>
                <w:szCs w:val="22"/>
              </w:rPr>
              <w:t>д</w:t>
            </w:r>
            <w:proofErr w:type="spellEnd"/>
            <w:r w:rsidRPr="00426785">
              <w:rPr>
                <w:b/>
                <w:sz w:val="22"/>
                <w:szCs w:val="22"/>
              </w:rPr>
              <w:t>/и «Назови цветок» (весенние цветы)</w:t>
            </w:r>
          </w:p>
          <w:p w:rsidR="00367690" w:rsidRPr="00426785" w:rsidRDefault="00367690" w:rsidP="00342885">
            <w:pPr>
              <w:ind w:left="-5"/>
              <w:jc w:val="both"/>
              <w:rPr>
                <w:sz w:val="20"/>
                <w:szCs w:val="20"/>
              </w:rPr>
            </w:pPr>
            <w:r w:rsidRPr="00426785">
              <w:rPr>
                <w:b/>
                <w:sz w:val="20"/>
                <w:szCs w:val="20"/>
              </w:rPr>
              <w:t>Цели:</w:t>
            </w:r>
            <w:r w:rsidRPr="00426785">
              <w:rPr>
                <w:sz w:val="20"/>
                <w:szCs w:val="20"/>
              </w:rPr>
              <w:t xml:space="preserve"> Помочь детям запомнить новое стихотворение и выразительно читать его. Учить детей управлять силой голоса.</w:t>
            </w:r>
          </w:p>
        </w:tc>
      </w:tr>
    </w:tbl>
    <w:p w:rsidR="00367690" w:rsidRDefault="00367690" w:rsidP="00367690">
      <w:pPr>
        <w:shd w:val="clear" w:color="auto" w:fill="FFFFFF"/>
        <w:jc w:val="center"/>
        <w:rPr>
          <w:sz w:val="40"/>
          <w:szCs w:val="40"/>
        </w:rPr>
      </w:pPr>
    </w:p>
    <w:p w:rsidR="00367690" w:rsidRPr="00BE46B7" w:rsidRDefault="00367690" w:rsidP="00367690">
      <w:pPr>
        <w:shd w:val="clear" w:color="auto" w:fill="FFFFFF"/>
      </w:pPr>
    </w:p>
    <w:p w:rsidR="00367690" w:rsidRDefault="00367690" w:rsidP="00367690">
      <w:pPr>
        <w:shd w:val="clear" w:color="auto" w:fill="FFFFFF"/>
        <w:rPr>
          <w:sz w:val="36"/>
          <w:szCs w:val="36"/>
        </w:rPr>
      </w:pPr>
    </w:p>
    <w:p w:rsidR="00367690" w:rsidRDefault="00367690" w:rsidP="00367690">
      <w:pPr>
        <w:shd w:val="clear" w:color="auto" w:fill="FFFFFF"/>
        <w:rPr>
          <w:sz w:val="36"/>
          <w:szCs w:val="36"/>
        </w:rPr>
      </w:pPr>
    </w:p>
    <w:p w:rsidR="00367690" w:rsidRDefault="00367690" w:rsidP="00367690">
      <w:pPr>
        <w:shd w:val="clear" w:color="auto" w:fill="FFFFFF"/>
        <w:rPr>
          <w:sz w:val="36"/>
          <w:szCs w:val="36"/>
        </w:rPr>
      </w:pPr>
    </w:p>
    <w:p w:rsidR="00367690" w:rsidRDefault="00367690" w:rsidP="00367690">
      <w:pPr>
        <w:shd w:val="clear" w:color="auto" w:fill="FFFFFF"/>
        <w:rPr>
          <w:sz w:val="36"/>
          <w:szCs w:val="36"/>
        </w:rPr>
      </w:pPr>
    </w:p>
    <w:p w:rsidR="00367690" w:rsidRDefault="00367690" w:rsidP="00367690">
      <w:pPr>
        <w:shd w:val="clear" w:color="auto" w:fill="FFFFFF"/>
        <w:rPr>
          <w:sz w:val="36"/>
          <w:szCs w:val="36"/>
        </w:rPr>
      </w:pPr>
    </w:p>
    <w:p w:rsidR="00367690" w:rsidRDefault="00367690" w:rsidP="00367690">
      <w:pPr>
        <w:shd w:val="clear" w:color="auto" w:fill="FFFFFF"/>
        <w:rPr>
          <w:sz w:val="36"/>
          <w:szCs w:val="36"/>
        </w:rPr>
      </w:pPr>
    </w:p>
    <w:p w:rsidR="00367690" w:rsidRPr="005515C2" w:rsidRDefault="00367690" w:rsidP="00367690">
      <w:pPr>
        <w:shd w:val="clear" w:color="auto" w:fill="FFFFFF"/>
      </w:pPr>
    </w:p>
    <w:p w:rsidR="00367690" w:rsidRPr="005515C2" w:rsidRDefault="00367690" w:rsidP="00367690">
      <w:pPr>
        <w:shd w:val="clear" w:color="auto" w:fill="FFFFFF"/>
      </w:pPr>
    </w:p>
    <w:p w:rsidR="00367690" w:rsidRPr="005515C2" w:rsidRDefault="00367690" w:rsidP="00367690">
      <w:pPr>
        <w:shd w:val="clear" w:color="auto" w:fill="FFFFFF"/>
      </w:pPr>
    </w:p>
    <w:p w:rsidR="00367690" w:rsidRPr="002D7DAE" w:rsidRDefault="00367690" w:rsidP="00367690">
      <w:pPr>
        <w:shd w:val="clear" w:color="auto" w:fill="FFFFFF"/>
        <w:jc w:val="center"/>
      </w:pPr>
      <w:r>
        <w:rPr>
          <w:sz w:val="36"/>
          <w:szCs w:val="36"/>
        </w:rPr>
        <w:t>Май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1"/>
        <w:gridCol w:w="589"/>
        <w:gridCol w:w="3805"/>
        <w:gridCol w:w="3575"/>
        <w:gridCol w:w="3600"/>
        <w:gridCol w:w="3448"/>
      </w:tblGrid>
      <w:tr w:rsidR="00367690" w:rsidRPr="00DF22FC" w:rsidTr="00342885">
        <w:trPr>
          <w:cantSplit/>
          <w:trHeight w:val="336"/>
        </w:trPr>
        <w:tc>
          <w:tcPr>
            <w:tcW w:w="1320" w:type="dxa"/>
            <w:gridSpan w:val="2"/>
            <w:vMerge w:val="restart"/>
            <w:textDirection w:val="btLr"/>
            <w:vAlign w:val="cente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67690" w:rsidRPr="00DF22FC" w:rsidRDefault="00367690" w:rsidP="00342885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7380" w:type="dxa"/>
            <w:gridSpan w:val="2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«День победы</w:t>
            </w:r>
            <w:r w:rsidRPr="00B71F5E">
              <w:rPr>
                <w:b/>
              </w:rPr>
              <w:t>»</w:t>
            </w:r>
          </w:p>
        </w:tc>
        <w:tc>
          <w:tcPr>
            <w:tcW w:w="360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«Дружба</w:t>
            </w:r>
            <w:r w:rsidRPr="00B71F5E">
              <w:rPr>
                <w:b/>
              </w:rPr>
              <w:t>»</w:t>
            </w:r>
          </w:p>
        </w:tc>
        <w:tc>
          <w:tcPr>
            <w:tcW w:w="344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Тема: </w:t>
            </w:r>
            <w:r>
              <w:rPr>
                <w:b/>
              </w:rPr>
              <w:t>«Лето</w:t>
            </w:r>
            <w:r w:rsidRPr="00B71F5E">
              <w:rPr>
                <w:b/>
              </w:rPr>
              <w:t>»</w:t>
            </w:r>
          </w:p>
        </w:tc>
      </w:tr>
      <w:tr w:rsidR="00367690" w:rsidRPr="00DF22FC" w:rsidTr="00342885">
        <w:trPr>
          <w:cantSplit/>
          <w:trHeight w:val="336"/>
        </w:trPr>
        <w:tc>
          <w:tcPr>
            <w:tcW w:w="1320" w:type="dxa"/>
            <w:gridSpan w:val="2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805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75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0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44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67690" w:rsidRPr="00DF22FC" w:rsidTr="00342885">
        <w:trPr>
          <w:cantSplit/>
          <w:trHeight w:val="259"/>
        </w:trPr>
        <w:tc>
          <w:tcPr>
            <w:tcW w:w="1320" w:type="dxa"/>
            <w:gridSpan w:val="2"/>
            <w:vMerge/>
          </w:tcPr>
          <w:p w:rsidR="00367690" w:rsidRPr="00DF22FC" w:rsidRDefault="00367690" w:rsidP="00342885">
            <w:pPr>
              <w:jc w:val="center"/>
            </w:pPr>
          </w:p>
        </w:tc>
        <w:tc>
          <w:tcPr>
            <w:tcW w:w="3805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Рассказ-беседа о Дне Победы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Праздник « День Победы»</w:t>
            </w:r>
          </w:p>
        </w:tc>
        <w:tc>
          <w:tcPr>
            <w:tcW w:w="3600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  <w:r>
              <w:rPr>
                <w:b/>
              </w:rPr>
              <w:t>Дружба и друзья</w:t>
            </w:r>
          </w:p>
        </w:tc>
        <w:tc>
          <w:tcPr>
            <w:tcW w:w="3448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</w:rPr>
            </w:pPr>
          </w:p>
        </w:tc>
      </w:tr>
      <w:tr w:rsidR="00367690" w:rsidRPr="00DF22FC" w:rsidTr="00342885">
        <w:trPr>
          <w:cantSplit/>
          <w:trHeight w:val="1736"/>
        </w:trPr>
        <w:tc>
          <w:tcPr>
            <w:tcW w:w="731" w:type="dxa"/>
            <w:vMerge w:val="restart"/>
            <w:textDirection w:val="btLr"/>
            <w:vAlign w:val="cente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Художественно</w:t>
            </w:r>
            <w:r>
              <w:rPr>
                <w:b/>
              </w:rPr>
              <w:t>-эстетическое развитие</w:t>
            </w:r>
          </w:p>
        </w:tc>
        <w:tc>
          <w:tcPr>
            <w:tcW w:w="589" w:type="dxa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b/>
              </w:rPr>
              <w:t>Рисование</w:t>
            </w:r>
          </w:p>
        </w:tc>
        <w:tc>
          <w:tcPr>
            <w:tcW w:w="3805" w:type="dxa"/>
            <w:shd w:val="clear" w:color="auto" w:fill="auto"/>
          </w:tcPr>
          <w:p w:rsidR="00367690" w:rsidRDefault="00367690" w:rsidP="00342885">
            <w:pPr>
              <w:shd w:val="clear" w:color="auto" w:fill="FFFFFF"/>
              <w:ind w:firstLine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Пригласительный билет родителям на празднование </w:t>
            </w:r>
          </w:p>
          <w:p w:rsidR="00367690" w:rsidRDefault="00367690" w:rsidP="00342885">
            <w:pPr>
              <w:shd w:val="clear" w:color="auto" w:fill="FFFFFF"/>
              <w:ind w:firstLine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Дня Победы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285661">
              <w:rPr>
                <w:b/>
                <w:sz w:val="20"/>
                <w:szCs w:val="20"/>
              </w:rPr>
              <w:t xml:space="preserve">Цели: </w:t>
            </w:r>
            <w:r w:rsidRPr="002856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Развивать интерес изобразительной детской деятельностью </w:t>
            </w:r>
            <w:proofErr w:type="gramStart"/>
            <w:r>
              <w:rPr>
                <w:sz w:val="20"/>
                <w:szCs w:val="20"/>
              </w:rPr>
              <w:t>при</w:t>
            </w:r>
            <w:proofErr w:type="gramEnd"/>
            <w:r>
              <w:rPr>
                <w:sz w:val="20"/>
                <w:szCs w:val="20"/>
              </w:rPr>
              <w:t xml:space="preserve"> изготовление изобразительных билетов учить украшать разные поздравительные открытки с простым изображением. </w:t>
            </w:r>
          </w:p>
          <w:p w:rsidR="00367690" w:rsidRPr="004A7059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</w:t>
            </w:r>
            <w:r>
              <w:rPr>
                <w:sz w:val="20"/>
                <w:szCs w:val="20"/>
              </w:rPr>
              <w:t>. 346)</w:t>
            </w:r>
          </w:p>
        </w:tc>
        <w:tc>
          <w:tcPr>
            <w:tcW w:w="3575" w:type="dxa"/>
            <w:shd w:val="clear" w:color="auto" w:fill="auto"/>
          </w:tcPr>
          <w:p w:rsidR="00367690" w:rsidRPr="005515C2" w:rsidRDefault="00367690" w:rsidP="00342885">
            <w:pPr>
              <w:jc w:val="center"/>
              <w:rPr>
                <w:b/>
              </w:rPr>
            </w:pPr>
            <w:r w:rsidRPr="005515C2">
              <w:rPr>
                <w:b/>
                <w:sz w:val="22"/>
                <w:szCs w:val="22"/>
              </w:rPr>
              <w:t>Салют над городом в честь Праздника Победы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4A7059">
              <w:rPr>
                <w:b/>
                <w:sz w:val="20"/>
                <w:szCs w:val="20"/>
              </w:rPr>
              <w:t xml:space="preserve">Цели: </w:t>
            </w:r>
            <w:r w:rsidRPr="004A7059">
              <w:rPr>
                <w:sz w:val="20"/>
                <w:szCs w:val="20"/>
              </w:rPr>
              <w:t>Учить детей отражать в рисунке впечатления от Праздника Победы. Учить создавать композицию рисунка, располагая внизу дома или кремлевскую башню, а вверху салют.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</w:t>
            </w:r>
            <w:r>
              <w:rPr>
                <w:sz w:val="20"/>
                <w:szCs w:val="20"/>
              </w:rPr>
              <w:t>. 355;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Комарова, стр. 132)</w:t>
            </w:r>
            <w:proofErr w:type="gramEnd"/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67690" w:rsidRPr="004A7059" w:rsidRDefault="00367690" w:rsidP="00342885">
            <w:pPr>
              <w:jc w:val="center"/>
            </w:pPr>
            <w:r w:rsidRPr="004A7059">
              <w:rPr>
                <w:b/>
                <w:sz w:val="22"/>
                <w:szCs w:val="22"/>
              </w:rPr>
              <w:t>Мой друг</w:t>
            </w:r>
          </w:p>
          <w:p w:rsidR="00367690" w:rsidRPr="004A7059" w:rsidRDefault="00367690" w:rsidP="00342885">
            <w:pPr>
              <w:jc w:val="both"/>
              <w:rPr>
                <w:sz w:val="20"/>
                <w:szCs w:val="20"/>
              </w:rPr>
            </w:pPr>
            <w:r w:rsidRPr="004A7059">
              <w:rPr>
                <w:b/>
                <w:sz w:val="20"/>
                <w:szCs w:val="20"/>
              </w:rPr>
              <w:t>Цели</w:t>
            </w:r>
            <w:r w:rsidRPr="004A7059">
              <w:rPr>
                <w:sz w:val="20"/>
                <w:szCs w:val="20"/>
              </w:rPr>
              <w:t>: Закреплять знания детей о строении тела человека. Наблюдать и отражать в рисунке пропорции. Учить передавать в рисунке отличительные особенности: цвет глаз, бровей, волос, форма носа и т.д. учить передавать с помощью красок тон лица. Развивать в детях чувство дружбы.</w:t>
            </w:r>
          </w:p>
        </w:tc>
        <w:tc>
          <w:tcPr>
            <w:tcW w:w="3448" w:type="dxa"/>
          </w:tcPr>
          <w:p w:rsidR="00367690" w:rsidRDefault="00367690" w:rsidP="00342885">
            <w:pPr>
              <w:shd w:val="clear" w:color="auto" w:fill="FFFFFF"/>
              <w:ind w:firstLine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Цветут сады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285661">
              <w:rPr>
                <w:b/>
                <w:sz w:val="20"/>
                <w:szCs w:val="20"/>
              </w:rPr>
              <w:t xml:space="preserve">Цели: </w:t>
            </w:r>
            <w:r w:rsidRPr="002856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Закреплять умение изображать картины природы, предавая ее характерные особенности</w:t>
            </w:r>
          </w:p>
          <w:p w:rsidR="00367690" w:rsidRDefault="00367690" w:rsidP="00342885">
            <w:pPr>
              <w:jc w:val="center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</w:t>
            </w:r>
            <w:r>
              <w:rPr>
                <w:sz w:val="20"/>
                <w:szCs w:val="20"/>
              </w:rPr>
              <w:t>. 380)</w:t>
            </w:r>
          </w:p>
          <w:p w:rsidR="00367690" w:rsidRDefault="00367690" w:rsidP="00342885">
            <w:pPr>
              <w:jc w:val="center"/>
              <w:rPr>
                <w:b/>
              </w:rPr>
            </w:pPr>
          </w:p>
          <w:p w:rsidR="00367690" w:rsidRPr="004A7059" w:rsidRDefault="00367690" w:rsidP="00342885">
            <w:pPr>
              <w:jc w:val="center"/>
              <w:rPr>
                <w:b/>
              </w:rPr>
            </w:pPr>
            <w:r w:rsidRPr="004A7059">
              <w:rPr>
                <w:b/>
                <w:sz w:val="22"/>
                <w:szCs w:val="22"/>
              </w:rPr>
              <w:t>Встречаем лето</w:t>
            </w:r>
          </w:p>
          <w:p w:rsidR="00367690" w:rsidRPr="00B71F5E" w:rsidRDefault="00367690" w:rsidP="00342885">
            <w:pPr>
              <w:jc w:val="both"/>
              <w:rPr>
                <w:sz w:val="20"/>
                <w:szCs w:val="20"/>
              </w:rPr>
            </w:pPr>
            <w:r w:rsidRPr="004A7059">
              <w:rPr>
                <w:b/>
                <w:sz w:val="20"/>
                <w:szCs w:val="20"/>
              </w:rPr>
              <w:t xml:space="preserve">Цели: </w:t>
            </w:r>
            <w:r w:rsidRPr="004A7059">
              <w:rPr>
                <w:sz w:val="20"/>
                <w:szCs w:val="20"/>
              </w:rPr>
              <w:t>Развивать у детей эмоциональный отклик, желание передавать образ лета, используя карандаши, краски, восковые мелки  и разные средства искусств: музыку, художественное слово.</w:t>
            </w:r>
          </w:p>
        </w:tc>
      </w:tr>
      <w:tr w:rsidR="00367690" w:rsidRPr="00DF22FC" w:rsidTr="00342885">
        <w:trPr>
          <w:cantSplit/>
          <w:trHeight w:val="1068"/>
        </w:trPr>
        <w:tc>
          <w:tcPr>
            <w:tcW w:w="731" w:type="dxa"/>
            <w:vMerge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9" w:type="dxa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Аппликация</w:t>
            </w:r>
          </w:p>
        </w:tc>
        <w:tc>
          <w:tcPr>
            <w:tcW w:w="3805" w:type="dxa"/>
            <w:shd w:val="clear" w:color="auto" w:fill="auto"/>
          </w:tcPr>
          <w:p w:rsidR="00367690" w:rsidRPr="004A7059" w:rsidRDefault="00367690" w:rsidP="00342885">
            <w:pPr>
              <w:jc w:val="center"/>
              <w:rPr>
                <w:b/>
              </w:rPr>
            </w:pPr>
            <w:r w:rsidRPr="004A7059">
              <w:rPr>
                <w:b/>
                <w:sz w:val="22"/>
                <w:szCs w:val="22"/>
              </w:rPr>
              <w:t>Цветы в вазе</w:t>
            </w:r>
          </w:p>
          <w:p w:rsidR="00367690" w:rsidRPr="004A7059" w:rsidRDefault="00367690" w:rsidP="00342885">
            <w:pPr>
              <w:jc w:val="center"/>
            </w:pPr>
            <w:r w:rsidRPr="004A7059">
              <w:rPr>
                <w:sz w:val="22"/>
                <w:szCs w:val="22"/>
              </w:rPr>
              <w:t>(подарок ветерану)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4A7059">
              <w:rPr>
                <w:b/>
                <w:sz w:val="20"/>
                <w:szCs w:val="20"/>
              </w:rPr>
              <w:t xml:space="preserve">Цели: </w:t>
            </w:r>
            <w:r w:rsidRPr="004A7059">
              <w:rPr>
                <w:sz w:val="20"/>
                <w:szCs w:val="20"/>
              </w:rPr>
              <w:t>Учить детей передавать характерные особенности цветов и листьев в аппликации: их форму, цвет, величину. Закрепить приемы вырезания на глаз из бумаги, сложенной вдвое. Воспитывать уважение к взрослым, желание доставлять людям радость.</w:t>
            </w:r>
          </w:p>
          <w:p w:rsidR="00367690" w:rsidRPr="004634F6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</w:t>
            </w:r>
            <w:r>
              <w:rPr>
                <w:sz w:val="20"/>
                <w:szCs w:val="20"/>
              </w:rPr>
              <w:t>сные занятия», стр. 3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575" w:type="dxa"/>
            <w:shd w:val="clear" w:color="auto" w:fill="auto"/>
          </w:tcPr>
          <w:p w:rsidR="00367690" w:rsidRPr="004D6E4F" w:rsidRDefault="00367690" w:rsidP="00342885">
            <w:pPr>
              <w:jc w:val="center"/>
              <w:rPr>
                <w:b/>
              </w:rPr>
            </w:pPr>
            <w:r w:rsidRPr="004D6E4F">
              <w:rPr>
                <w:b/>
                <w:sz w:val="22"/>
                <w:szCs w:val="22"/>
              </w:rPr>
              <w:t>Плакат «9 мая – День Победы»</w:t>
            </w:r>
          </w:p>
          <w:p w:rsidR="00367690" w:rsidRPr="004D6E4F" w:rsidRDefault="00367690" w:rsidP="00342885">
            <w:pPr>
              <w:jc w:val="both"/>
              <w:rPr>
                <w:sz w:val="20"/>
                <w:szCs w:val="20"/>
              </w:rPr>
            </w:pPr>
            <w:r w:rsidRPr="004D6E4F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Формировать умение развивать замысел; учить составлять несложный сюжет плаката, передавать впечатления от праздника; умение работать в коллективе.</w:t>
            </w:r>
          </w:p>
        </w:tc>
        <w:tc>
          <w:tcPr>
            <w:tcW w:w="3600" w:type="dxa"/>
          </w:tcPr>
          <w:p w:rsidR="00367690" w:rsidRPr="00387AE6" w:rsidRDefault="00367690" w:rsidP="00342885">
            <w:pPr>
              <w:jc w:val="center"/>
              <w:rPr>
                <w:b/>
              </w:rPr>
            </w:pPr>
            <w:r w:rsidRPr="00387AE6">
              <w:rPr>
                <w:b/>
                <w:sz w:val="22"/>
                <w:szCs w:val="22"/>
              </w:rPr>
              <w:t>Дерево дружбы</w:t>
            </w:r>
          </w:p>
          <w:p w:rsidR="00367690" w:rsidRPr="00387AE6" w:rsidRDefault="00367690" w:rsidP="00342885">
            <w:pPr>
              <w:jc w:val="both"/>
              <w:rPr>
                <w:sz w:val="20"/>
                <w:szCs w:val="20"/>
              </w:rPr>
            </w:pPr>
            <w:r w:rsidRPr="00387AE6"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Продолжать учить детей работать коллективно, договариваться; Уметь вырезывать из бумаги разные по величине формы, составлять несложную композицию; развивать воображение, фантазию.</w:t>
            </w:r>
          </w:p>
        </w:tc>
        <w:tc>
          <w:tcPr>
            <w:tcW w:w="3448" w:type="dxa"/>
          </w:tcPr>
          <w:p w:rsidR="00367690" w:rsidRPr="004A7059" w:rsidRDefault="00367690" w:rsidP="003428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Бабочки летают над лугом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4A7059">
              <w:rPr>
                <w:b/>
                <w:sz w:val="20"/>
                <w:szCs w:val="20"/>
              </w:rPr>
              <w:t xml:space="preserve">Цели: </w:t>
            </w:r>
            <w:r w:rsidRPr="004A7059">
              <w:rPr>
                <w:sz w:val="20"/>
                <w:szCs w:val="20"/>
              </w:rPr>
              <w:t xml:space="preserve"> Продолжать учить детей создавать красивые изображения в аппликации, передават</w:t>
            </w:r>
            <w:r>
              <w:rPr>
                <w:sz w:val="20"/>
                <w:szCs w:val="20"/>
              </w:rPr>
              <w:t>ь характерные особенности бабочек</w:t>
            </w:r>
            <w:r w:rsidRPr="004A7059">
              <w:rPr>
                <w:sz w:val="20"/>
                <w:szCs w:val="20"/>
              </w:rPr>
              <w:t xml:space="preserve">: форму и строение </w:t>
            </w:r>
            <w:r>
              <w:rPr>
                <w:sz w:val="20"/>
                <w:szCs w:val="20"/>
              </w:rPr>
              <w:t>бабочки.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</w:t>
            </w:r>
            <w:r>
              <w:rPr>
                <w:sz w:val="20"/>
                <w:szCs w:val="20"/>
              </w:rPr>
              <w:t>сные занятия», стр. 386</w:t>
            </w:r>
            <w:r w:rsidRPr="00B71F5E">
              <w:rPr>
                <w:sz w:val="20"/>
                <w:szCs w:val="20"/>
              </w:rPr>
              <w:t>)</w:t>
            </w:r>
          </w:p>
          <w:p w:rsidR="00367690" w:rsidRPr="004A7059" w:rsidRDefault="00367690" w:rsidP="00342885">
            <w:pPr>
              <w:jc w:val="both"/>
              <w:rPr>
                <w:sz w:val="20"/>
                <w:szCs w:val="20"/>
              </w:rPr>
            </w:pPr>
          </w:p>
        </w:tc>
      </w:tr>
      <w:tr w:rsidR="00367690" w:rsidRPr="00DF22FC" w:rsidTr="00342885">
        <w:trPr>
          <w:cantSplit/>
          <w:trHeight w:val="1473"/>
        </w:trPr>
        <w:tc>
          <w:tcPr>
            <w:tcW w:w="731" w:type="dxa"/>
            <w:vMerge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89" w:type="dxa"/>
            <w:textDirection w:val="btLr"/>
          </w:tcPr>
          <w:p w:rsidR="00367690" w:rsidRPr="00B71F5E" w:rsidRDefault="00367690" w:rsidP="00342885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Лепка</w:t>
            </w:r>
          </w:p>
        </w:tc>
        <w:tc>
          <w:tcPr>
            <w:tcW w:w="3805" w:type="dxa"/>
            <w:shd w:val="clear" w:color="auto" w:fill="auto"/>
          </w:tcPr>
          <w:p w:rsidR="00367690" w:rsidRPr="004A7059" w:rsidRDefault="00367690" w:rsidP="00342885">
            <w:pPr>
              <w:jc w:val="center"/>
              <w:rPr>
                <w:b/>
              </w:rPr>
            </w:pPr>
            <w:r w:rsidRPr="004A7059">
              <w:rPr>
                <w:b/>
                <w:sz w:val="22"/>
                <w:szCs w:val="22"/>
              </w:rPr>
              <w:t>Солдат</w:t>
            </w:r>
          </w:p>
          <w:p w:rsidR="00367690" w:rsidRPr="004A7059" w:rsidRDefault="00367690" w:rsidP="00342885">
            <w:pPr>
              <w:jc w:val="both"/>
              <w:rPr>
                <w:sz w:val="20"/>
                <w:szCs w:val="20"/>
              </w:rPr>
            </w:pPr>
            <w:r w:rsidRPr="004A7059">
              <w:rPr>
                <w:b/>
                <w:sz w:val="20"/>
                <w:szCs w:val="20"/>
              </w:rPr>
              <w:t xml:space="preserve">Цели: </w:t>
            </w:r>
            <w:r w:rsidRPr="004A7059">
              <w:rPr>
                <w:sz w:val="20"/>
                <w:szCs w:val="20"/>
              </w:rPr>
              <w:t xml:space="preserve"> Учить лепить фигуры людей, передавать относительную величину частей фигуры, доводить замысел до конца, устанавливать фигуру на подставке. Воспитывать аккуратность.</w:t>
            </w:r>
          </w:p>
        </w:tc>
        <w:tc>
          <w:tcPr>
            <w:tcW w:w="3575" w:type="dxa"/>
            <w:shd w:val="clear" w:color="auto" w:fill="auto"/>
          </w:tcPr>
          <w:p w:rsidR="00367690" w:rsidRPr="00821654" w:rsidRDefault="00367690" w:rsidP="00342885">
            <w:pPr>
              <w:jc w:val="center"/>
              <w:rPr>
                <w:b/>
              </w:rPr>
            </w:pPr>
            <w:r w:rsidRPr="00821654">
              <w:rPr>
                <w:b/>
                <w:sz w:val="22"/>
                <w:szCs w:val="22"/>
              </w:rPr>
              <w:t>Композиция</w:t>
            </w:r>
          </w:p>
          <w:p w:rsidR="00367690" w:rsidRDefault="00367690" w:rsidP="00342885">
            <w:pPr>
              <w:jc w:val="center"/>
              <w:rPr>
                <w:b/>
              </w:rPr>
            </w:pPr>
            <w:r w:rsidRPr="00821654">
              <w:rPr>
                <w:b/>
                <w:sz w:val="22"/>
                <w:szCs w:val="22"/>
              </w:rPr>
              <w:t>«Военная техника на параде»</w:t>
            </w:r>
          </w:p>
          <w:p w:rsidR="00367690" w:rsidRPr="00821654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Цели: </w:t>
            </w:r>
            <w:r>
              <w:rPr>
                <w:sz w:val="20"/>
                <w:szCs w:val="20"/>
              </w:rPr>
              <w:t>Воспитывать интерес к окружающим, общественным явлениям; стремление выразить свое отношение к праздничным событиям.</w:t>
            </w:r>
          </w:p>
        </w:tc>
        <w:tc>
          <w:tcPr>
            <w:tcW w:w="3600" w:type="dxa"/>
          </w:tcPr>
          <w:p w:rsidR="00367690" w:rsidRPr="004A7059" w:rsidRDefault="00367690" w:rsidP="00342885">
            <w:pPr>
              <w:jc w:val="center"/>
              <w:rPr>
                <w:b/>
              </w:rPr>
            </w:pPr>
            <w:r w:rsidRPr="004A7059">
              <w:rPr>
                <w:b/>
                <w:sz w:val="22"/>
                <w:szCs w:val="22"/>
              </w:rPr>
              <w:t>Собака</w:t>
            </w:r>
          </w:p>
          <w:p w:rsidR="00367690" w:rsidRPr="00B71F5E" w:rsidRDefault="00367690" w:rsidP="00342885">
            <w:pPr>
              <w:jc w:val="both"/>
              <w:rPr>
                <w:b/>
              </w:rPr>
            </w:pPr>
            <w:r w:rsidRPr="004A7059">
              <w:rPr>
                <w:b/>
                <w:sz w:val="20"/>
                <w:szCs w:val="20"/>
              </w:rPr>
              <w:t xml:space="preserve">Цели: </w:t>
            </w:r>
            <w:r w:rsidRPr="004A7059">
              <w:rPr>
                <w:sz w:val="20"/>
                <w:szCs w:val="20"/>
              </w:rPr>
              <w:t xml:space="preserve"> Вспомнить, что собака – друг человека. Учить детей лепить животных, передавая характерные особенности формы, частей тела, пропорций. Закреплять умение применять знакомые формы лепки. Продолжать воспитывать в детях дружеские чувства.</w:t>
            </w:r>
          </w:p>
        </w:tc>
        <w:tc>
          <w:tcPr>
            <w:tcW w:w="3448" w:type="dxa"/>
          </w:tcPr>
          <w:p w:rsidR="00367690" w:rsidRPr="004A7059" w:rsidRDefault="00367690" w:rsidP="00342885">
            <w:pPr>
              <w:jc w:val="center"/>
              <w:rPr>
                <w:b/>
              </w:rPr>
            </w:pPr>
            <w:r w:rsidRPr="004A7059">
              <w:rPr>
                <w:b/>
                <w:sz w:val="22"/>
                <w:szCs w:val="22"/>
              </w:rPr>
              <w:t>Лепка по замыслу</w:t>
            </w:r>
          </w:p>
          <w:p w:rsidR="00367690" w:rsidRPr="004A7059" w:rsidRDefault="00367690" w:rsidP="00342885">
            <w:pPr>
              <w:jc w:val="both"/>
              <w:rPr>
                <w:sz w:val="20"/>
                <w:szCs w:val="20"/>
              </w:rPr>
            </w:pPr>
            <w:r w:rsidRPr="004A7059">
              <w:rPr>
                <w:b/>
                <w:sz w:val="20"/>
                <w:szCs w:val="20"/>
              </w:rPr>
              <w:t xml:space="preserve">Цели: </w:t>
            </w:r>
            <w:r w:rsidRPr="004A7059">
              <w:rPr>
                <w:sz w:val="20"/>
                <w:szCs w:val="20"/>
              </w:rPr>
              <w:t xml:space="preserve"> Закреплять умение создавать изображение по замыслу, придавать изображению характерные черты задуманного. Развивать воображение, творчество. Воспитывать стремление доводить дело до конца.</w:t>
            </w:r>
          </w:p>
        </w:tc>
      </w:tr>
    </w:tbl>
    <w:p w:rsidR="00367690" w:rsidRDefault="00367690" w:rsidP="00367690">
      <w:pPr>
        <w:shd w:val="clear" w:color="auto" w:fill="FFFFFF"/>
        <w:sectPr w:rsidR="00367690" w:rsidSect="005E0FD8">
          <w:pgSz w:w="16838" w:h="11906" w:orient="landscape" w:code="9"/>
          <w:pgMar w:top="284" w:right="851" w:bottom="284" w:left="227" w:header="709" w:footer="709" w:gutter="0"/>
          <w:cols w:space="708"/>
          <w:titlePg/>
          <w:docGrid w:linePitch="360"/>
        </w:sectPr>
      </w:pPr>
    </w:p>
    <w:p w:rsidR="00367690" w:rsidRPr="00A41A23" w:rsidRDefault="00367690" w:rsidP="00367690">
      <w:pPr>
        <w:shd w:val="clear" w:color="auto" w:fill="FFFFFF"/>
        <w:rPr>
          <w:b/>
        </w:rPr>
      </w:pPr>
    </w:p>
    <w:p w:rsidR="00367690" w:rsidRPr="00A41A23" w:rsidRDefault="00367690" w:rsidP="00367690">
      <w:pPr>
        <w:shd w:val="clear" w:color="auto" w:fill="FFFFFF"/>
        <w:rPr>
          <w:b/>
        </w:rPr>
      </w:pPr>
    </w:p>
    <w:p w:rsidR="00367690" w:rsidRDefault="00367690" w:rsidP="00367690">
      <w:pPr>
        <w:shd w:val="clear" w:color="auto" w:fill="FFFFFF"/>
        <w:jc w:val="center"/>
      </w:pPr>
      <w:r>
        <w:rPr>
          <w:sz w:val="36"/>
          <w:szCs w:val="36"/>
        </w:rPr>
        <w:t>Май</w:t>
      </w:r>
    </w:p>
    <w:p w:rsidR="00367690" w:rsidRDefault="00367690" w:rsidP="00367690">
      <w:pPr>
        <w:shd w:val="clear" w:color="auto" w:fill="FFFFFF"/>
        <w:rPr>
          <w:b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553"/>
        <w:gridCol w:w="3590"/>
        <w:gridCol w:w="3553"/>
        <w:gridCol w:w="3554"/>
      </w:tblGrid>
      <w:tr w:rsidR="00367690" w:rsidRPr="00DF22FC" w:rsidTr="00342885">
        <w:trPr>
          <w:cantSplit/>
          <w:trHeight w:val="1018"/>
        </w:trPr>
        <w:tc>
          <w:tcPr>
            <w:tcW w:w="804" w:type="dxa"/>
            <w:textDirection w:val="btLr"/>
          </w:tcPr>
          <w:p w:rsidR="00367690" w:rsidRDefault="00367690" w:rsidP="00342885">
            <w:pPr>
              <w:ind w:left="113" w:right="113"/>
              <w:jc w:val="center"/>
            </w:pPr>
            <w:r>
              <w:t>Образ.</w:t>
            </w:r>
          </w:p>
          <w:p w:rsidR="00367690" w:rsidRPr="00DF22FC" w:rsidRDefault="00367690" w:rsidP="00342885">
            <w:pPr>
              <w:ind w:left="113" w:right="113"/>
              <w:jc w:val="center"/>
            </w:pPr>
            <w:r>
              <w:t>обл.</w:t>
            </w:r>
          </w:p>
        </w:tc>
        <w:tc>
          <w:tcPr>
            <w:tcW w:w="3736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67690" w:rsidRPr="00B71F5E" w:rsidRDefault="00367690" w:rsidP="00342885">
            <w:pPr>
              <w:rPr>
                <w:b/>
                <w:sz w:val="20"/>
                <w:szCs w:val="20"/>
              </w:rPr>
            </w:pPr>
          </w:p>
          <w:p w:rsidR="00367690" w:rsidRPr="00B71F5E" w:rsidRDefault="00367690" w:rsidP="00342885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– неделя</w:t>
            </w:r>
          </w:p>
          <w:p w:rsidR="00367690" w:rsidRPr="00B71F5E" w:rsidRDefault="00367690" w:rsidP="00342885">
            <w:pPr>
              <w:rPr>
                <w:b/>
                <w:sz w:val="20"/>
                <w:szCs w:val="20"/>
              </w:rPr>
            </w:pPr>
          </w:p>
        </w:tc>
      </w:tr>
      <w:tr w:rsidR="00367690" w:rsidRPr="00DF22FC" w:rsidTr="00342885">
        <w:trPr>
          <w:cantSplit/>
          <w:trHeight w:val="6346"/>
        </w:trPr>
        <w:tc>
          <w:tcPr>
            <w:tcW w:w="804" w:type="dxa"/>
            <w:textDirection w:val="btLr"/>
          </w:tcPr>
          <w:p w:rsidR="00367690" w:rsidRDefault="00367690" w:rsidP="0034288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 развитие</w:t>
            </w:r>
          </w:p>
          <w:p w:rsidR="00367690" w:rsidRPr="00B71F5E" w:rsidRDefault="00367690" w:rsidP="00342885">
            <w:pPr>
              <w:ind w:left="113" w:right="113"/>
              <w:jc w:val="center"/>
              <w:rPr>
                <w:sz w:val="20"/>
                <w:szCs w:val="20"/>
              </w:rPr>
            </w:pPr>
            <w:r w:rsidRPr="0067250D">
              <w:t>(формирование основ безопасности и жизнедеятельности)</w:t>
            </w:r>
          </w:p>
        </w:tc>
        <w:tc>
          <w:tcPr>
            <w:tcW w:w="3736" w:type="dxa"/>
            <w:shd w:val="clear" w:color="auto" w:fill="auto"/>
          </w:tcPr>
          <w:p w:rsidR="00367690" w:rsidRPr="00F15018" w:rsidRDefault="00367690" w:rsidP="00342885">
            <w:pPr>
              <w:jc w:val="center"/>
              <w:rPr>
                <w:b/>
              </w:rPr>
            </w:pPr>
            <w:r w:rsidRPr="00F15018">
              <w:rPr>
                <w:b/>
                <w:sz w:val="22"/>
                <w:szCs w:val="22"/>
              </w:rPr>
              <w:t>Пора не пора – не ходи со двора</w:t>
            </w:r>
          </w:p>
          <w:p w:rsidR="00367690" w:rsidRPr="00F15018" w:rsidRDefault="00367690" w:rsidP="00342885">
            <w:pPr>
              <w:jc w:val="both"/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F15018">
              <w:rPr>
                <w:sz w:val="22"/>
                <w:szCs w:val="22"/>
              </w:rPr>
              <w:t>Разъяснить детям, что у дорог играть нельзя.</w:t>
            </w:r>
          </w:p>
          <w:p w:rsidR="00367690" w:rsidRPr="0068327D" w:rsidRDefault="00367690" w:rsidP="00342885">
            <w:pPr>
              <w:jc w:val="both"/>
              <w:rPr>
                <w:b/>
                <w:sz w:val="20"/>
                <w:szCs w:val="20"/>
              </w:rPr>
            </w:pPr>
          </w:p>
          <w:p w:rsidR="00367690" w:rsidRPr="00F15018" w:rsidRDefault="00367690" w:rsidP="00342885">
            <w:pPr>
              <w:pStyle w:val="c14"/>
              <w:spacing w:before="0" w:beforeAutospacing="0" w:after="0" w:afterAutospacing="0" w:line="183" w:lineRule="atLeast"/>
              <w:jc w:val="center"/>
              <w:rPr>
                <w:b/>
              </w:rPr>
            </w:pPr>
            <w:r w:rsidRPr="00F15018">
              <w:rPr>
                <w:b/>
                <w:sz w:val="22"/>
                <w:szCs w:val="22"/>
              </w:rPr>
              <w:t>Как вызвать милицию</w:t>
            </w:r>
          </w:p>
          <w:p w:rsidR="00367690" w:rsidRDefault="00367690" w:rsidP="00342885">
            <w:pPr>
              <w:pStyle w:val="c14"/>
              <w:spacing w:before="0" w:beforeAutospacing="0" w:after="0" w:afterAutospacing="0" w:line="183" w:lineRule="atLeast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>
              <w:rPr>
                <w:sz w:val="20"/>
                <w:szCs w:val="20"/>
              </w:rPr>
              <w:t xml:space="preserve"> </w:t>
            </w:r>
            <w:r w:rsidRPr="00F15018">
              <w:rPr>
                <w:sz w:val="20"/>
                <w:szCs w:val="20"/>
              </w:rPr>
              <w:t>Научить пользоваться телефоном для вызова милиции “</w:t>
            </w:r>
            <w:smartTag w:uri="urn:schemas-microsoft-com:office:smarttags" w:element="metricconverter">
              <w:smartTagPr>
                <w:attr w:name="ProductID" w:val="02”"/>
              </w:smartTagPr>
              <w:r w:rsidRPr="00F15018">
                <w:rPr>
                  <w:sz w:val="20"/>
                  <w:szCs w:val="20"/>
                </w:rPr>
                <w:t>02”</w:t>
              </w:r>
            </w:smartTag>
            <w:r w:rsidRPr="00F15018">
              <w:rPr>
                <w:sz w:val="20"/>
                <w:szCs w:val="20"/>
              </w:rPr>
              <w:t>.</w:t>
            </w:r>
          </w:p>
          <w:p w:rsidR="00367690" w:rsidRPr="00F15018" w:rsidRDefault="00367690" w:rsidP="00342885">
            <w:pPr>
              <w:pStyle w:val="c14"/>
              <w:spacing w:before="0" w:beforeAutospacing="0" w:after="0" w:afterAutospacing="0" w:line="183" w:lineRule="atLeast"/>
              <w:jc w:val="both"/>
              <w:rPr>
                <w:sz w:val="20"/>
                <w:szCs w:val="20"/>
              </w:rPr>
            </w:pPr>
            <w:r w:rsidRPr="00F15018">
              <w:rPr>
                <w:sz w:val="20"/>
                <w:szCs w:val="20"/>
              </w:rPr>
              <w:t xml:space="preserve">(“ОБЖ” </w:t>
            </w:r>
            <w:proofErr w:type="spellStart"/>
            <w:r w:rsidRPr="00F15018">
              <w:rPr>
                <w:sz w:val="20"/>
                <w:szCs w:val="20"/>
              </w:rPr>
              <w:t>Р.Б.Стеркина</w:t>
            </w:r>
            <w:proofErr w:type="spellEnd"/>
            <w:r w:rsidRPr="00F15018">
              <w:rPr>
                <w:sz w:val="20"/>
                <w:szCs w:val="20"/>
              </w:rPr>
              <w:t>, стр.63)</w:t>
            </w:r>
          </w:p>
        </w:tc>
        <w:tc>
          <w:tcPr>
            <w:tcW w:w="3736" w:type="dxa"/>
            <w:shd w:val="clear" w:color="auto" w:fill="auto"/>
          </w:tcPr>
          <w:p w:rsidR="00367690" w:rsidRPr="00B2663F" w:rsidRDefault="00367690" w:rsidP="00342885">
            <w:pPr>
              <w:pStyle w:val="c17"/>
              <w:spacing w:before="0" w:beforeAutospacing="0" w:after="0" w:afterAutospacing="0" w:line="183" w:lineRule="atLeast"/>
              <w:ind w:firstLine="12"/>
              <w:jc w:val="center"/>
              <w:rPr>
                <w:b/>
              </w:rPr>
            </w:pPr>
            <w:r w:rsidRPr="00B2663F">
              <w:rPr>
                <w:b/>
                <w:sz w:val="22"/>
                <w:szCs w:val="22"/>
              </w:rPr>
              <w:t>Опасные участки на пешеходной части улицы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B2663F">
              <w:rPr>
                <w:sz w:val="20"/>
                <w:szCs w:val="20"/>
              </w:rPr>
              <w:t>Познакомить детей с опасными ситуациями, которые могут возникнуть на отдельных участках пешеходной части улицы, о мерах предосторожности.</w:t>
            </w:r>
          </w:p>
          <w:p w:rsidR="00367690" w:rsidRPr="00B2663F" w:rsidRDefault="00367690" w:rsidP="00342885">
            <w:pPr>
              <w:jc w:val="both"/>
              <w:rPr>
                <w:sz w:val="20"/>
                <w:szCs w:val="20"/>
              </w:rPr>
            </w:pPr>
            <w:r w:rsidRPr="00B2663F">
              <w:rPr>
                <w:sz w:val="20"/>
                <w:szCs w:val="20"/>
              </w:rPr>
              <w:t xml:space="preserve">(ОБЖ” </w:t>
            </w:r>
            <w:proofErr w:type="spellStart"/>
            <w:r w:rsidRPr="00B2663F">
              <w:rPr>
                <w:sz w:val="20"/>
                <w:szCs w:val="20"/>
              </w:rPr>
              <w:t>Р.Б.Стеркина</w:t>
            </w:r>
            <w:proofErr w:type="spellEnd"/>
            <w:r w:rsidRPr="00B2663F">
              <w:rPr>
                <w:sz w:val="20"/>
                <w:szCs w:val="20"/>
              </w:rPr>
              <w:t>, стр.125)</w:t>
            </w:r>
          </w:p>
          <w:p w:rsidR="00367690" w:rsidRPr="00A60531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Pr="00975EA0" w:rsidRDefault="00367690" w:rsidP="00342885">
            <w:pPr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Как вести себя в лесу</w:t>
            </w:r>
          </w:p>
          <w:p w:rsidR="00367690" w:rsidRPr="00D46CC3" w:rsidRDefault="00367690" w:rsidP="00342885">
            <w:pPr>
              <w:jc w:val="both"/>
              <w:rPr>
                <w:rStyle w:val="c5"/>
                <w:color w:val="000000"/>
                <w:sz w:val="20"/>
                <w:szCs w:val="20"/>
              </w:rPr>
            </w:pPr>
            <w:r w:rsidRPr="004809C6">
              <w:rPr>
                <w:b/>
                <w:sz w:val="20"/>
                <w:szCs w:val="20"/>
              </w:rPr>
              <w:t>Цель: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Формировать навыки безопасного поведения в лесу. Объяснить причины возникновения лесного пожара. Познакомить детей с правилами поведения в природе.</w:t>
            </w:r>
          </w:p>
          <w:p w:rsidR="00367690" w:rsidRPr="004C65C6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планир</w:t>
            </w:r>
            <w:proofErr w:type="spellEnd"/>
            <w:r>
              <w:rPr>
                <w:sz w:val="20"/>
                <w:szCs w:val="20"/>
              </w:rPr>
              <w:t>. по программе, стр. 34)</w:t>
            </w:r>
          </w:p>
          <w:p w:rsidR="00367690" w:rsidRPr="004809C6" w:rsidRDefault="00367690" w:rsidP="00342885">
            <w:pPr>
              <w:pStyle w:val="c14"/>
              <w:spacing w:before="0" w:beforeAutospacing="0" w:after="0" w:afterAutospacing="0" w:line="18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36" w:type="dxa"/>
          </w:tcPr>
          <w:p w:rsidR="00367690" w:rsidRPr="00731637" w:rsidRDefault="00367690" w:rsidP="00342885">
            <w:pPr>
              <w:jc w:val="center"/>
              <w:rPr>
                <w:rStyle w:val="c5"/>
                <w:b/>
              </w:rPr>
            </w:pPr>
            <w:r w:rsidRPr="00731637">
              <w:rPr>
                <w:b/>
                <w:sz w:val="22"/>
                <w:szCs w:val="22"/>
              </w:rPr>
              <w:t>Катание на велосипеде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731637">
              <w:rPr>
                <w:sz w:val="20"/>
                <w:szCs w:val="20"/>
              </w:rPr>
              <w:t>Рассмотреть различные опасные ситуации, которые могут возникнуть при катании детей на велосипеде, научить правилам поведения в таких ситуациях.</w:t>
            </w:r>
          </w:p>
          <w:p w:rsidR="00367690" w:rsidRPr="00B2663F" w:rsidRDefault="00367690" w:rsidP="00342885">
            <w:pPr>
              <w:jc w:val="both"/>
              <w:rPr>
                <w:sz w:val="20"/>
                <w:szCs w:val="20"/>
              </w:rPr>
            </w:pPr>
            <w:r w:rsidRPr="00B2663F">
              <w:rPr>
                <w:sz w:val="20"/>
                <w:szCs w:val="20"/>
              </w:rPr>
              <w:t xml:space="preserve">(“ОБЖ” </w:t>
            </w:r>
            <w:proofErr w:type="spellStart"/>
            <w:r w:rsidRPr="00B2663F">
              <w:rPr>
                <w:sz w:val="20"/>
                <w:szCs w:val="20"/>
              </w:rPr>
              <w:t>Р.Б.Стеркина</w:t>
            </w:r>
            <w:proofErr w:type="spellEnd"/>
            <w:r w:rsidRPr="00B2663F">
              <w:rPr>
                <w:sz w:val="20"/>
                <w:szCs w:val="20"/>
              </w:rPr>
              <w:t>, стр. 124)</w:t>
            </w:r>
          </w:p>
          <w:p w:rsidR="00367690" w:rsidRPr="00AD2F31" w:rsidRDefault="00367690" w:rsidP="00342885">
            <w:pPr>
              <w:jc w:val="both"/>
              <w:rPr>
                <w:sz w:val="20"/>
                <w:szCs w:val="20"/>
              </w:rPr>
            </w:pPr>
          </w:p>
          <w:p w:rsidR="00367690" w:rsidRDefault="00367690" w:rsidP="00342885">
            <w:pPr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  <w:sz w:val="22"/>
                <w:szCs w:val="22"/>
              </w:rPr>
              <w:t>Опасные растения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 w:rsidRPr="004809C6">
              <w:rPr>
                <w:b/>
                <w:sz w:val="20"/>
                <w:szCs w:val="20"/>
              </w:rPr>
              <w:t>Цель:</w:t>
            </w:r>
            <w:r w:rsidRPr="00B71F5E">
              <w:t xml:space="preserve"> </w:t>
            </w:r>
            <w:r>
              <w:rPr>
                <w:sz w:val="20"/>
                <w:szCs w:val="20"/>
              </w:rPr>
              <w:t>Ввести понятие «опасные растения» Знакомить детей с ядовитыми грибами и ягодами. Закреплять навыки безопасного поведения в лесу.</w:t>
            </w:r>
          </w:p>
          <w:p w:rsidR="00367690" w:rsidRDefault="00367690" w:rsidP="00342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Музыкальное развлечение «Дети в лесу»</w:t>
            </w:r>
          </w:p>
          <w:p w:rsidR="00367690" w:rsidRPr="0023550D" w:rsidRDefault="00367690" w:rsidP="00342885">
            <w:pPr>
              <w:jc w:val="both"/>
              <w:rPr>
                <w:b/>
              </w:rPr>
            </w:pPr>
          </w:p>
        </w:tc>
        <w:tc>
          <w:tcPr>
            <w:tcW w:w="3736" w:type="dxa"/>
          </w:tcPr>
          <w:p w:rsidR="00367690" w:rsidRPr="00F15018" w:rsidRDefault="00367690" w:rsidP="00342885">
            <w:pPr>
              <w:jc w:val="center"/>
              <w:rPr>
                <w:b/>
              </w:rPr>
            </w:pPr>
            <w:r w:rsidRPr="00F15018">
              <w:rPr>
                <w:b/>
                <w:sz w:val="22"/>
                <w:szCs w:val="22"/>
              </w:rPr>
              <w:t>Викторина « Что, где, когда?</w:t>
            </w:r>
            <w:r>
              <w:rPr>
                <w:b/>
                <w:sz w:val="22"/>
                <w:szCs w:val="22"/>
              </w:rPr>
              <w:t>»</w:t>
            </w:r>
          </w:p>
          <w:p w:rsidR="00367690" w:rsidRPr="00F15018" w:rsidRDefault="00367690" w:rsidP="00342885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</w:t>
            </w:r>
            <w:r w:rsidRPr="00F15018">
              <w:rPr>
                <w:b/>
                <w:sz w:val="20"/>
                <w:szCs w:val="20"/>
              </w:rPr>
              <w:t>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F15018">
              <w:rPr>
                <w:sz w:val="20"/>
                <w:szCs w:val="20"/>
              </w:rPr>
              <w:t>Закрепить полученные знания детьми по правилам дорожного движения.</w:t>
            </w:r>
          </w:p>
          <w:p w:rsidR="00367690" w:rsidRDefault="00367690" w:rsidP="00342885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367690" w:rsidRPr="00B2663F" w:rsidRDefault="00367690" w:rsidP="00342885">
            <w:pPr>
              <w:pStyle w:val="c8"/>
              <w:spacing w:before="0" w:beforeAutospacing="0" w:after="0" w:afterAutospacing="0"/>
              <w:jc w:val="center"/>
              <w:rPr>
                <w:b/>
              </w:rPr>
            </w:pPr>
            <w:r w:rsidRPr="00B2663F">
              <w:rPr>
                <w:b/>
                <w:sz w:val="22"/>
                <w:szCs w:val="22"/>
              </w:rPr>
              <w:t>На воде, на солнце</w:t>
            </w:r>
          </w:p>
          <w:p w:rsidR="00367690" w:rsidRPr="00EE59AF" w:rsidRDefault="00367690" w:rsidP="00342885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809C6">
              <w:rPr>
                <w:b/>
                <w:sz w:val="20"/>
                <w:szCs w:val="20"/>
              </w:rPr>
              <w:t>Цель:</w:t>
            </w:r>
            <w:r w:rsidRPr="00B71F5E">
              <w:t xml:space="preserve"> </w:t>
            </w:r>
            <w:r w:rsidRPr="00EE59AF">
              <w:rPr>
                <w:sz w:val="20"/>
                <w:szCs w:val="20"/>
              </w:rPr>
              <w:t>Объяснить детям, что купаться, плавать, загорать полезно для здоровья только в том случае, если соблюдать правила безопасности.</w:t>
            </w:r>
          </w:p>
          <w:p w:rsidR="00367690" w:rsidRPr="00F15018" w:rsidRDefault="00367690" w:rsidP="00342885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15018">
              <w:rPr>
                <w:sz w:val="20"/>
                <w:szCs w:val="20"/>
              </w:rPr>
              <w:t>Рассмотреть иллюстрации.</w:t>
            </w:r>
          </w:p>
          <w:p w:rsidR="00367690" w:rsidRPr="00385625" w:rsidRDefault="00367690" w:rsidP="00342885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85625">
              <w:rPr>
                <w:sz w:val="20"/>
                <w:szCs w:val="20"/>
              </w:rPr>
              <w:t>Создать проблемные ситуации «У водоема», «На воде» и др.</w:t>
            </w:r>
          </w:p>
          <w:p w:rsidR="00367690" w:rsidRPr="00385625" w:rsidRDefault="00367690" w:rsidP="00342885">
            <w:pPr>
              <w:pStyle w:val="c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85625">
              <w:rPr>
                <w:sz w:val="20"/>
                <w:szCs w:val="20"/>
              </w:rPr>
              <w:t xml:space="preserve">“ОБЖ” </w:t>
            </w:r>
            <w:proofErr w:type="spellStart"/>
            <w:r w:rsidRPr="00385625">
              <w:rPr>
                <w:sz w:val="20"/>
                <w:szCs w:val="20"/>
              </w:rPr>
              <w:t>Р.Б.Стеркина</w:t>
            </w:r>
            <w:proofErr w:type="spellEnd"/>
            <w:r w:rsidRPr="00385625">
              <w:rPr>
                <w:sz w:val="20"/>
                <w:szCs w:val="20"/>
              </w:rPr>
              <w:t>, стр.108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367690" w:rsidRDefault="00367690" w:rsidP="00367690">
      <w:pPr>
        <w:shd w:val="clear" w:color="auto" w:fill="FFFFFF"/>
        <w:spacing w:line="283" w:lineRule="exact"/>
        <w:rPr>
          <w:b/>
          <w:bCs/>
          <w:sz w:val="32"/>
          <w:szCs w:val="32"/>
        </w:rPr>
      </w:pPr>
    </w:p>
    <w:p w:rsidR="00367690" w:rsidRDefault="00367690" w:rsidP="00367690">
      <w:pPr>
        <w:shd w:val="clear" w:color="auto" w:fill="FFFFFF"/>
        <w:spacing w:line="283" w:lineRule="exact"/>
        <w:jc w:val="center"/>
        <w:rPr>
          <w:b/>
          <w:bCs/>
          <w:sz w:val="32"/>
          <w:szCs w:val="32"/>
        </w:rPr>
      </w:pPr>
    </w:p>
    <w:p w:rsidR="00367690" w:rsidRDefault="00367690" w:rsidP="00367690">
      <w:pPr>
        <w:shd w:val="clear" w:color="auto" w:fill="FFFFFF"/>
        <w:spacing w:line="283" w:lineRule="exact"/>
        <w:jc w:val="center"/>
        <w:rPr>
          <w:b/>
          <w:bCs/>
          <w:sz w:val="32"/>
          <w:szCs w:val="32"/>
        </w:rPr>
      </w:pPr>
    </w:p>
    <w:p w:rsidR="00367690" w:rsidRDefault="00367690" w:rsidP="00367690">
      <w:pPr>
        <w:shd w:val="clear" w:color="auto" w:fill="FFFFFF"/>
        <w:spacing w:line="283" w:lineRule="exact"/>
        <w:jc w:val="center"/>
        <w:rPr>
          <w:b/>
          <w:bCs/>
          <w:sz w:val="32"/>
          <w:szCs w:val="32"/>
        </w:rPr>
      </w:pPr>
    </w:p>
    <w:p w:rsidR="00367690" w:rsidRDefault="00367690" w:rsidP="00367690">
      <w:pPr>
        <w:shd w:val="clear" w:color="auto" w:fill="FFFFFF"/>
        <w:spacing w:line="283" w:lineRule="exact"/>
        <w:jc w:val="center"/>
        <w:rPr>
          <w:b/>
          <w:bCs/>
          <w:sz w:val="32"/>
          <w:szCs w:val="32"/>
        </w:rPr>
      </w:pPr>
    </w:p>
    <w:p w:rsidR="00367690" w:rsidRDefault="00367690" w:rsidP="00367690">
      <w:pPr>
        <w:shd w:val="clear" w:color="auto" w:fill="FFFFFF"/>
        <w:spacing w:line="283" w:lineRule="exact"/>
        <w:jc w:val="center"/>
        <w:rPr>
          <w:b/>
          <w:bCs/>
          <w:sz w:val="32"/>
          <w:szCs w:val="32"/>
        </w:rPr>
      </w:pPr>
    </w:p>
    <w:p w:rsidR="00367690" w:rsidRDefault="00367690" w:rsidP="00367690">
      <w:pPr>
        <w:shd w:val="clear" w:color="auto" w:fill="FFFFFF"/>
        <w:spacing w:line="283" w:lineRule="exact"/>
        <w:jc w:val="center"/>
        <w:rPr>
          <w:b/>
          <w:bCs/>
          <w:sz w:val="32"/>
          <w:szCs w:val="32"/>
        </w:rPr>
      </w:pPr>
    </w:p>
    <w:p w:rsidR="00367690" w:rsidRDefault="00367690" w:rsidP="00367690">
      <w:pPr>
        <w:shd w:val="clear" w:color="auto" w:fill="FFFFFF"/>
        <w:spacing w:line="283" w:lineRule="exact"/>
        <w:jc w:val="center"/>
        <w:rPr>
          <w:b/>
          <w:bCs/>
          <w:sz w:val="32"/>
          <w:szCs w:val="32"/>
        </w:rPr>
      </w:pPr>
      <w:r w:rsidRPr="006E67C7">
        <w:rPr>
          <w:b/>
          <w:bCs/>
          <w:sz w:val="32"/>
          <w:szCs w:val="32"/>
        </w:rPr>
        <w:lastRenderedPageBreak/>
        <w:t>При составлении плана была использована следующая литература:</w:t>
      </w:r>
    </w:p>
    <w:p w:rsidR="00367690" w:rsidRPr="006E67C7" w:rsidRDefault="00367690" w:rsidP="00367690">
      <w:pPr>
        <w:shd w:val="clear" w:color="auto" w:fill="FFFFFF"/>
        <w:spacing w:line="283" w:lineRule="exact"/>
        <w:jc w:val="center"/>
        <w:rPr>
          <w:b/>
          <w:bCs/>
          <w:sz w:val="32"/>
          <w:szCs w:val="32"/>
        </w:rPr>
      </w:pPr>
    </w:p>
    <w:p w:rsidR="00367690" w:rsidRPr="009002D7" w:rsidRDefault="00367690" w:rsidP="00367690">
      <w:pPr>
        <w:widowControl w:val="0"/>
        <w:numPr>
          <w:ilvl w:val="0"/>
          <w:numId w:val="18"/>
        </w:numPr>
        <w:tabs>
          <w:tab w:val="clear" w:pos="720"/>
          <w:tab w:val="num" w:pos="-540"/>
        </w:tabs>
        <w:autoSpaceDE w:val="0"/>
        <w:autoSpaceDN w:val="0"/>
        <w:adjustRightInd w:val="0"/>
        <w:ind w:left="-540" w:firstLine="0"/>
        <w:jc w:val="both"/>
        <w:rPr>
          <w:sz w:val="28"/>
          <w:szCs w:val="28"/>
        </w:rPr>
      </w:pPr>
      <w:r w:rsidRPr="009002D7">
        <w:rPr>
          <w:sz w:val="28"/>
          <w:szCs w:val="28"/>
        </w:rPr>
        <w:t>«От рождения до школы»</w:t>
      </w:r>
      <w:r>
        <w:rPr>
          <w:sz w:val="28"/>
          <w:szCs w:val="28"/>
        </w:rPr>
        <w:t>. Примерная основная общеобразовательная программа дошкольного образования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 ФГОС)  /Под редакцией </w:t>
      </w:r>
      <w:proofErr w:type="spellStart"/>
      <w:r w:rsidRPr="009002D7">
        <w:rPr>
          <w:bCs/>
          <w:color w:val="000000"/>
          <w:sz w:val="28"/>
          <w:szCs w:val="28"/>
          <w:shd w:val="clear" w:color="auto" w:fill="FFFFFF"/>
        </w:rPr>
        <w:t>Н</w:t>
      </w:r>
      <w:r w:rsidRPr="009002D7">
        <w:rPr>
          <w:color w:val="000000"/>
          <w:sz w:val="28"/>
          <w:szCs w:val="28"/>
          <w:shd w:val="clear" w:color="auto" w:fill="FFFFFF"/>
        </w:rPr>
        <w:t>.</w:t>
      </w:r>
      <w:r w:rsidRPr="009002D7">
        <w:rPr>
          <w:bCs/>
          <w:color w:val="000000"/>
          <w:sz w:val="28"/>
          <w:szCs w:val="28"/>
          <w:shd w:val="clear" w:color="auto" w:fill="FFFFFF"/>
        </w:rPr>
        <w:t>Е</w:t>
      </w:r>
      <w:r w:rsidRPr="009002D7">
        <w:rPr>
          <w:color w:val="000000"/>
          <w:sz w:val="28"/>
          <w:szCs w:val="28"/>
          <w:shd w:val="clear" w:color="auto" w:fill="FFFFFF"/>
        </w:rPr>
        <w:t>.</w:t>
      </w:r>
      <w:r w:rsidRPr="009002D7">
        <w:rPr>
          <w:bCs/>
          <w:color w:val="000000"/>
          <w:sz w:val="28"/>
          <w:szCs w:val="28"/>
          <w:shd w:val="clear" w:color="auto" w:fill="FFFFFF"/>
        </w:rPr>
        <w:t>Вераксы</w:t>
      </w:r>
      <w:proofErr w:type="spellEnd"/>
      <w:r w:rsidRPr="009002D7">
        <w:rPr>
          <w:color w:val="000000"/>
          <w:sz w:val="28"/>
          <w:szCs w:val="28"/>
          <w:shd w:val="clear" w:color="auto" w:fill="FFFFFF"/>
        </w:rPr>
        <w:t>,</w:t>
      </w:r>
      <w:r w:rsidRPr="009002D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002D7">
        <w:rPr>
          <w:bCs/>
          <w:color w:val="000000"/>
          <w:sz w:val="28"/>
          <w:szCs w:val="28"/>
          <w:shd w:val="clear" w:color="auto" w:fill="FFFFFF"/>
        </w:rPr>
        <w:t>Т</w:t>
      </w:r>
      <w:r w:rsidRPr="009002D7">
        <w:rPr>
          <w:color w:val="000000"/>
          <w:sz w:val="28"/>
          <w:szCs w:val="28"/>
          <w:shd w:val="clear" w:color="auto" w:fill="FFFFFF"/>
        </w:rPr>
        <w:t>.</w:t>
      </w:r>
      <w:r w:rsidRPr="009002D7">
        <w:rPr>
          <w:bCs/>
          <w:color w:val="000000"/>
          <w:sz w:val="28"/>
          <w:szCs w:val="28"/>
          <w:shd w:val="clear" w:color="auto" w:fill="FFFFFF"/>
        </w:rPr>
        <w:t>С</w:t>
      </w:r>
      <w:r w:rsidRPr="009002D7">
        <w:rPr>
          <w:color w:val="000000"/>
          <w:sz w:val="28"/>
          <w:szCs w:val="28"/>
          <w:shd w:val="clear" w:color="auto" w:fill="FFFFFF"/>
        </w:rPr>
        <w:t>.</w:t>
      </w:r>
      <w:r w:rsidRPr="009002D7">
        <w:rPr>
          <w:bCs/>
          <w:color w:val="000000"/>
          <w:sz w:val="28"/>
          <w:szCs w:val="28"/>
          <w:shd w:val="clear" w:color="auto" w:fill="FFFFFF"/>
        </w:rPr>
        <w:t>Комаровой</w:t>
      </w:r>
      <w:r w:rsidRPr="009002D7">
        <w:rPr>
          <w:color w:val="000000"/>
          <w:sz w:val="28"/>
          <w:szCs w:val="28"/>
          <w:shd w:val="clear" w:color="auto" w:fill="FFFFFF"/>
        </w:rPr>
        <w:t>,</w:t>
      </w:r>
      <w:r w:rsidRPr="009002D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002D7">
        <w:rPr>
          <w:bCs/>
          <w:color w:val="000000"/>
          <w:sz w:val="28"/>
          <w:szCs w:val="28"/>
          <w:shd w:val="clear" w:color="auto" w:fill="FFFFFF"/>
        </w:rPr>
        <w:t>М</w:t>
      </w:r>
      <w:r w:rsidRPr="009002D7">
        <w:rPr>
          <w:color w:val="000000"/>
          <w:sz w:val="28"/>
          <w:szCs w:val="28"/>
          <w:shd w:val="clear" w:color="auto" w:fill="FFFFFF"/>
        </w:rPr>
        <w:t>.</w:t>
      </w:r>
      <w:r w:rsidRPr="009002D7">
        <w:rPr>
          <w:bCs/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.Васильевой. - М.: Мозаика – Синтез, 2014.</w:t>
      </w:r>
    </w:p>
    <w:p w:rsidR="00367690" w:rsidRDefault="00367690" w:rsidP="00367690">
      <w:pPr>
        <w:widowControl w:val="0"/>
        <w:numPr>
          <w:ilvl w:val="0"/>
          <w:numId w:val="18"/>
        </w:numPr>
        <w:tabs>
          <w:tab w:val="clear" w:pos="720"/>
          <w:tab w:val="num" w:pos="-540"/>
        </w:tabs>
        <w:autoSpaceDE w:val="0"/>
        <w:autoSpaceDN w:val="0"/>
        <w:adjustRightInd w:val="0"/>
        <w:ind w:left="-540" w:firstLine="0"/>
        <w:jc w:val="both"/>
        <w:rPr>
          <w:sz w:val="28"/>
          <w:szCs w:val="28"/>
        </w:rPr>
      </w:pPr>
      <w:r w:rsidRPr="007A613F">
        <w:rPr>
          <w:rStyle w:val="c1"/>
          <w:color w:val="000000"/>
          <w:sz w:val="28"/>
          <w:szCs w:val="28"/>
        </w:rPr>
        <w:t xml:space="preserve">Перспективное планирование воспитательно-образовательного процесса по </w:t>
      </w:r>
      <w:r>
        <w:rPr>
          <w:rStyle w:val="c1"/>
          <w:color w:val="000000"/>
          <w:sz w:val="28"/>
          <w:szCs w:val="28"/>
        </w:rPr>
        <w:t>программе "От рождения до школы»</w:t>
      </w:r>
      <w:r w:rsidRPr="00E40F5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(старшая</w:t>
      </w:r>
      <w:r w:rsidRPr="007A613F">
        <w:rPr>
          <w:rStyle w:val="c1"/>
          <w:color w:val="000000"/>
          <w:sz w:val="28"/>
          <w:szCs w:val="28"/>
        </w:rPr>
        <w:t xml:space="preserve"> группа</w:t>
      </w:r>
      <w:r>
        <w:rPr>
          <w:rStyle w:val="c1"/>
          <w:color w:val="000000"/>
          <w:sz w:val="28"/>
          <w:szCs w:val="28"/>
        </w:rPr>
        <w:t>).  /П</w:t>
      </w:r>
      <w:r w:rsidRPr="007A613F">
        <w:rPr>
          <w:rStyle w:val="c1"/>
          <w:color w:val="000000"/>
          <w:sz w:val="28"/>
          <w:szCs w:val="28"/>
        </w:rPr>
        <w:t xml:space="preserve">од ред. </w:t>
      </w:r>
      <w:proofErr w:type="spellStart"/>
      <w:r w:rsidRPr="007A613F">
        <w:rPr>
          <w:rStyle w:val="c1"/>
          <w:color w:val="000000"/>
          <w:sz w:val="28"/>
          <w:szCs w:val="28"/>
        </w:rPr>
        <w:t>Н.Е.Вераксы</w:t>
      </w:r>
      <w:proofErr w:type="spellEnd"/>
      <w:r w:rsidRPr="007A613F">
        <w:rPr>
          <w:rStyle w:val="c1"/>
          <w:color w:val="000000"/>
          <w:sz w:val="28"/>
          <w:szCs w:val="28"/>
        </w:rPr>
        <w:t xml:space="preserve">, Т.С.Комаровой, М.А.Васильевой. Авторы-составители: </w:t>
      </w:r>
      <w:proofErr w:type="spellStart"/>
      <w:r>
        <w:rPr>
          <w:rStyle w:val="c1"/>
          <w:color w:val="000000"/>
          <w:sz w:val="28"/>
          <w:szCs w:val="28"/>
        </w:rPr>
        <w:t>Н.А.Атарщикова</w:t>
      </w:r>
      <w:proofErr w:type="spellEnd"/>
      <w:r w:rsidRPr="007A613F"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>И.А.</w:t>
      </w:r>
      <w:r w:rsidRPr="007A613F">
        <w:rPr>
          <w:rStyle w:val="c1"/>
          <w:color w:val="000000"/>
          <w:sz w:val="28"/>
          <w:szCs w:val="28"/>
        </w:rPr>
        <w:t>Осина</w:t>
      </w:r>
      <w:r>
        <w:rPr>
          <w:rStyle w:val="c1"/>
          <w:color w:val="000000"/>
          <w:sz w:val="28"/>
          <w:szCs w:val="28"/>
        </w:rPr>
        <w:t xml:space="preserve">, </w:t>
      </w:r>
      <w:r w:rsidRPr="007A613F">
        <w:rPr>
          <w:rStyle w:val="c1"/>
          <w:color w:val="000000"/>
          <w:sz w:val="28"/>
          <w:szCs w:val="28"/>
        </w:rPr>
        <w:t>Е.В. Горюнова - Издательство: Учитель, 2012</w:t>
      </w:r>
      <w:r>
        <w:rPr>
          <w:rStyle w:val="c1"/>
          <w:color w:val="000000"/>
          <w:sz w:val="28"/>
          <w:szCs w:val="28"/>
        </w:rPr>
        <w:t>.</w:t>
      </w:r>
    </w:p>
    <w:p w:rsidR="00367690" w:rsidRPr="007A613F" w:rsidRDefault="00367690" w:rsidP="00367690">
      <w:pPr>
        <w:pStyle w:val="c6"/>
        <w:numPr>
          <w:ilvl w:val="0"/>
          <w:numId w:val="18"/>
        </w:numPr>
        <w:shd w:val="clear" w:color="auto" w:fill="FFFFFF"/>
        <w:tabs>
          <w:tab w:val="clear" w:pos="720"/>
          <w:tab w:val="num" w:pos="-540"/>
        </w:tabs>
        <w:spacing w:before="0" w:beforeAutospacing="0" w:after="0" w:afterAutospacing="0"/>
        <w:ind w:left="-540" w:firstLine="0"/>
        <w:jc w:val="both"/>
        <w:rPr>
          <w:rStyle w:val="c1"/>
          <w:color w:val="000000"/>
          <w:sz w:val="28"/>
          <w:szCs w:val="28"/>
        </w:rPr>
      </w:pPr>
      <w:r w:rsidRPr="007A613F">
        <w:rPr>
          <w:rStyle w:val="c1"/>
          <w:color w:val="000000"/>
          <w:sz w:val="28"/>
          <w:szCs w:val="28"/>
        </w:rPr>
        <w:t>Комплексно-тематическое планирование по пр</w:t>
      </w:r>
      <w:r>
        <w:rPr>
          <w:rStyle w:val="c1"/>
          <w:color w:val="000000"/>
          <w:sz w:val="28"/>
          <w:szCs w:val="28"/>
        </w:rPr>
        <w:t>ограмме "От рождения до школы" (старшая</w:t>
      </w:r>
      <w:r w:rsidRPr="007A613F">
        <w:rPr>
          <w:rStyle w:val="c1"/>
          <w:color w:val="000000"/>
          <w:sz w:val="28"/>
          <w:szCs w:val="28"/>
        </w:rPr>
        <w:t xml:space="preserve"> группа</w:t>
      </w:r>
      <w:r>
        <w:rPr>
          <w:rStyle w:val="c1"/>
          <w:color w:val="000000"/>
          <w:sz w:val="28"/>
          <w:szCs w:val="28"/>
        </w:rPr>
        <w:t>). /П</w:t>
      </w:r>
      <w:r w:rsidRPr="007A613F">
        <w:rPr>
          <w:rStyle w:val="c1"/>
          <w:color w:val="000000"/>
          <w:sz w:val="28"/>
          <w:szCs w:val="28"/>
        </w:rPr>
        <w:t xml:space="preserve">од редакцией Н.Е. </w:t>
      </w:r>
      <w:proofErr w:type="spellStart"/>
      <w:r w:rsidRPr="007A613F">
        <w:rPr>
          <w:rStyle w:val="c1"/>
          <w:color w:val="000000"/>
          <w:sz w:val="28"/>
          <w:szCs w:val="28"/>
        </w:rPr>
        <w:t>Вераксы</w:t>
      </w:r>
      <w:proofErr w:type="spellEnd"/>
      <w:r w:rsidRPr="007A613F">
        <w:rPr>
          <w:rStyle w:val="c1"/>
          <w:color w:val="000000"/>
          <w:sz w:val="28"/>
          <w:szCs w:val="28"/>
        </w:rPr>
        <w:t>, Т.С. Комаровой, М.А. Васильевой. Авторы-составители: В.Н</w:t>
      </w:r>
      <w:r>
        <w:rPr>
          <w:rStyle w:val="c1"/>
          <w:color w:val="000000"/>
          <w:sz w:val="28"/>
          <w:szCs w:val="28"/>
        </w:rPr>
        <w:t>.</w:t>
      </w:r>
      <w:r w:rsidRPr="007A613F">
        <w:rPr>
          <w:rStyle w:val="c1"/>
          <w:color w:val="000000"/>
          <w:sz w:val="28"/>
          <w:szCs w:val="28"/>
        </w:rPr>
        <w:t>Мезенцева, О.П</w:t>
      </w:r>
      <w:r>
        <w:rPr>
          <w:rStyle w:val="c1"/>
          <w:color w:val="000000"/>
          <w:sz w:val="28"/>
          <w:szCs w:val="28"/>
        </w:rPr>
        <w:t>.</w:t>
      </w:r>
      <w:r w:rsidRPr="007A613F">
        <w:rPr>
          <w:rStyle w:val="c1"/>
          <w:color w:val="000000"/>
          <w:sz w:val="28"/>
          <w:szCs w:val="28"/>
        </w:rPr>
        <w:t>Власенко. - Издательство: Учитель, 2012</w:t>
      </w:r>
      <w:r>
        <w:rPr>
          <w:rStyle w:val="c1"/>
          <w:color w:val="000000"/>
          <w:sz w:val="28"/>
          <w:szCs w:val="28"/>
        </w:rPr>
        <w:t>.</w:t>
      </w:r>
    </w:p>
    <w:p w:rsidR="00367690" w:rsidRPr="005B0916" w:rsidRDefault="00367690" w:rsidP="00367690">
      <w:pPr>
        <w:widowControl w:val="0"/>
        <w:numPr>
          <w:ilvl w:val="0"/>
          <w:numId w:val="18"/>
        </w:numPr>
        <w:tabs>
          <w:tab w:val="clear" w:pos="720"/>
          <w:tab w:val="num" w:pos="-540"/>
        </w:tabs>
        <w:autoSpaceDE w:val="0"/>
        <w:autoSpaceDN w:val="0"/>
        <w:adjustRightInd w:val="0"/>
        <w:ind w:left="-540" w:firstLine="0"/>
        <w:jc w:val="both"/>
        <w:rPr>
          <w:rStyle w:val="c1"/>
          <w:sz w:val="28"/>
          <w:szCs w:val="28"/>
        </w:rPr>
      </w:pPr>
      <w:r w:rsidRPr="007A613F">
        <w:rPr>
          <w:rStyle w:val="c1"/>
          <w:color w:val="000000"/>
          <w:sz w:val="28"/>
          <w:szCs w:val="28"/>
        </w:rPr>
        <w:t>Комплексные занятия по программе "От рождения до школы"</w:t>
      </w:r>
      <w:r>
        <w:rPr>
          <w:rStyle w:val="c1"/>
          <w:color w:val="000000"/>
          <w:sz w:val="28"/>
          <w:szCs w:val="28"/>
        </w:rPr>
        <w:t xml:space="preserve"> (старшая</w:t>
      </w:r>
      <w:r w:rsidRPr="007A613F">
        <w:rPr>
          <w:rStyle w:val="c1"/>
          <w:color w:val="000000"/>
          <w:sz w:val="28"/>
          <w:szCs w:val="28"/>
        </w:rPr>
        <w:t xml:space="preserve"> группа</w:t>
      </w:r>
      <w:r>
        <w:rPr>
          <w:rStyle w:val="c1"/>
          <w:color w:val="000000"/>
          <w:sz w:val="28"/>
          <w:szCs w:val="28"/>
        </w:rPr>
        <w:t>). /П</w:t>
      </w:r>
      <w:r w:rsidRPr="007A613F">
        <w:rPr>
          <w:rStyle w:val="c1"/>
          <w:color w:val="000000"/>
          <w:sz w:val="28"/>
          <w:szCs w:val="28"/>
        </w:rPr>
        <w:t xml:space="preserve">од редакцией Н.Е. </w:t>
      </w:r>
      <w:proofErr w:type="spellStart"/>
      <w:r w:rsidRPr="007A613F">
        <w:rPr>
          <w:rStyle w:val="c1"/>
          <w:color w:val="000000"/>
          <w:sz w:val="28"/>
          <w:szCs w:val="28"/>
        </w:rPr>
        <w:t>Вераксы</w:t>
      </w:r>
      <w:proofErr w:type="spellEnd"/>
      <w:r w:rsidRPr="007A613F">
        <w:rPr>
          <w:rStyle w:val="c1"/>
          <w:color w:val="000000"/>
          <w:sz w:val="28"/>
          <w:szCs w:val="28"/>
        </w:rPr>
        <w:t xml:space="preserve">, </w:t>
      </w:r>
    </w:p>
    <w:p w:rsidR="00367690" w:rsidRPr="007A613F" w:rsidRDefault="00367690" w:rsidP="00367690">
      <w:pPr>
        <w:widowControl w:val="0"/>
        <w:tabs>
          <w:tab w:val="num" w:pos="-540"/>
        </w:tabs>
        <w:autoSpaceDE w:val="0"/>
        <w:autoSpaceDN w:val="0"/>
        <w:adjustRightInd w:val="0"/>
        <w:ind w:left="-540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</w:t>
      </w:r>
      <w:r w:rsidRPr="007A613F">
        <w:rPr>
          <w:rStyle w:val="c1"/>
          <w:color w:val="000000"/>
          <w:sz w:val="28"/>
          <w:szCs w:val="28"/>
        </w:rPr>
        <w:t xml:space="preserve">М.А. Васильевой, Т.С. Комаровой. </w:t>
      </w:r>
      <w:r>
        <w:rPr>
          <w:rStyle w:val="c1"/>
          <w:color w:val="000000"/>
          <w:sz w:val="28"/>
          <w:szCs w:val="28"/>
        </w:rPr>
        <w:t xml:space="preserve"> </w:t>
      </w:r>
      <w:r w:rsidRPr="007A613F">
        <w:rPr>
          <w:rStyle w:val="c1"/>
          <w:color w:val="000000"/>
          <w:sz w:val="28"/>
          <w:szCs w:val="28"/>
        </w:rPr>
        <w:t>Авт</w:t>
      </w:r>
      <w:proofErr w:type="gramStart"/>
      <w:r w:rsidRPr="007A613F">
        <w:rPr>
          <w:rStyle w:val="c1"/>
          <w:color w:val="000000"/>
          <w:sz w:val="28"/>
          <w:szCs w:val="28"/>
        </w:rPr>
        <w:t>.с</w:t>
      </w:r>
      <w:proofErr w:type="gramEnd"/>
      <w:r w:rsidRPr="007A613F">
        <w:rPr>
          <w:rStyle w:val="c1"/>
          <w:color w:val="000000"/>
          <w:sz w:val="28"/>
          <w:szCs w:val="28"/>
        </w:rPr>
        <w:t>ост.</w:t>
      </w:r>
      <w:r>
        <w:rPr>
          <w:rStyle w:val="c1"/>
          <w:color w:val="000000"/>
          <w:sz w:val="28"/>
          <w:szCs w:val="28"/>
        </w:rPr>
        <w:t xml:space="preserve"> </w:t>
      </w:r>
      <w:r w:rsidRPr="007A613F">
        <w:rPr>
          <w:rStyle w:val="c1"/>
          <w:color w:val="000000"/>
          <w:sz w:val="28"/>
          <w:szCs w:val="28"/>
        </w:rPr>
        <w:t>Т.В</w:t>
      </w:r>
      <w:r>
        <w:rPr>
          <w:rStyle w:val="c1"/>
          <w:color w:val="000000"/>
          <w:sz w:val="28"/>
          <w:szCs w:val="28"/>
        </w:rPr>
        <w:t>.</w:t>
      </w:r>
      <w:r w:rsidRPr="007A613F">
        <w:rPr>
          <w:rStyle w:val="c1"/>
          <w:color w:val="000000"/>
          <w:sz w:val="28"/>
          <w:szCs w:val="28"/>
        </w:rPr>
        <w:t xml:space="preserve"> Ковригина, М.В</w:t>
      </w:r>
      <w:r>
        <w:rPr>
          <w:rStyle w:val="c1"/>
          <w:color w:val="000000"/>
          <w:sz w:val="28"/>
          <w:szCs w:val="28"/>
        </w:rPr>
        <w:t>.</w:t>
      </w:r>
      <w:r w:rsidRPr="007A613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7A613F">
        <w:rPr>
          <w:rStyle w:val="c1"/>
          <w:color w:val="000000"/>
          <w:sz w:val="28"/>
          <w:szCs w:val="28"/>
        </w:rPr>
        <w:t>Косьяненко</w:t>
      </w:r>
      <w:proofErr w:type="spellEnd"/>
      <w:r w:rsidRPr="007A613F">
        <w:rPr>
          <w:rStyle w:val="c1"/>
          <w:color w:val="000000"/>
          <w:sz w:val="28"/>
          <w:szCs w:val="28"/>
        </w:rPr>
        <w:t>, О.В. Павлова - Издательство: Учитель, 2012</w:t>
      </w:r>
    </w:p>
    <w:p w:rsidR="00367690" w:rsidRDefault="00367690" w:rsidP="00367690">
      <w:pPr>
        <w:widowControl w:val="0"/>
        <w:numPr>
          <w:ilvl w:val="0"/>
          <w:numId w:val="18"/>
        </w:numPr>
        <w:tabs>
          <w:tab w:val="clear" w:pos="720"/>
          <w:tab w:val="num" w:pos="-540"/>
        </w:tabs>
        <w:autoSpaceDE w:val="0"/>
        <w:autoSpaceDN w:val="0"/>
        <w:adjustRightInd w:val="0"/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>«Ознакомление дошкольников с окружающим и социальной действительностью» (старшая группа). /Н.В. Алёшина - Москва, 2003.</w:t>
      </w:r>
    </w:p>
    <w:p w:rsidR="00367690" w:rsidRDefault="00367690" w:rsidP="00367690">
      <w:pPr>
        <w:widowControl w:val="0"/>
        <w:numPr>
          <w:ilvl w:val="0"/>
          <w:numId w:val="18"/>
        </w:numPr>
        <w:tabs>
          <w:tab w:val="clear" w:pos="720"/>
          <w:tab w:val="num" w:pos="-540"/>
        </w:tabs>
        <w:autoSpaceDE w:val="0"/>
        <w:autoSpaceDN w:val="0"/>
        <w:adjustRightInd w:val="0"/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«Добро пожаловать в экологию: Перспективный план работы по формированию экологической культуры у детей старшего дошкольного возраста». /О.А. </w:t>
      </w:r>
      <w:proofErr w:type="spellStart"/>
      <w:r>
        <w:rPr>
          <w:sz w:val="28"/>
          <w:szCs w:val="28"/>
        </w:rPr>
        <w:t>Воронкевич</w:t>
      </w:r>
      <w:proofErr w:type="spellEnd"/>
      <w:r>
        <w:rPr>
          <w:sz w:val="28"/>
          <w:szCs w:val="28"/>
        </w:rPr>
        <w:t xml:space="preserve"> - Москва, 2001.</w:t>
      </w:r>
    </w:p>
    <w:p w:rsidR="00367690" w:rsidRDefault="00367690" w:rsidP="00367690">
      <w:pPr>
        <w:widowControl w:val="0"/>
        <w:numPr>
          <w:ilvl w:val="0"/>
          <w:numId w:val="18"/>
        </w:numPr>
        <w:tabs>
          <w:tab w:val="clear" w:pos="720"/>
          <w:tab w:val="num" w:pos="-540"/>
        </w:tabs>
        <w:autoSpaceDE w:val="0"/>
        <w:autoSpaceDN w:val="0"/>
        <w:adjustRightInd w:val="0"/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«Что было до…: игры-путешествия в прошлое предметов». / О.В. </w:t>
      </w:r>
      <w:proofErr w:type="spellStart"/>
      <w:r>
        <w:rPr>
          <w:sz w:val="28"/>
          <w:szCs w:val="28"/>
        </w:rPr>
        <w:t>Дыбина</w:t>
      </w:r>
      <w:proofErr w:type="spellEnd"/>
      <w:r>
        <w:rPr>
          <w:sz w:val="28"/>
          <w:szCs w:val="28"/>
        </w:rPr>
        <w:t xml:space="preserve"> - Москва, 2002.</w:t>
      </w:r>
    </w:p>
    <w:p w:rsidR="00367690" w:rsidRDefault="00367690" w:rsidP="00367690">
      <w:pPr>
        <w:widowControl w:val="0"/>
        <w:numPr>
          <w:ilvl w:val="0"/>
          <w:numId w:val="18"/>
        </w:numPr>
        <w:tabs>
          <w:tab w:val="clear" w:pos="720"/>
          <w:tab w:val="num" w:pos="-540"/>
        </w:tabs>
        <w:autoSpaceDE w:val="0"/>
        <w:autoSpaceDN w:val="0"/>
        <w:adjustRightInd w:val="0"/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«Неизведанное рядом: Занимательные опыты и эксперименты для дошкольников». /О.В. </w:t>
      </w:r>
      <w:proofErr w:type="spellStart"/>
      <w:r>
        <w:rPr>
          <w:sz w:val="28"/>
          <w:szCs w:val="28"/>
        </w:rPr>
        <w:t>Дыбина</w:t>
      </w:r>
      <w:proofErr w:type="spellEnd"/>
      <w:r>
        <w:rPr>
          <w:sz w:val="28"/>
          <w:szCs w:val="28"/>
        </w:rPr>
        <w:t>, Н.П. Рахманова - Москва, 2001.</w:t>
      </w:r>
    </w:p>
    <w:p w:rsidR="00367690" w:rsidRDefault="00367690" w:rsidP="00367690">
      <w:pPr>
        <w:widowControl w:val="0"/>
        <w:numPr>
          <w:ilvl w:val="0"/>
          <w:numId w:val="18"/>
        </w:numPr>
        <w:tabs>
          <w:tab w:val="clear" w:pos="720"/>
          <w:tab w:val="num" w:pos="-540"/>
        </w:tabs>
        <w:autoSpaceDE w:val="0"/>
        <w:autoSpaceDN w:val="0"/>
        <w:adjustRightInd w:val="0"/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«Занятия по развитию речи в старшей группе детского сада». /В.В. </w:t>
      </w:r>
      <w:proofErr w:type="spellStart"/>
      <w:r>
        <w:rPr>
          <w:sz w:val="28"/>
          <w:szCs w:val="28"/>
        </w:rPr>
        <w:t>Гербова</w:t>
      </w:r>
      <w:proofErr w:type="spellEnd"/>
      <w:r>
        <w:rPr>
          <w:sz w:val="28"/>
          <w:szCs w:val="28"/>
        </w:rPr>
        <w:t xml:space="preserve"> - Москва, 1989.</w:t>
      </w:r>
    </w:p>
    <w:p w:rsidR="00367690" w:rsidRPr="00691658" w:rsidRDefault="00367690" w:rsidP="00367690">
      <w:pPr>
        <w:widowControl w:val="0"/>
        <w:numPr>
          <w:ilvl w:val="0"/>
          <w:numId w:val="18"/>
        </w:numPr>
        <w:tabs>
          <w:tab w:val="clear" w:pos="720"/>
          <w:tab w:val="num" w:pos="-540"/>
        </w:tabs>
        <w:autoSpaceDE w:val="0"/>
        <w:autoSpaceDN w:val="0"/>
        <w:adjustRightInd w:val="0"/>
        <w:ind w:left="-54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«Занятия по развитию речи». /Под ред. В.В. Гербовой. -</w:t>
      </w:r>
      <w:r w:rsidRPr="00691658">
        <w:rPr>
          <w:color w:val="000000"/>
          <w:sz w:val="28"/>
          <w:szCs w:val="28"/>
          <w:shd w:val="clear" w:color="auto" w:fill="FFFFFF"/>
        </w:rPr>
        <w:t xml:space="preserve"> Мозаика-Синтез, 2008.</w:t>
      </w:r>
    </w:p>
    <w:p w:rsidR="00367690" w:rsidRPr="006E67C7" w:rsidRDefault="00367690" w:rsidP="00367690">
      <w:pPr>
        <w:numPr>
          <w:ilvl w:val="0"/>
          <w:numId w:val="18"/>
        </w:numPr>
        <w:tabs>
          <w:tab w:val="clear" w:pos="720"/>
          <w:tab w:val="num" w:pos="-540"/>
        </w:tabs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</w:t>
      </w:r>
      <w:r w:rsidRPr="006E67C7">
        <w:rPr>
          <w:sz w:val="28"/>
          <w:szCs w:val="28"/>
        </w:rPr>
        <w:t>Занятия по развитию речи в детском саду</w:t>
      </w:r>
      <w:r>
        <w:rPr>
          <w:sz w:val="28"/>
          <w:szCs w:val="28"/>
        </w:rPr>
        <w:t>»</w:t>
      </w:r>
      <w:r w:rsidRPr="006E67C7">
        <w:rPr>
          <w:sz w:val="28"/>
          <w:szCs w:val="28"/>
        </w:rPr>
        <w:t>.</w:t>
      </w:r>
      <w:r w:rsidRPr="00D270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/</w:t>
      </w:r>
      <w:r w:rsidRPr="006E67C7">
        <w:rPr>
          <w:sz w:val="28"/>
          <w:szCs w:val="28"/>
        </w:rPr>
        <w:t>О.С.</w:t>
      </w:r>
      <w:r>
        <w:rPr>
          <w:sz w:val="28"/>
          <w:szCs w:val="28"/>
        </w:rPr>
        <w:t xml:space="preserve"> </w:t>
      </w:r>
      <w:r w:rsidRPr="006E67C7">
        <w:rPr>
          <w:sz w:val="28"/>
          <w:szCs w:val="28"/>
        </w:rPr>
        <w:t>Ушакова</w:t>
      </w:r>
      <w:r>
        <w:rPr>
          <w:sz w:val="28"/>
          <w:szCs w:val="28"/>
        </w:rPr>
        <w:t xml:space="preserve"> – Москва, 1993.</w:t>
      </w:r>
    </w:p>
    <w:p w:rsidR="00367690" w:rsidRDefault="00367690" w:rsidP="00367690">
      <w:pPr>
        <w:widowControl w:val="0"/>
        <w:numPr>
          <w:ilvl w:val="0"/>
          <w:numId w:val="18"/>
        </w:numPr>
        <w:tabs>
          <w:tab w:val="clear" w:pos="720"/>
          <w:tab w:val="num" w:pos="-540"/>
        </w:tabs>
        <w:autoSpaceDE w:val="0"/>
        <w:autoSpaceDN w:val="0"/>
        <w:adjustRightInd w:val="0"/>
        <w:ind w:left="-540" w:firstLine="0"/>
        <w:jc w:val="both"/>
        <w:rPr>
          <w:rStyle w:val="c1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«</w:t>
      </w:r>
      <w:r w:rsidRPr="00691658">
        <w:rPr>
          <w:bCs/>
          <w:color w:val="000000"/>
          <w:sz w:val="28"/>
          <w:szCs w:val="28"/>
          <w:shd w:val="clear" w:color="auto" w:fill="FFFFFF"/>
        </w:rPr>
        <w:t>Речь</w:t>
      </w:r>
      <w:r w:rsidRPr="0069165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91658">
        <w:rPr>
          <w:bCs/>
          <w:color w:val="000000"/>
          <w:sz w:val="28"/>
          <w:szCs w:val="28"/>
          <w:shd w:val="clear" w:color="auto" w:fill="FFFFFF"/>
        </w:rPr>
        <w:t>и</w:t>
      </w:r>
      <w:r w:rsidRPr="0069165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91658">
        <w:rPr>
          <w:bCs/>
          <w:color w:val="000000"/>
          <w:sz w:val="28"/>
          <w:szCs w:val="28"/>
          <w:shd w:val="clear" w:color="auto" w:fill="FFFFFF"/>
        </w:rPr>
        <w:t>речевое</w:t>
      </w:r>
      <w:r w:rsidRPr="0069165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91658">
        <w:rPr>
          <w:bCs/>
          <w:color w:val="000000"/>
          <w:sz w:val="28"/>
          <w:szCs w:val="28"/>
          <w:shd w:val="clear" w:color="auto" w:fill="FFFFFF"/>
        </w:rPr>
        <w:t>общение</w:t>
      </w:r>
      <w:r w:rsidRPr="0069165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91658">
        <w:rPr>
          <w:color w:val="000000"/>
          <w:sz w:val="28"/>
          <w:szCs w:val="28"/>
          <w:shd w:val="clear" w:color="auto" w:fill="FFFFFF"/>
        </w:rPr>
        <w:t>детей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691658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/</w:t>
      </w:r>
      <w:r w:rsidRPr="00691658">
        <w:rPr>
          <w:bCs/>
          <w:color w:val="000000"/>
          <w:sz w:val="28"/>
          <w:szCs w:val="28"/>
          <w:shd w:val="clear" w:color="auto" w:fill="FFFFFF"/>
        </w:rPr>
        <w:t>А</w:t>
      </w:r>
      <w:r w:rsidRPr="00691658">
        <w:rPr>
          <w:color w:val="000000"/>
          <w:sz w:val="28"/>
          <w:szCs w:val="28"/>
          <w:shd w:val="clear" w:color="auto" w:fill="FFFFFF"/>
        </w:rPr>
        <w:t>.</w:t>
      </w:r>
      <w:r w:rsidRPr="00691658">
        <w:rPr>
          <w:bCs/>
          <w:color w:val="000000"/>
          <w:sz w:val="28"/>
          <w:szCs w:val="28"/>
          <w:shd w:val="clear" w:color="auto" w:fill="FFFFFF"/>
        </w:rPr>
        <w:t>Г</w:t>
      </w:r>
      <w:r w:rsidRPr="00691658">
        <w:rPr>
          <w:color w:val="000000"/>
          <w:sz w:val="28"/>
          <w:szCs w:val="28"/>
          <w:shd w:val="clear" w:color="auto" w:fill="FFFFFF"/>
        </w:rPr>
        <w:t>.</w:t>
      </w:r>
      <w:r w:rsidRPr="0069165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691658">
        <w:rPr>
          <w:bCs/>
          <w:color w:val="000000"/>
          <w:sz w:val="28"/>
          <w:szCs w:val="28"/>
          <w:shd w:val="clear" w:color="auto" w:fill="FFFFFF"/>
        </w:rPr>
        <w:t>Арушанова</w:t>
      </w:r>
      <w:proofErr w:type="spellEnd"/>
      <w:r w:rsidRPr="0069165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91658">
        <w:rPr>
          <w:color w:val="000000"/>
          <w:sz w:val="28"/>
          <w:szCs w:val="28"/>
          <w:shd w:val="clear" w:color="auto" w:fill="FFFFFF"/>
        </w:rPr>
        <w:t>– М</w:t>
      </w:r>
      <w:r>
        <w:rPr>
          <w:color w:val="000000"/>
          <w:sz w:val="28"/>
          <w:szCs w:val="28"/>
          <w:shd w:val="clear" w:color="auto" w:fill="FFFFFF"/>
        </w:rPr>
        <w:t>осква</w:t>
      </w:r>
      <w:r w:rsidRPr="00691658">
        <w:rPr>
          <w:color w:val="000000"/>
          <w:sz w:val="28"/>
          <w:szCs w:val="28"/>
          <w:shd w:val="clear" w:color="auto" w:fill="FFFFFF"/>
        </w:rPr>
        <w:t>, 1999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rStyle w:val="c1"/>
          <w:sz w:val="28"/>
          <w:szCs w:val="28"/>
        </w:rPr>
        <w:t xml:space="preserve"> </w:t>
      </w:r>
    </w:p>
    <w:p w:rsidR="00367690" w:rsidRDefault="00367690" w:rsidP="00367690">
      <w:pPr>
        <w:widowControl w:val="0"/>
        <w:numPr>
          <w:ilvl w:val="0"/>
          <w:numId w:val="18"/>
        </w:numPr>
        <w:tabs>
          <w:tab w:val="clear" w:pos="720"/>
          <w:tab w:val="num" w:pos="-540"/>
        </w:tabs>
        <w:autoSpaceDE w:val="0"/>
        <w:autoSpaceDN w:val="0"/>
        <w:adjustRightInd w:val="0"/>
        <w:ind w:left="-540" w:firstLine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«Безопасность на улицах». /Н.Н.Авдеева – М.: ООО «Издательство АСТ – ЛТД», 1997.</w:t>
      </w:r>
    </w:p>
    <w:p w:rsidR="00367690" w:rsidRPr="009A5D36" w:rsidRDefault="00367690" w:rsidP="00367690">
      <w:pPr>
        <w:widowControl w:val="0"/>
        <w:numPr>
          <w:ilvl w:val="0"/>
          <w:numId w:val="18"/>
        </w:numPr>
        <w:tabs>
          <w:tab w:val="clear" w:pos="720"/>
          <w:tab w:val="num" w:pos="-540"/>
        </w:tabs>
        <w:autoSpaceDE w:val="0"/>
        <w:autoSpaceDN w:val="0"/>
        <w:adjustRightInd w:val="0"/>
        <w:ind w:left="-540" w:firstLine="0"/>
        <w:jc w:val="both"/>
        <w:rPr>
          <w:sz w:val="28"/>
          <w:szCs w:val="28"/>
        </w:rPr>
      </w:pPr>
      <w:r w:rsidRPr="009A5D36">
        <w:rPr>
          <w:color w:val="000000"/>
          <w:sz w:val="28"/>
          <w:szCs w:val="28"/>
          <w:shd w:val="clear" w:color="auto" w:fill="FFFFFF"/>
        </w:rPr>
        <w:t>«Занятия по правилам дорожного движения»</w:t>
      </w:r>
      <w:r>
        <w:rPr>
          <w:color w:val="000000"/>
          <w:sz w:val="28"/>
          <w:szCs w:val="28"/>
          <w:shd w:val="clear" w:color="auto" w:fill="FFFFFF"/>
        </w:rPr>
        <w:t xml:space="preserve">. /Под ред. Н.А. Извекова - </w:t>
      </w:r>
      <w:r w:rsidRPr="009A5D36">
        <w:rPr>
          <w:color w:val="000000"/>
          <w:sz w:val="28"/>
          <w:szCs w:val="28"/>
          <w:shd w:val="clear" w:color="auto" w:fill="FFFFFF"/>
        </w:rPr>
        <w:t xml:space="preserve"> Творческий Центр «Сфера», 2008.</w:t>
      </w:r>
    </w:p>
    <w:p w:rsidR="00367690" w:rsidRPr="00511C55" w:rsidRDefault="00367690" w:rsidP="00367690">
      <w:pPr>
        <w:widowControl w:val="0"/>
        <w:numPr>
          <w:ilvl w:val="0"/>
          <w:numId w:val="18"/>
        </w:numPr>
        <w:tabs>
          <w:tab w:val="clear" w:pos="720"/>
          <w:tab w:val="num" w:pos="-540"/>
        </w:tabs>
        <w:autoSpaceDE w:val="0"/>
        <w:autoSpaceDN w:val="0"/>
        <w:adjustRightInd w:val="0"/>
        <w:ind w:left="-540" w:firstLine="0"/>
        <w:jc w:val="both"/>
        <w:rPr>
          <w:sz w:val="28"/>
          <w:szCs w:val="28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«</w:t>
      </w:r>
      <w:r w:rsidRPr="009A5D36">
        <w:rPr>
          <w:bCs/>
          <w:color w:val="000000"/>
          <w:sz w:val="28"/>
          <w:szCs w:val="28"/>
          <w:shd w:val="clear" w:color="auto" w:fill="FFFFFF"/>
        </w:rPr>
        <w:t>Развивайте</w:t>
      </w:r>
      <w:r w:rsidRPr="009A5D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5D36">
        <w:rPr>
          <w:bCs/>
          <w:color w:val="000000"/>
          <w:sz w:val="28"/>
          <w:szCs w:val="28"/>
          <w:shd w:val="clear" w:color="auto" w:fill="FFFFFF"/>
        </w:rPr>
        <w:t>у</w:t>
      </w:r>
      <w:r w:rsidRPr="009A5D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5D36">
        <w:rPr>
          <w:bCs/>
          <w:color w:val="000000"/>
          <w:sz w:val="28"/>
          <w:szCs w:val="28"/>
          <w:shd w:val="clear" w:color="auto" w:fill="FFFFFF"/>
        </w:rPr>
        <w:t>дошкольников</w:t>
      </w:r>
      <w:r w:rsidRPr="009A5D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5D36">
        <w:rPr>
          <w:bCs/>
          <w:color w:val="000000"/>
          <w:sz w:val="28"/>
          <w:szCs w:val="28"/>
          <w:shd w:val="clear" w:color="auto" w:fill="FFFFFF"/>
        </w:rPr>
        <w:t>творчество</w:t>
      </w:r>
      <w:r>
        <w:rPr>
          <w:bCs/>
          <w:color w:val="000000"/>
          <w:sz w:val="28"/>
          <w:szCs w:val="28"/>
          <w:shd w:val="clear" w:color="auto" w:fill="FFFFFF"/>
        </w:rPr>
        <w:t>»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Style w:val="apple-converted-space"/>
          <w:color w:val="000000"/>
          <w:sz w:val="28"/>
          <w:szCs w:val="28"/>
          <w:shd w:val="clear" w:color="auto" w:fill="FFFFFF"/>
        </w:rPr>
        <w:t>к</w:t>
      </w:r>
      <w:proofErr w:type="gramEnd"/>
      <w:r w:rsidRPr="009A5D36">
        <w:rPr>
          <w:color w:val="000000"/>
          <w:sz w:val="28"/>
          <w:szCs w:val="28"/>
          <w:shd w:val="clear" w:color="auto" w:fill="FFFFFF"/>
        </w:rPr>
        <w:t>онспекты занятий рисованием, лепкой, аппликацией</w:t>
      </w:r>
      <w:r>
        <w:rPr>
          <w:color w:val="000000"/>
          <w:sz w:val="28"/>
          <w:szCs w:val="28"/>
          <w:shd w:val="clear" w:color="auto" w:fill="FFFFFF"/>
        </w:rPr>
        <w:t>). /</w:t>
      </w:r>
      <w:r w:rsidRPr="009A5D36">
        <w:rPr>
          <w:bCs/>
          <w:color w:val="000000"/>
          <w:sz w:val="28"/>
          <w:szCs w:val="28"/>
          <w:shd w:val="clear" w:color="auto" w:fill="FFFFFF"/>
        </w:rPr>
        <w:t>Т</w:t>
      </w:r>
      <w:r w:rsidRPr="009A5D36">
        <w:rPr>
          <w:color w:val="000000"/>
          <w:sz w:val="28"/>
          <w:szCs w:val="28"/>
          <w:shd w:val="clear" w:color="auto" w:fill="FFFFFF"/>
        </w:rPr>
        <w:t>.</w:t>
      </w:r>
      <w:r w:rsidRPr="009A5D36">
        <w:rPr>
          <w:bCs/>
          <w:color w:val="000000"/>
          <w:sz w:val="28"/>
          <w:szCs w:val="28"/>
          <w:shd w:val="clear" w:color="auto" w:fill="FFFFFF"/>
        </w:rPr>
        <w:t>Г</w:t>
      </w:r>
      <w:r w:rsidRPr="009A5D36">
        <w:rPr>
          <w:color w:val="000000"/>
          <w:sz w:val="28"/>
          <w:szCs w:val="28"/>
          <w:shd w:val="clear" w:color="auto" w:fill="FFFFFF"/>
        </w:rPr>
        <w:t>.</w:t>
      </w:r>
      <w:r w:rsidRPr="009A5D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5D36">
        <w:rPr>
          <w:bCs/>
          <w:color w:val="000000"/>
          <w:sz w:val="28"/>
          <w:szCs w:val="28"/>
          <w:shd w:val="clear" w:color="auto" w:fill="FFFFFF"/>
        </w:rPr>
        <w:t>Казакова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- </w:t>
      </w:r>
      <w:r w:rsidRPr="009A5D3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A5D36">
        <w:rPr>
          <w:color w:val="000000"/>
          <w:sz w:val="28"/>
          <w:szCs w:val="28"/>
          <w:shd w:val="clear" w:color="auto" w:fill="FFFFFF"/>
        </w:rPr>
        <w:t>Издательство:</w:t>
      </w:r>
      <w:r w:rsidRPr="009A5D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5D36">
        <w:rPr>
          <w:color w:val="000000"/>
          <w:sz w:val="28"/>
          <w:szCs w:val="28"/>
          <w:shd w:val="clear" w:color="auto" w:fill="FFFFFF"/>
        </w:rPr>
        <w:t>Про</w:t>
      </w:r>
      <w:r>
        <w:rPr>
          <w:color w:val="000000"/>
          <w:sz w:val="28"/>
          <w:szCs w:val="28"/>
          <w:shd w:val="clear" w:color="auto" w:fill="FFFFFF"/>
        </w:rPr>
        <w:t>свещение, 1985</w:t>
      </w:r>
      <w:r w:rsidRPr="009A5D36">
        <w:rPr>
          <w:color w:val="000000"/>
          <w:sz w:val="28"/>
          <w:szCs w:val="28"/>
          <w:shd w:val="clear" w:color="auto" w:fill="FFFFFF"/>
        </w:rPr>
        <w:t>.</w:t>
      </w:r>
    </w:p>
    <w:p w:rsidR="00367690" w:rsidRDefault="00367690" w:rsidP="00367690">
      <w:pPr>
        <w:widowControl w:val="0"/>
        <w:numPr>
          <w:ilvl w:val="0"/>
          <w:numId w:val="18"/>
        </w:numPr>
        <w:tabs>
          <w:tab w:val="clear" w:pos="720"/>
          <w:tab w:val="num" w:pos="-540"/>
        </w:tabs>
        <w:autoSpaceDE w:val="0"/>
        <w:autoSpaceDN w:val="0"/>
        <w:adjustRightInd w:val="0"/>
        <w:ind w:left="-540" w:firstLine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«Занятия по изобразительной деятельности в детском саду». /Т.С.Комарова – М.: Просвещение, 1978.</w:t>
      </w:r>
    </w:p>
    <w:p w:rsidR="00367690" w:rsidRDefault="00367690" w:rsidP="00367690">
      <w:pPr>
        <w:widowControl w:val="0"/>
        <w:numPr>
          <w:ilvl w:val="0"/>
          <w:numId w:val="18"/>
        </w:numPr>
        <w:tabs>
          <w:tab w:val="clear" w:pos="720"/>
          <w:tab w:val="num" w:pos="-540"/>
        </w:tabs>
        <w:autoSpaceDE w:val="0"/>
        <w:autoSpaceDN w:val="0"/>
        <w:adjustRightInd w:val="0"/>
        <w:ind w:left="-540" w:firstLine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«Развивайте у дошкольников творчество». /Т.Г.Казакова - М.: Просвещение, 1985.</w:t>
      </w:r>
    </w:p>
    <w:p w:rsidR="00367690" w:rsidRDefault="00367690" w:rsidP="00367690">
      <w:pPr>
        <w:widowControl w:val="0"/>
        <w:numPr>
          <w:ilvl w:val="0"/>
          <w:numId w:val="18"/>
        </w:numPr>
        <w:tabs>
          <w:tab w:val="clear" w:pos="720"/>
          <w:tab w:val="num" w:pos="-540"/>
        </w:tabs>
        <w:autoSpaceDE w:val="0"/>
        <w:autoSpaceDN w:val="0"/>
        <w:adjustRightInd w:val="0"/>
        <w:ind w:left="-540" w:firstLine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«Изобразительная деятельность в детском саду». /</w:t>
      </w:r>
      <w:proofErr w:type="spellStart"/>
      <w:r>
        <w:rPr>
          <w:rStyle w:val="c1"/>
          <w:sz w:val="28"/>
          <w:szCs w:val="28"/>
        </w:rPr>
        <w:t>Н.П.Сакулина</w:t>
      </w:r>
      <w:proofErr w:type="spellEnd"/>
      <w:r>
        <w:rPr>
          <w:rStyle w:val="c1"/>
          <w:sz w:val="28"/>
          <w:szCs w:val="28"/>
        </w:rPr>
        <w:t>, Т.С.Комарова - М.: Просвещение, 1973.</w:t>
      </w:r>
    </w:p>
    <w:p w:rsidR="00367690" w:rsidRPr="008E31EB" w:rsidRDefault="00367690" w:rsidP="00367690">
      <w:pPr>
        <w:widowControl w:val="0"/>
        <w:numPr>
          <w:ilvl w:val="0"/>
          <w:numId w:val="18"/>
        </w:numPr>
        <w:tabs>
          <w:tab w:val="clear" w:pos="720"/>
          <w:tab w:val="num" w:pos="-540"/>
        </w:tabs>
        <w:autoSpaceDE w:val="0"/>
        <w:autoSpaceDN w:val="0"/>
        <w:adjustRightInd w:val="0"/>
        <w:ind w:left="-540" w:firstLine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«</w:t>
      </w:r>
      <w:r w:rsidRPr="008E31EB">
        <w:rPr>
          <w:color w:val="000000"/>
          <w:sz w:val="28"/>
          <w:szCs w:val="28"/>
          <w:shd w:val="clear" w:color="auto" w:fill="FFFFFF"/>
        </w:rPr>
        <w:t>Игры, которые лечат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8E31EB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/</w:t>
      </w:r>
      <w:r w:rsidRPr="008E31EB">
        <w:rPr>
          <w:color w:val="000000"/>
          <w:sz w:val="28"/>
          <w:szCs w:val="28"/>
          <w:shd w:val="clear" w:color="auto" w:fill="FFFFFF"/>
        </w:rPr>
        <w:t xml:space="preserve">Галанов А.С. </w:t>
      </w:r>
      <w:r>
        <w:rPr>
          <w:color w:val="000000"/>
          <w:sz w:val="28"/>
          <w:szCs w:val="28"/>
          <w:shd w:val="clear" w:color="auto" w:fill="FFFFFF"/>
        </w:rPr>
        <w:t>– Москва,</w:t>
      </w:r>
      <w:r w:rsidRPr="008E31EB">
        <w:rPr>
          <w:color w:val="000000"/>
          <w:sz w:val="28"/>
          <w:szCs w:val="28"/>
          <w:shd w:val="clear" w:color="auto" w:fill="FFFFFF"/>
        </w:rPr>
        <w:t xml:space="preserve"> 2001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67690" w:rsidRDefault="00367690" w:rsidP="00367690">
      <w:pPr>
        <w:widowControl w:val="0"/>
        <w:numPr>
          <w:ilvl w:val="0"/>
          <w:numId w:val="18"/>
        </w:numPr>
        <w:tabs>
          <w:tab w:val="clear" w:pos="720"/>
          <w:tab w:val="num" w:pos="-540"/>
        </w:tabs>
        <w:autoSpaceDE w:val="0"/>
        <w:autoSpaceDN w:val="0"/>
        <w:adjustRightInd w:val="0"/>
        <w:ind w:left="-540" w:firstLine="0"/>
        <w:jc w:val="both"/>
        <w:rPr>
          <w:sz w:val="28"/>
          <w:szCs w:val="28"/>
        </w:rPr>
        <w:sectPr w:rsidR="00367690" w:rsidSect="00C55A22">
          <w:pgSz w:w="16838" w:h="11906" w:orient="landscape"/>
          <w:pgMar w:top="719" w:right="638" w:bottom="540" w:left="1134" w:header="709" w:footer="709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8E31EB">
        <w:rPr>
          <w:color w:val="000000"/>
          <w:sz w:val="28"/>
          <w:szCs w:val="28"/>
          <w:shd w:val="clear" w:color="auto" w:fill="FFFFFF"/>
        </w:rPr>
        <w:t>Коррекционно</w:t>
      </w:r>
      <w:proofErr w:type="spellEnd"/>
      <w:r w:rsidRPr="008E31EB">
        <w:rPr>
          <w:color w:val="000000"/>
          <w:sz w:val="28"/>
          <w:szCs w:val="28"/>
          <w:shd w:val="clear" w:color="auto" w:fill="FFFFFF"/>
        </w:rPr>
        <w:t xml:space="preserve"> - развивающие занятия с дошкольниками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8E31EB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/</w:t>
      </w:r>
      <w:r w:rsidRPr="008E31EB">
        <w:rPr>
          <w:color w:val="000000"/>
          <w:sz w:val="28"/>
          <w:szCs w:val="28"/>
          <w:shd w:val="clear" w:color="auto" w:fill="FFFFFF"/>
        </w:rPr>
        <w:t>Катаева Л.И.</w:t>
      </w:r>
      <w:r>
        <w:rPr>
          <w:color w:val="000000"/>
          <w:sz w:val="28"/>
          <w:szCs w:val="28"/>
          <w:shd w:val="clear" w:color="auto" w:fill="FFFFFF"/>
        </w:rPr>
        <w:t xml:space="preserve"> –</w:t>
      </w:r>
      <w:r w:rsidRPr="008E31EB">
        <w:rPr>
          <w:color w:val="000000"/>
          <w:sz w:val="28"/>
          <w:szCs w:val="28"/>
          <w:shd w:val="clear" w:color="auto" w:fill="FFFFFF"/>
        </w:rPr>
        <w:t xml:space="preserve"> М</w:t>
      </w:r>
      <w:r>
        <w:rPr>
          <w:color w:val="000000"/>
          <w:sz w:val="28"/>
          <w:szCs w:val="28"/>
          <w:shd w:val="clear" w:color="auto" w:fill="FFFFFF"/>
        </w:rPr>
        <w:t>осква,</w:t>
      </w:r>
      <w:r w:rsidRPr="008E31EB">
        <w:rPr>
          <w:color w:val="000000"/>
          <w:sz w:val="28"/>
          <w:szCs w:val="28"/>
          <w:shd w:val="clear" w:color="auto" w:fill="FFFFFF"/>
        </w:rPr>
        <w:t xml:space="preserve"> 2000. </w:t>
      </w:r>
      <w:r w:rsidR="00781CC6">
        <w:rPr>
          <w:sz w:val="28"/>
          <w:szCs w:val="28"/>
        </w:rPr>
        <w:t xml:space="preserve">   </w:t>
      </w:r>
    </w:p>
    <w:p w:rsidR="002E10AD" w:rsidRDefault="002E10AD"/>
    <w:sectPr w:rsidR="002E10AD" w:rsidSect="0036769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F2D" w:rsidRDefault="00B04F2D" w:rsidP="00AE7B2C">
      <w:r>
        <w:separator/>
      </w:r>
    </w:p>
  </w:endnote>
  <w:endnote w:type="continuationSeparator" w:id="0">
    <w:p w:rsidR="00B04F2D" w:rsidRDefault="00B04F2D" w:rsidP="00AE7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Oliver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A6" w:rsidRDefault="001B0CFE" w:rsidP="00B529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76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48A6" w:rsidRDefault="00B04F2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A6" w:rsidRDefault="001B0CFE" w:rsidP="000B0B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769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2D1E">
      <w:rPr>
        <w:rStyle w:val="a5"/>
        <w:noProof/>
      </w:rPr>
      <w:t>2</w:t>
    </w:r>
    <w:r>
      <w:rPr>
        <w:rStyle w:val="a5"/>
      </w:rPr>
      <w:fldChar w:fldCharType="end"/>
    </w:r>
  </w:p>
  <w:p w:rsidR="002F48A6" w:rsidRDefault="00B04F2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F2D" w:rsidRDefault="00B04F2D" w:rsidP="00AE7B2C">
      <w:r>
        <w:separator/>
      </w:r>
    </w:p>
  </w:footnote>
  <w:footnote w:type="continuationSeparator" w:id="0">
    <w:p w:rsidR="00B04F2D" w:rsidRDefault="00B04F2D" w:rsidP="00AE7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4707785"/>
    <w:multiLevelType w:val="hybridMultilevel"/>
    <w:tmpl w:val="4CD261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141AF"/>
    <w:multiLevelType w:val="hybridMultilevel"/>
    <w:tmpl w:val="104C957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1A24A7"/>
    <w:multiLevelType w:val="hybridMultilevel"/>
    <w:tmpl w:val="DE26F1FC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F4C7A"/>
    <w:multiLevelType w:val="multilevel"/>
    <w:tmpl w:val="6CB4C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7">
    <w:nsid w:val="19A62185"/>
    <w:multiLevelType w:val="hybridMultilevel"/>
    <w:tmpl w:val="5AE09C8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A97798"/>
    <w:multiLevelType w:val="hybridMultilevel"/>
    <w:tmpl w:val="88AE0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05396C"/>
    <w:multiLevelType w:val="hybridMultilevel"/>
    <w:tmpl w:val="26DE8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4B0ECF"/>
    <w:multiLevelType w:val="multilevel"/>
    <w:tmpl w:val="BCCA296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97010D0"/>
    <w:multiLevelType w:val="hybridMultilevel"/>
    <w:tmpl w:val="3D5C6C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E96F90"/>
    <w:multiLevelType w:val="hybridMultilevel"/>
    <w:tmpl w:val="836C2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7015C8"/>
    <w:multiLevelType w:val="hybridMultilevel"/>
    <w:tmpl w:val="E86E6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544CEA"/>
    <w:multiLevelType w:val="hybridMultilevel"/>
    <w:tmpl w:val="9E580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880218"/>
    <w:multiLevelType w:val="hybridMultilevel"/>
    <w:tmpl w:val="19923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914CDE"/>
    <w:multiLevelType w:val="hybridMultilevel"/>
    <w:tmpl w:val="631457CC"/>
    <w:lvl w:ilvl="0" w:tplc="04190003">
      <w:start w:val="1"/>
      <w:numFmt w:val="bullet"/>
      <w:lvlText w:val="o"/>
      <w:lvlJc w:val="left"/>
      <w:pPr>
        <w:tabs>
          <w:tab w:val="num" w:pos="1147"/>
        </w:tabs>
        <w:ind w:left="114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17">
    <w:nsid w:val="6A592BD1"/>
    <w:multiLevelType w:val="hybridMultilevel"/>
    <w:tmpl w:val="6BAC4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C7238A"/>
    <w:multiLevelType w:val="hybridMultilevel"/>
    <w:tmpl w:val="7FD23BC4"/>
    <w:lvl w:ilvl="0" w:tplc="6F0446C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6C7A76"/>
    <w:multiLevelType w:val="hybridMultilevel"/>
    <w:tmpl w:val="466E6052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8F734E"/>
    <w:multiLevelType w:val="hybridMultilevel"/>
    <w:tmpl w:val="6DA867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0"/>
  </w:num>
  <w:num w:numId="3">
    <w:abstractNumId w:val="17"/>
  </w:num>
  <w:num w:numId="4">
    <w:abstractNumId w:val="14"/>
  </w:num>
  <w:num w:numId="5">
    <w:abstractNumId w:val="1"/>
  </w:num>
  <w:num w:numId="6">
    <w:abstractNumId w:val="2"/>
  </w:num>
  <w:num w:numId="7">
    <w:abstractNumId w:val="6"/>
  </w:num>
  <w:num w:numId="8">
    <w:abstractNumId w:val="18"/>
  </w:num>
  <w:num w:numId="9">
    <w:abstractNumId w:val="8"/>
  </w:num>
  <w:num w:numId="10">
    <w:abstractNumId w:val="11"/>
  </w:num>
  <w:num w:numId="11">
    <w:abstractNumId w:val="3"/>
  </w:num>
  <w:num w:numId="12">
    <w:abstractNumId w:val="12"/>
  </w:num>
  <w:num w:numId="13">
    <w:abstractNumId w:val="13"/>
  </w:num>
  <w:num w:numId="14">
    <w:abstractNumId w:val="15"/>
  </w:num>
  <w:num w:numId="15">
    <w:abstractNumId w:val="19"/>
  </w:num>
  <w:num w:numId="16">
    <w:abstractNumId w:val="5"/>
  </w:num>
  <w:num w:numId="17">
    <w:abstractNumId w:val="16"/>
  </w:num>
  <w:num w:numId="18">
    <w:abstractNumId w:val="9"/>
  </w:num>
  <w:num w:numId="19">
    <w:abstractNumId w:val="10"/>
  </w:num>
  <w:num w:numId="20">
    <w:abstractNumId w:val="7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690"/>
    <w:rsid w:val="00054C72"/>
    <w:rsid w:val="000C717F"/>
    <w:rsid w:val="001B0CFE"/>
    <w:rsid w:val="001E0612"/>
    <w:rsid w:val="00277DCC"/>
    <w:rsid w:val="002A0089"/>
    <w:rsid w:val="002E10AD"/>
    <w:rsid w:val="00332D1E"/>
    <w:rsid w:val="00367690"/>
    <w:rsid w:val="00781CC6"/>
    <w:rsid w:val="00A73FD9"/>
    <w:rsid w:val="00AE7B2C"/>
    <w:rsid w:val="00B04F2D"/>
    <w:rsid w:val="00BC6AD9"/>
    <w:rsid w:val="00CF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76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6769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3676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676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676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67690"/>
  </w:style>
  <w:style w:type="character" w:customStyle="1" w:styleId="10">
    <w:name w:val="Заголовок 1 Знак"/>
    <w:basedOn w:val="a0"/>
    <w:link w:val="1"/>
    <w:rsid w:val="003676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676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6769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Body Text"/>
    <w:basedOn w:val="a"/>
    <w:link w:val="a7"/>
    <w:semiHidden/>
    <w:rsid w:val="00367690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a7">
    <w:name w:val="Основной текст Знак"/>
    <w:basedOn w:val="a0"/>
    <w:link w:val="a6"/>
    <w:semiHidden/>
    <w:rsid w:val="00367690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FontStyle202">
    <w:name w:val="Font Style202"/>
    <w:basedOn w:val="a0"/>
    <w:rsid w:val="00367690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rsid w:val="00367690"/>
    <w:rPr>
      <w:rFonts w:ascii="Century Schoolbook" w:hAnsi="Century Schoolbook" w:cs="Century Schoolbook"/>
      <w:sz w:val="18"/>
      <w:szCs w:val="18"/>
    </w:rPr>
  </w:style>
  <w:style w:type="paragraph" w:customStyle="1" w:styleId="Style77">
    <w:name w:val="Style77"/>
    <w:basedOn w:val="a"/>
    <w:rsid w:val="003676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23">
    <w:name w:val="Font Style223"/>
    <w:basedOn w:val="a0"/>
    <w:rsid w:val="00367690"/>
    <w:rPr>
      <w:rFonts w:ascii="Microsoft Sans Serif" w:hAnsi="Microsoft Sans Serif" w:cs="Microsoft Sans Serif" w:hint="default"/>
      <w:b/>
      <w:bCs/>
      <w:sz w:val="32"/>
      <w:szCs w:val="32"/>
    </w:rPr>
  </w:style>
  <w:style w:type="paragraph" w:styleId="a8">
    <w:name w:val="Normal (Web)"/>
    <w:basedOn w:val="a"/>
    <w:rsid w:val="00367690"/>
    <w:pPr>
      <w:spacing w:before="100" w:beforeAutospacing="1" w:after="100" w:afterAutospacing="1"/>
    </w:pPr>
    <w:rPr>
      <w:rFonts w:eastAsia="Calibri"/>
    </w:rPr>
  </w:style>
  <w:style w:type="paragraph" w:styleId="a9">
    <w:name w:val="Body Text Indent"/>
    <w:basedOn w:val="a"/>
    <w:link w:val="aa"/>
    <w:rsid w:val="0036769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3676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67690"/>
    <w:rPr>
      <w:b/>
      <w:bCs/>
    </w:rPr>
  </w:style>
  <w:style w:type="character" w:customStyle="1" w:styleId="22">
    <w:name w:val="Основной текст 2 Знак"/>
    <w:basedOn w:val="a0"/>
    <w:link w:val="21"/>
    <w:rsid w:val="003676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36769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6769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67690"/>
  </w:style>
  <w:style w:type="paragraph" w:styleId="ab">
    <w:name w:val="Title"/>
    <w:basedOn w:val="a"/>
    <w:link w:val="ac"/>
    <w:qFormat/>
    <w:rsid w:val="00367690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3676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Hyperlink"/>
    <w:basedOn w:val="a0"/>
    <w:unhideWhenUsed/>
    <w:rsid w:val="00367690"/>
    <w:rPr>
      <w:color w:val="0000FF"/>
      <w:u w:val="single"/>
    </w:rPr>
  </w:style>
  <w:style w:type="character" w:styleId="ae">
    <w:name w:val="Strong"/>
    <w:basedOn w:val="a0"/>
    <w:qFormat/>
    <w:rsid w:val="00367690"/>
    <w:rPr>
      <w:b/>
      <w:bCs/>
    </w:rPr>
  </w:style>
  <w:style w:type="character" w:styleId="af">
    <w:name w:val="Emphasis"/>
    <w:basedOn w:val="a0"/>
    <w:qFormat/>
    <w:rsid w:val="00367690"/>
    <w:rPr>
      <w:i/>
      <w:iCs/>
    </w:rPr>
  </w:style>
  <w:style w:type="paragraph" w:customStyle="1" w:styleId="c6">
    <w:name w:val="c6"/>
    <w:basedOn w:val="a"/>
    <w:rsid w:val="00367690"/>
    <w:pPr>
      <w:spacing w:before="100" w:beforeAutospacing="1" w:after="100" w:afterAutospacing="1"/>
    </w:pPr>
  </w:style>
  <w:style w:type="character" w:customStyle="1" w:styleId="c1">
    <w:name w:val="c1"/>
    <w:basedOn w:val="a0"/>
    <w:rsid w:val="00367690"/>
  </w:style>
  <w:style w:type="paragraph" w:customStyle="1" w:styleId="c6c14">
    <w:name w:val="c6 c14"/>
    <w:basedOn w:val="a"/>
    <w:rsid w:val="0036769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3676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6769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5">
    <w:name w:val="c5"/>
    <w:basedOn w:val="a0"/>
    <w:rsid w:val="00367690"/>
  </w:style>
  <w:style w:type="paragraph" w:customStyle="1" w:styleId="c14">
    <w:name w:val="c14"/>
    <w:basedOn w:val="a"/>
    <w:rsid w:val="00367690"/>
    <w:pPr>
      <w:spacing w:before="100" w:beforeAutospacing="1" w:after="100" w:afterAutospacing="1"/>
    </w:pPr>
  </w:style>
  <w:style w:type="paragraph" w:customStyle="1" w:styleId="c17">
    <w:name w:val="c17"/>
    <w:basedOn w:val="a"/>
    <w:rsid w:val="00367690"/>
    <w:pPr>
      <w:spacing w:before="100" w:beforeAutospacing="1" w:after="100" w:afterAutospacing="1"/>
    </w:pPr>
  </w:style>
  <w:style w:type="character" w:customStyle="1" w:styleId="c2">
    <w:name w:val="c2"/>
    <w:basedOn w:val="a0"/>
    <w:rsid w:val="00367690"/>
  </w:style>
  <w:style w:type="paragraph" w:customStyle="1" w:styleId="c8">
    <w:name w:val="c8"/>
    <w:basedOn w:val="a"/>
    <w:rsid w:val="00367690"/>
    <w:pPr>
      <w:spacing w:before="100" w:beforeAutospacing="1" w:after="100" w:afterAutospacing="1"/>
    </w:pPr>
  </w:style>
  <w:style w:type="paragraph" w:styleId="af0">
    <w:name w:val="header"/>
    <w:basedOn w:val="a"/>
    <w:link w:val="af1"/>
    <w:rsid w:val="0036769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3676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36769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367690"/>
    <w:rPr>
      <w:rFonts w:cs="Times New Roman"/>
    </w:rPr>
  </w:style>
  <w:style w:type="paragraph" w:customStyle="1" w:styleId="Default">
    <w:name w:val="Default"/>
    <w:rsid w:val="003676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8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60</Pages>
  <Words>21343</Words>
  <Characters>121660</Characters>
  <Application>Microsoft Office Word</Application>
  <DocSecurity>0</DocSecurity>
  <Lines>1013</Lines>
  <Paragraphs>285</Paragraphs>
  <ScaleCrop>false</ScaleCrop>
  <Company/>
  <LinksUpToDate>false</LinksUpToDate>
  <CharactersWithSpaces>142718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7</cp:revision>
  <dcterms:created xsi:type="dcterms:W3CDTF">2018-03-04T16:38:00Z</dcterms:created>
  <dcterms:modified xsi:type="dcterms:W3CDTF">2021-02-04T06:46:00Z</dcterms:modified>
</cp:coreProperties>
</file>