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31" w:rsidRDefault="00072D31" w:rsidP="00072D31">
      <w:pPr>
        <w:jc w:val="center"/>
        <w:rPr>
          <w:b/>
          <w:sz w:val="32"/>
          <w:szCs w:val="32"/>
        </w:rPr>
      </w:pPr>
    </w:p>
    <w:p w:rsidR="008707B4" w:rsidRDefault="008707B4" w:rsidP="000D5201">
      <w:pPr>
        <w:rPr>
          <w:b/>
          <w:sz w:val="52"/>
          <w:szCs w:val="52"/>
        </w:rPr>
      </w:pPr>
    </w:p>
    <w:p w:rsidR="000D5201" w:rsidRPr="00882B25" w:rsidRDefault="000D5201" w:rsidP="000D5201">
      <w:pPr>
        <w:rPr>
          <w:b/>
          <w:sz w:val="52"/>
          <w:szCs w:val="52"/>
        </w:rPr>
      </w:pPr>
    </w:p>
    <w:p w:rsidR="00072D31" w:rsidRDefault="00072D31" w:rsidP="00072D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</w:t>
      </w:r>
    </w:p>
    <w:p w:rsidR="00072D31" w:rsidRPr="00EE6021" w:rsidRDefault="00072D31" w:rsidP="00072D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КОМПЛЕКСНО-ТЕМАТИЧЕСКИЙ </w:t>
      </w:r>
      <w:r w:rsidRPr="00EE6021">
        <w:rPr>
          <w:b/>
          <w:sz w:val="52"/>
          <w:szCs w:val="52"/>
        </w:rPr>
        <w:t>ПЛАН</w:t>
      </w:r>
    </w:p>
    <w:p w:rsidR="00072D31" w:rsidRDefault="00072D31" w:rsidP="00072D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Образовательной деятельности</w:t>
      </w:r>
    </w:p>
    <w:p w:rsidR="00072D31" w:rsidRPr="00EE6021" w:rsidRDefault="00072D31" w:rsidP="00072D31">
      <w:pPr>
        <w:jc w:val="center"/>
        <w:rPr>
          <w:b/>
          <w:sz w:val="40"/>
        </w:rPr>
      </w:pPr>
      <w:r w:rsidRPr="00EE6021">
        <w:rPr>
          <w:b/>
          <w:sz w:val="40"/>
        </w:rPr>
        <w:t xml:space="preserve">для детей </w:t>
      </w:r>
      <w:r>
        <w:rPr>
          <w:b/>
          <w:sz w:val="40"/>
        </w:rPr>
        <w:t xml:space="preserve">средней группы </w:t>
      </w:r>
    </w:p>
    <w:p w:rsidR="00072D31" w:rsidRDefault="00072D31" w:rsidP="00072D31">
      <w:pPr>
        <w:jc w:val="center"/>
        <w:rPr>
          <w:b/>
          <w:sz w:val="40"/>
        </w:rPr>
      </w:pPr>
    </w:p>
    <w:p w:rsidR="000D5201" w:rsidRDefault="000D5201" w:rsidP="00072D31">
      <w:pPr>
        <w:jc w:val="center"/>
        <w:rPr>
          <w:b/>
          <w:sz w:val="40"/>
        </w:rPr>
      </w:pPr>
    </w:p>
    <w:p w:rsidR="00072D31" w:rsidRDefault="00072D31" w:rsidP="00072D31">
      <w:pPr>
        <w:jc w:val="center"/>
        <w:rPr>
          <w:b/>
          <w:sz w:val="40"/>
        </w:rPr>
      </w:pPr>
    </w:p>
    <w:p w:rsidR="000D5201" w:rsidRDefault="000D5201" w:rsidP="00072D31">
      <w:pPr>
        <w:jc w:val="center"/>
        <w:rPr>
          <w:b/>
          <w:sz w:val="40"/>
        </w:rPr>
      </w:pPr>
    </w:p>
    <w:p w:rsidR="00072D31" w:rsidRPr="006D1904" w:rsidRDefault="00072D31" w:rsidP="00072D31">
      <w:pPr>
        <w:ind w:left="360"/>
        <w:jc w:val="right"/>
        <w:rPr>
          <w:sz w:val="36"/>
          <w:szCs w:val="36"/>
        </w:rPr>
      </w:pPr>
    </w:p>
    <w:p w:rsidR="00072D31" w:rsidRDefault="008771CC" w:rsidP="008771CC">
      <w:pPr>
        <w:spacing w:after="100" w:afterAutospacing="1"/>
        <w:ind w:left="5529"/>
        <w:jc w:val="right"/>
        <w:rPr>
          <w:sz w:val="36"/>
          <w:szCs w:val="36"/>
        </w:rPr>
      </w:pPr>
      <w:r>
        <w:rPr>
          <w:sz w:val="36"/>
          <w:szCs w:val="36"/>
        </w:rPr>
        <w:t>Составили воспитатели</w:t>
      </w:r>
      <w:r w:rsidR="00CC7B6E">
        <w:rPr>
          <w:sz w:val="36"/>
          <w:szCs w:val="36"/>
        </w:rPr>
        <w:t xml:space="preserve"> высшей квалификационной категории</w:t>
      </w:r>
      <w:r w:rsidR="00072D31" w:rsidRPr="004C06ED">
        <w:rPr>
          <w:sz w:val="36"/>
          <w:szCs w:val="36"/>
        </w:rPr>
        <w:t>: Демиденко Л.В</w:t>
      </w:r>
      <w:r w:rsidR="00166251">
        <w:rPr>
          <w:sz w:val="36"/>
          <w:szCs w:val="36"/>
        </w:rPr>
        <w:t>.</w:t>
      </w:r>
      <w:r>
        <w:rPr>
          <w:sz w:val="36"/>
          <w:szCs w:val="36"/>
        </w:rPr>
        <w:t>, Нагибина И.В.</w:t>
      </w:r>
    </w:p>
    <w:p w:rsidR="00072D31" w:rsidRDefault="00072D31" w:rsidP="00072D31">
      <w:pPr>
        <w:jc w:val="right"/>
        <w:rPr>
          <w:sz w:val="40"/>
        </w:rPr>
      </w:pPr>
    </w:p>
    <w:p w:rsidR="00072D31" w:rsidRDefault="00072D31" w:rsidP="00072D31">
      <w:pPr>
        <w:jc w:val="right"/>
        <w:rPr>
          <w:sz w:val="40"/>
        </w:rPr>
      </w:pPr>
    </w:p>
    <w:p w:rsidR="00072D31" w:rsidRDefault="00072D31" w:rsidP="00072D31">
      <w:pPr>
        <w:jc w:val="center"/>
        <w:rPr>
          <w:sz w:val="40"/>
        </w:rPr>
      </w:pPr>
    </w:p>
    <w:p w:rsidR="00072D31" w:rsidRDefault="00072D31" w:rsidP="00072D31">
      <w:pPr>
        <w:jc w:val="center"/>
        <w:rPr>
          <w:sz w:val="40"/>
        </w:rPr>
      </w:pPr>
    </w:p>
    <w:p w:rsidR="00072D31" w:rsidRDefault="00072D31" w:rsidP="00072D31">
      <w:pPr>
        <w:jc w:val="center"/>
        <w:rPr>
          <w:sz w:val="40"/>
        </w:rPr>
      </w:pPr>
    </w:p>
    <w:p w:rsidR="00072D31" w:rsidRDefault="00072D31" w:rsidP="00072D31">
      <w:pPr>
        <w:jc w:val="center"/>
        <w:rPr>
          <w:sz w:val="40"/>
        </w:rPr>
      </w:pPr>
      <w:r>
        <w:rPr>
          <w:sz w:val="40"/>
        </w:rPr>
        <w:t xml:space="preserve">МБДОУ </w:t>
      </w:r>
      <w:r w:rsidR="000D5201">
        <w:rPr>
          <w:sz w:val="40"/>
        </w:rPr>
        <w:t>ДС</w:t>
      </w:r>
      <w:r w:rsidR="00C74A97">
        <w:rPr>
          <w:sz w:val="40"/>
        </w:rPr>
        <w:t xml:space="preserve"> № 43</w:t>
      </w:r>
    </w:p>
    <w:p w:rsidR="00072D31" w:rsidRDefault="00072D31" w:rsidP="00072D31">
      <w:pPr>
        <w:jc w:val="center"/>
        <w:rPr>
          <w:sz w:val="40"/>
        </w:rPr>
      </w:pPr>
      <w:r>
        <w:rPr>
          <w:sz w:val="40"/>
        </w:rPr>
        <w:t xml:space="preserve"> </w:t>
      </w:r>
      <w:r w:rsidR="000D5201">
        <w:rPr>
          <w:sz w:val="40"/>
        </w:rPr>
        <w:t>г. Озерск</w:t>
      </w:r>
    </w:p>
    <w:p w:rsidR="00072D31" w:rsidRDefault="00072D31" w:rsidP="00072D31">
      <w:pPr>
        <w:jc w:val="center"/>
        <w:rPr>
          <w:sz w:val="40"/>
        </w:rPr>
      </w:pPr>
    </w:p>
    <w:p w:rsidR="00072D31" w:rsidRDefault="00072D31" w:rsidP="00072D31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72D31" w:rsidRDefault="00072D31" w:rsidP="00197620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  <w:r w:rsidRPr="00936E81">
        <w:rPr>
          <w:b/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>:</w:t>
      </w:r>
    </w:p>
    <w:p w:rsidR="00072D31" w:rsidRDefault="00072D31" w:rsidP="00072D31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072D31" w:rsidRPr="00995231" w:rsidRDefault="00072D31" w:rsidP="00072D31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Цель комплексно-тематического планирования</w:t>
      </w:r>
    </w:p>
    <w:p w:rsidR="00072D31" w:rsidRDefault="00072D31" w:rsidP="00072D31">
      <w:pPr>
        <w:shd w:val="clear" w:color="auto" w:fill="FFFFFF"/>
        <w:ind w:left="36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Всестороннее развитие ребенка дошкольного возраста, развитие инициативы и творческих способностей на основе сотрудничества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 в адекватных его возрасту детских видах деятельности.</w:t>
      </w:r>
    </w:p>
    <w:p w:rsidR="00072D31" w:rsidRDefault="00072D31" w:rsidP="00072D31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Задачи, решение которых необходимо для реализации</w:t>
      </w:r>
    </w:p>
    <w:p w:rsidR="00072D31" w:rsidRDefault="00072D31" w:rsidP="00072D31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детей;</w:t>
      </w:r>
    </w:p>
    <w:p w:rsidR="00072D31" w:rsidRDefault="00072D31" w:rsidP="00072D31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детства;</w:t>
      </w:r>
    </w:p>
    <w:p w:rsidR="00072D31" w:rsidRDefault="00072D31" w:rsidP="00072D31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преемственностей целей, задач и содержания образования, реализуемых в рамках образовательных деятельностей;</w:t>
      </w:r>
    </w:p>
    <w:p w:rsidR="00072D31" w:rsidRPr="00995231" w:rsidRDefault="00072D31" w:rsidP="00072D31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взрослыми, миром.</w:t>
      </w:r>
    </w:p>
    <w:p w:rsidR="00072D31" w:rsidRDefault="00072D31" w:rsidP="00072D31">
      <w:pPr>
        <w:shd w:val="clear" w:color="auto" w:fill="FFFFFF"/>
        <w:spacing w:line="283" w:lineRule="exact"/>
        <w:ind w:left="360" w:firstLine="360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Средний дошкольный возраст очень важен в жизни ребенка. Это яркий период открытий, удивлений,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к школьному обучению.</w:t>
      </w:r>
    </w:p>
    <w:p w:rsidR="00072D31" w:rsidRDefault="00072D31" w:rsidP="00072D31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Очень важно в этот период дошкольного детства не дать ребенку устать от обучения. Нельзя забывать о его потребности в движении, смене деятельности в рамках занятия. Организация занятий дает ребенку отвлечься, поиграть, перейти от сложного занятия к более легкому, что способствует развитию интереса к учебной деятельности и желание выполнять требования педагога. Как следствие, ребенок в 4-5 лет в самый пик своей любознательности приобретает желание учиться, проявляет интерес ко всему.</w:t>
      </w:r>
    </w:p>
    <w:p w:rsidR="00072D31" w:rsidRDefault="00072D31" w:rsidP="00072D31">
      <w:pPr>
        <w:shd w:val="clear" w:color="auto" w:fill="FFFFFF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Данное перспективное комплексно-тематическое планирование организованных видов деятельности составлено в соответствии с действующими государственными требованиями (ФГОС,  утв. приказом Министерства образования и науки РФ от 17 октября 2013г. № 1155). Построено с учетом принципа интеграции образовательных областей в соответствии с возрастными особенностями воспитанников, спецификой и возможностями образовательных областей и ориентировано на </w:t>
      </w:r>
      <w:r>
        <w:rPr>
          <w:bCs/>
          <w:sz w:val="28"/>
          <w:szCs w:val="28"/>
        </w:rPr>
        <w:lastRenderedPageBreak/>
        <w:t>разностороннее развитие дошкольников. Образовательный процесс построен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Pr="00310EC9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основу взята примерная общая развивающая программа учреждения.</w:t>
      </w:r>
    </w:p>
    <w:p w:rsidR="00072D31" w:rsidRPr="00D5108C" w:rsidRDefault="00072D31" w:rsidP="00072D31">
      <w:pPr>
        <w:shd w:val="clear" w:color="auto" w:fill="FFFFFF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планировании развивающая функция образования обеспечивает становление личности ребенка и ориентирует педагога на его индивидуальные особенности, что соответствует современным научным концепциям дошкольного воспитания.</w:t>
      </w:r>
    </w:p>
    <w:p w:rsidR="00072D31" w:rsidRDefault="00072D31" w:rsidP="00072D31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целей организованной деятельности первостепенное значение имеют:</w:t>
      </w:r>
    </w:p>
    <w:p w:rsidR="00072D31" w:rsidRPr="00A810A0" w:rsidRDefault="00072D31" w:rsidP="00072D3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максимальное использование разнообразных видов детской деятель</w:t>
      </w:r>
      <w:r w:rsidRPr="00A810A0">
        <w:rPr>
          <w:sz w:val="28"/>
          <w:szCs w:val="28"/>
        </w:rPr>
        <w:softHyphen/>
        <w:t>ности, их интеграция в целях повышения эффективности воспита</w:t>
      </w:r>
      <w:r w:rsidRPr="00A810A0">
        <w:rPr>
          <w:sz w:val="28"/>
          <w:szCs w:val="28"/>
        </w:rPr>
        <w:softHyphen/>
        <w:t>тельно-образовательного процесса; творческая организация (</w:t>
      </w:r>
      <w:proofErr w:type="spellStart"/>
      <w:r w:rsidRPr="00A810A0">
        <w:rPr>
          <w:sz w:val="28"/>
          <w:szCs w:val="28"/>
        </w:rPr>
        <w:t>креативность</w:t>
      </w:r>
      <w:proofErr w:type="spellEnd"/>
      <w:r w:rsidRPr="00A810A0">
        <w:rPr>
          <w:sz w:val="28"/>
          <w:szCs w:val="28"/>
        </w:rPr>
        <w:t xml:space="preserve">) воспитательно-образовательного процесса; </w:t>
      </w:r>
    </w:p>
    <w:p w:rsidR="00072D31" w:rsidRPr="00A810A0" w:rsidRDefault="00072D31" w:rsidP="00072D3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вариативность использования образовательного материала;</w:t>
      </w:r>
    </w:p>
    <w:p w:rsidR="00072D31" w:rsidRPr="00A810A0" w:rsidRDefault="00072D31" w:rsidP="00072D3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уважительное отношение к результатам детского творчества;</w:t>
      </w:r>
    </w:p>
    <w:p w:rsidR="00072D31" w:rsidRPr="00A810A0" w:rsidRDefault="00072D31" w:rsidP="00072D3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единство подходов к обучению детей;</w:t>
      </w:r>
    </w:p>
    <w:p w:rsidR="00072D31" w:rsidRDefault="00072D31" w:rsidP="00072D31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соблюдение условий, исключающих умственные и физические перегрузки в содержании образования детей дошкольного возраста, обеспечивая отсутс</w:t>
      </w:r>
      <w:r w:rsidRPr="00A810A0">
        <w:rPr>
          <w:sz w:val="28"/>
          <w:szCs w:val="28"/>
        </w:rPr>
        <w:softHyphen/>
        <w:t xml:space="preserve">твие давления </w:t>
      </w:r>
      <w:r w:rsidRPr="00582B8D">
        <w:rPr>
          <w:sz w:val="28"/>
          <w:szCs w:val="28"/>
        </w:rPr>
        <w:t>предметного обучения.</w:t>
      </w:r>
    </w:p>
    <w:p w:rsidR="00072D31" w:rsidRPr="00582B8D" w:rsidRDefault="00072D31" w:rsidP="00072D31">
      <w:pPr>
        <w:shd w:val="clear" w:color="auto" w:fill="FFFFFF"/>
        <w:ind w:left="360"/>
        <w:jc w:val="both"/>
        <w:rPr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Содержание и структура перспективного комплексно-тематического планирования:</w:t>
      </w:r>
    </w:p>
    <w:p w:rsidR="00072D31" w:rsidRDefault="00072D31" w:rsidP="00072D31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072D31" w:rsidRPr="000C737A" w:rsidRDefault="00072D31" w:rsidP="00072D31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582B8D">
        <w:rPr>
          <w:sz w:val="28"/>
          <w:szCs w:val="28"/>
        </w:rPr>
        <w:softHyphen/>
        <w:t>выки, которые имеют непосредственное отношение к развитию до</w:t>
      </w:r>
      <w:r w:rsidRPr="00582B8D">
        <w:rPr>
          <w:sz w:val="28"/>
          <w:szCs w:val="28"/>
        </w:rPr>
        <w:softHyphen/>
        <w:t>школьников;</w:t>
      </w:r>
    </w:p>
    <w:p w:rsidR="00072D31" w:rsidRDefault="00072D31" w:rsidP="00072D31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72D31" w:rsidRDefault="00072D31" w:rsidP="00072D31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основывается на комплексно-тематическом принципе построения об</w:t>
      </w:r>
      <w:r w:rsidRPr="00582B8D">
        <w:rPr>
          <w:sz w:val="28"/>
          <w:szCs w:val="28"/>
        </w:rPr>
        <w:softHyphen/>
        <w:t>разовательного процесса;</w:t>
      </w:r>
    </w:p>
    <w:p w:rsidR="00072D31" w:rsidRPr="00297E18" w:rsidRDefault="00072D31" w:rsidP="00072D31">
      <w:pPr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позволяет встраивать</w:t>
      </w:r>
      <w:r w:rsidRPr="00582B8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 процесс</w:t>
      </w:r>
      <w:r w:rsidRPr="00582B8D">
        <w:rPr>
          <w:sz w:val="28"/>
          <w:szCs w:val="28"/>
        </w:rPr>
        <w:t xml:space="preserve"> на адекватных возрасту формах работы с детьми. Основной формой работы</w:t>
      </w:r>
      <w:r>
        <w:rPr>
          <w:bCs/>
          <w:sz w:val="28"/>
          <w:szCs w:val="28"/>
        </w:rPr>
        <w:t xml:space="preserve"> </w:t>
      </w:r>
      <w:r w:rsidRPr="00582B8D">
        <w:rPr>
          <w:sz w:val="28"/>
          <w:szCs w:val="28"/>
        </w:rPr>
        <w:t>с до</w:t>
      </w:r>
      <w:r w:rsidRPr="00582B8D">
        <w:rPr>
          <w:sz w:val="28"/>
          <w:szCs w:val="28"/>
        </w:rPr>
        <w:softHyphen/>
        <w:t>школьниками и ведущим видом их деятельности является игра.</w:t>
      </w:r>
    </w:p>
    <w:p w:rsidR="00072D31" w:rsidRDefault="00072D31" w:rsidP="00072D31">
      <w:pPr>
        <w:shd w:val="clear" w:color="auto" w:fill="FFFFFF"/>
        <w:ind w:left="360" w:firstLine="360"/>
        <w:rPr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 учетом примерного перечня основных видов организованной образовательной деятельности, согласно принципу интеграции развитие детей осуществляется при организации всех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72D31" w:rsidRPr="00310EC9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72D31" w:rsidRPr="00310EC9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Pr="00310EC9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теме уделяется не менее одной недели. Тема отражена в подборе материалов, находящихся в группе в уголках развития.</w:t>
      </w:r>
    </w:p>
    <w:p w:rsidR="00072D31" w:rsidRPr="00D5108C" w:rsidRDefault="00072D31" w:rsidP="00072D31">
      <w:pPr>
        <w:shd w:val="clear" w:color="auto" w:fill="FFFFFF"/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Такая организация учебно-воспитательного процесса позволяет формировать у детей следующие интегративные качества: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сверстниками», «Физически развитый», «Овладевший основными культурно-гигиеническими навыками», «Имеющий первичные представления о себе, семье, обществе, государстве, мире и природе», «Способный решать интеллектуальные и личностные задачи (проблемы) адекватные возрасту»,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«Овладевающий универсальными предпосылками учебной деятельности»,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«Овладевший необходимыми умениями и навыками», «Способный управлять своим поведением и планировать свои действия на основе первичных ценностных представлений, </w:t>
      </w:r>
      <w:proofErr w:type="gramStart"/>
      <w:r>
        <w:rPr>
          <w:bCs/>
          <w:sz w:val="28"/>
          <w:szCs w:val="28"/>
        </w:rPr>
        <w:t>соблюдавший</w:t>
      </w:r>
      <w:proofErr w:type="gramEnd"/>
      <w:r>
        <w:rPr>
          <w:bCs/>
          <w:sz w:val="28"/>
          <w:szCs w:val="28"/>
        </w:rPr>
        <w:t xml:space="preserve"> элементарные общепринятые нормы и правила поведения».</w:t>
      </w: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составлении комплексно-тематического планирования содержания организационной деятельности, для обеспечения развития личности, мотивации и способностей детей в различных видах деятельности, использовались следующие образовательные области:</w:t>
      </w:r>
    </w:p>
    <w:p w:rsidR="00072D31" w:rsidRDefault="00072D31" w:rsidP="00072D31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социально-коммуникативное развитие;</w:t>
      </w:r>
    </w:p>
    <w:p w:rsidR="00072D31" w:rsidRDefault="00072D31" w:rsidP="00072D31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познавательное развитие:</w:t>
      </w:r>
    </w:p>
    <w:p w:rsidR="00072D31" w:rsidRDefault="00072D31" w:rsidP="00072D31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речевое развитие;</w:t>
      </w:r>
    </w:p>
    <w:p w:rsidR="00072D31" w:rsidRDefault="00072D31" w:rsidP="00072D31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развитие;</w:t>
      </w:r>
    </w:p>
    <w:p w:rsidR="00072D31" w:rsidRDefault="00072D31" w:rsidP="00072D31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развитие.</w:t>
      </w:r>
    </w:p>
    <w:p w:rsidR="00072D31" w:rsidRDefault="00072D31" w:rsidP="00072D31">
      <w:pPr>
        <w:shd w:val="clear" w:color="auto" w:fill="FFFFFF"/>
        <w:ind w:left="360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комплексных занятий рассчитана на год; образовательные ситуации и занятия распределены в соответствии с сеткой-расписанием. В рамках каждого занятия определены различные виды детской деятельности, отражающие интеграцию образовательных областей и  том или ином (необходимом для конкретного случая) сочетании. В целом же комплекс представленного плана занятий охватывает содержание всех образовательных областей в соответствии с ФГОС.</w:t>
      </w:r>
    </w:p>
    <w:p w:rsidR="00072D31" w:rsidRPr="00FB2DAE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lastRenderedPageBreak/>
        <w:t>В соответствии с учебным планом детской деятельности предусмотрено 36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познание (ФЦКМ)</w:t>
      </w:r>
      <w:r w:rsidRPr="00FB2DAE">
        <w:rPr>
          <w:bCs/>
          <w:sz w:val="28"/>
          <w:szCs w:val="28"/>
        </w:rPr>
        <w:t>, 1 раз в неделю.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</w:t>
      </w:r>
    </w:p>
    <w:p w:rsidR="00072D31" w:rsidRPr="00FB2DAE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речи</w:t>
      </w:r>
      <w:r w:rsidRPr="00FB2DAE">
        <w:rPr>
          <w:bCs/>
          <w:sz w:val="28"/>
          <w:szCs w:val="28"/>
        </w:rPr>
        <w:t xml:space="preserve">, 1 раз в неделю. 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  <w:r w:rsidRPr="00FB2DAE">
        <w:rPr>
          <w:bCs/>
          <w:sz w:val="28"/>
          <w:szCs w:val="28"/>
        </w:rPr>
        <w:t xml:space="preserve"> 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</w:p>
    <w:p w:rsidR="00072D31" w:rsidRPr="00980F38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 </w:t>
      </w:r>
      <w:r>
        <w:rPr>
          <w:bCs/>
          <w:sz w:val="28"/>
          <w:szCs w:val="28"/>
        </w:rPr>
        <w:t xml:space="preserve"> - чтение</w:t>
      </w:r>
      <w:r w:rsidRPr="00FB2DAE">
        <w:rPr>
          <w:bCs/>
          <w:sz w:val="28"/>
          <w:szCs w:val="28"/>
        </w:rPr>
        <w:t xml:space="preserve"> художественной литератур</w:t>
      </w:r>
      <w:r>
        <w:rPr>
          <w:bCs/>
          <w:sz w:val="28"/>
          <w:szCs w:val="28"/>
        </w:rPr>
        <w:t>ы</w:t>
      </w:r>
      <w:r w:rsidRPr="00FB2DAE">
        <w:rPr>
          <w:bCs/>
          <w:sz w:val="28"/>
          <w:szCs w:val="28"/>
        </w:rPr>
        <w:t>, 1 раз в неделю.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(рисование), 1 раз в неделю.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(лепка/аппликация), 1 раз в неделю.</w:t>
      </w:r>
    </w:p>
    <w:p w:rsidR="00072D31" w:rsidRPr="00FB2DAE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B2DAE">
        <w:rPr>
          <w:bCs/>
          <w:sz w:val="28"/>
          <w:szCs w:val="28"/>
        </w:rPr>
        <w:t>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безопасность (ПДД), 1 раз в неделю.</w:t>
      </w:r>
    </w:p>
    <w:p w:rsidR="00072D31" w:rsidRDefault="00072D31" w:rsidP="00072D31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B2DAE">
        <w:rPr>
          <w:bCs/>
          <w:sz w:val="28"/>
          <w:szCs w:val="28"/>
        </w:rPr>
        <w:t>В сентябре, январе, мае проводится диагностика детей воспитателями групп, логопедами</w:t>
      </w:r>
      <w:r>
        <w:rPr>
          <w:bCs/>
          <w:sz w:val="28"/>
          <w:szCs w:val="28"/>
        </w:rPr>
        <w:t xml:space="preserve">. В январе, в мае </w:t>
      </w:r>
      <w:proofErr w:type="spellStart"/>
      <w:r>
        <w:rPr>
          <w:bCs/>
          <w:sz w:val="28"/>
          <w:szCs w:val="28"/>
        </w:rPr>
        <w:t>итогов</w:t>
      </w:r>
      <w:proofErr w:type="gramStart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проверочные образовательные деятельности.</w:t>
      </w:r>
    </w:p>
    <w:p w:rsidR="00072D31" w:rsidRDefault="00072D31" w:rsidP="00072D31">
      <w:pPr>
        <w:shd w:val="clear" w:color="auto" w:fill="FFFFFF"/>
        <w:rPr>
          <w:b/>
          <w:bCs/>
          <w:sz w:val="32"/>
          <w:szCs w:val="32"/>
        </w:rPr>
        <w:sectPr w:rsidR="00072D31" w:rsidSect="005E0FD8">
          <w:footerReference w:type="even" r:id="rId7"/>
          <w:footerReference w:type="default" r:id="rId8"/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072D31" w:rsidRPr="002A59E3" w:rsidRDefault="00072D31" w:rsidP="00072D31">
      <w:pPr>
        <w:shd w:val="clear" w:color="auto" w:fill="FFFFFF"/>
        <w:rPr>
          <w:b/>
          <w:bCs/>
        </w:rPr>
      </w:pPr>
    </w:p>
    <w:p w:rsidR="00072D31" w:rsidRDefault="00072D31" w:rsidP="00072D31">
      <w:pPr>
        <w:shd w:val="clear" w:color="auto" w:fill="FFFFFF"/>
        <w:ind w:left="360" w:firstLine="336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</w:rPr>
      </w:pPr>
      <w:r w:rsidRPr="000D6E3E">
        <w:rPr>
          <w:b/>
          <w:bCs/>
          <w:sz w:val="32"/>
          <w:szCs w:val="32"/>
        </w:rPr>
        <w:t>Содержание психолого-педагогической работы</w:t>
      </w:r>
    </w:p>
    <w:p w:rsidR="00072D31" w:rsidRPr="004214C5" w:rsidRDefault="00072D31" w:rsidP="00072D31">
      <w:pPr>
        <w:shd w:val="clear" w:color="auto" w:fill="FFFFFF"/>
        <w:ind w:left="360" w:firstLine="336"/>
        <w:jc w:val="center"/>
        <w:rPr>
          <w:b/>
          <w:bCs/>
        </w:rPr>
      </w:pPr>
    </w:p>
    <w:p w:rsidR="00072D31" w:rsidRPr="004214C5" w:rsidRDefault="00072D31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«Социально-коммуникативное развитие»</w:t>
      </w:r>
    </w:p>
    <w:p w:rsidR="00072D31" w:rsidRPr="004362F2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«Ребенок в семье и сообществе, патриотическое воспитание»</w:t>
      </w:r>
    </w:p>
    <w:p w:rsidR="00072D31" w:rsidRPr="004214C5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Образ Я. </w:t>
      </w:r>
      <w:r w:rsidRPr="004214C5">
        <w:rPr>
          <w:sz w:val="28"/>
          <w:szCs w:val="28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</w:t>
      </w:r>
      <w:r>
        <w:rPr>
          <w:sz w:val="28"/>
          <w:szCs w:val="28"/>
        </w:rPr>
        <w:t xml:space="preserve"> </w:t>
      </w:r>
      <w:r w:rsidRPr="004214C5">
        <w:rPr>
          <w:sz w:val="28"/>
          <w:szCs w:val="28"/>
        </w:rPr>
        <w:t xml:space="preserve">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</w:t>
      </w:r>
      <w:proofErr w:type="spellStart"/>
      <w:r w:rsidRPr="004214C5">
        <w:rPr>
          <w:sz w:val="28"/>
          <w:szCs w:val="28"/>
        </w:rPr>
        <w:t>гендерные</w:t>
      </w:r>
      <w:proofErr w:type="spellEnd"/>
      <w:r w:rsidRPr="004214C5">
        <w:rPr>
          <w:sz w:val="28"/>
          <w:szCs w:val="28"/>
        </w:rPr>
        <w:t xml:space="preserve"> представления (мальчики сильные, смелые; девочки нежные, женственные).</w:t>
      </w:r>
    </w:p>
    <w:p w:rsidR="00072D31" w:rsidRPr="004214C5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Семья. </w:t>
      </w:r>
      <w:r w:rsidRPr="004214C5">
        <w:rPr>
          <w:sz w:val="28"/>
          <w:szCs w:val="28"/>
        </w:rPr>
        <w:t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</w:t>
      </w:r>
    </w:p>
    <w:p w:rsidR="00072D31" w:rsidRPr="004214C5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Детский сад. </w:t>
      </w:r>
      <w:r w:rsidRPr="004214C5"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072D31" w:rsidRPr="004214C5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Родная страна. </w:t>
      </w:r>
      <w:r w:rsidRPr="004214C5">
        <w:rPr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</w:t>
      </w:r>
      <w:r>
        <w:rPr>
          <w:sz w:val="28"/>
          <w:szCs w:val="28"/>
        </w:rPr>
        <w:t>ю представления о государствен</w:t>
      </w:r>
      <w:r w:rsidRPr="004214C5">
        <w:rPr>
          <w:sz w:val="28"/>
          <w:szCs w:val="28"/>
        </w:rPr>
        <w:t>ных праздниках. Рассказывать о Российской армии, о воинах, которые охраняют нашу Родину (пограничники, моряки, летчики).</w:t>
      </w:r>
    </w:p>
    <w:p w:rsidR="00072D31" w:rsidRDefault="00072D31" w:rsidP="00072D3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72D31" w:rsidRDefault="00072D31" w:rsidP="00072D31">
      <w:pPr>
        <w:shd w:val="clear" w:color="auto" w:fill="FFFFFF"/>
        <w:rPr>
          <w:b/>
          <w:bCs/>
          <w:sz w:val="28"/>
          <w:szCs w:val="28"/>
        </w:rPr>
      </w:pPr>
    </w:p>
    <w:p w:rsidR="00072D31" w:rsidRPr="004362F2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«Формирование основ безопасности»</w:t>
      </w:r>
    </w:p>
    <w:p w:rsidR="00072D31" w:rsidRPr="00C0702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>Безопасное поведение в природе</w:t>
      </w:r>
      <w:r w:rsidRPr="00C07021">
        <w:rPr>
          <w:sz w:val="28"/>
          <w:szCs w:val="28"/>
        </w:rPr>
        <w:t>. Продолжать знакомить с многообразием животного и растительного мира, с явлениями неживой</w:t>
      </w:r>
      <w:r>
        <w:rPr>
          <w:sz w:val="28"/>
          <w:szCs w:val="28"/>
        </w:rPr>
        <w:t xml:space="preserve"> </w:t>
      </w:r>
      <w:r w:rsidRPr="00C07021">
        <w:rPr>
          <w:sz w:val="28"/>
          <w:szCs w:val="28"/>
        </w:rPr>
        <w:t>природы. Формировать элементарные представления о способах взаимодействия с животными и растениями, о правилах поведения в природе.</w:t>
      </w:r>
      <w:r>
        <w:rPr>
          <w:sz w:val="28"/>
          <w:szCs w:val="28"/>
        </w:rPr>
        <w:t xml:space="preserve"> </w:t>
      </w:r>
      <w:r w:rsidRPr="00C07021">
        <w:rPr>
          <w:sz w:val="28"/>
          <w:szCs w:val="28"/>
        </w:rPr>
        <w:t>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072D3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 xml:space="preserve">Безопасность на дорогах. </w:t>
      </w:r>
      <w:r w:rsidRPr="00C07021">
        <w:rPr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</w:t>
      </w: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C0702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gramStart"/>
      <w:r w:rsidRPr="00C07021">
        <w:rPr>
          <w:sz w:val="28"/>
          <w:szCs w:val="28"/>
        </w:rPr>
        <w:t>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  <w:proofErr w:type="gramEnd"/>
      <w:r w:rsidRPr="00C07021">
        <w:rPr>
          <w:sz w:val="28"/>
          <w:szCs w:val="28"/>
        </w:rPr>
        <w:t xml:space="preserve">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072D31" w:rsidRPr="00C0702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 xml:space="preserve">Безопасность собственной жизнедеятельности. </w:t>
      </w:r>
      <w:r w:rsidRPr="00C07021">
        <w:rPr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072D31" w:rsidRDefault="00072D31" w:rsidP="00072D31">
      <w:pPr>
        <w:autoSpaceDE w:val="0"/>
        <w:autoSpaceDN w:val="0"/>
        <w:adjustRightInd w:val="0"/>
        <w:ind w:left="360" w:firstLine="540"/>
        <w:rPr>
          <w:b/>
          <w:bCs/>
          <w:sz w:val="28"/>
          <w:szCs w:val="28"/>
        </w:rPr>
      </w:pPr>
    </w:p>
    <w:p w:rsidR="00072D31" w:rsidRPr="00C07021" w:rsidRDefault="00072D31" w:rsidP="00072D31">
      <w:pPr>
        <w:autoSpaceDE w:val="0"/>
        <w:autoSpaceDN w:val="0"/>
        <w:adjustRightInd w:val="0"/>
        <w:ind w:left="360" w:firstLine="540"/>
        <w:rPr>
          <w:b/>
          <w:bCs/>
          <w:sz w:val="28"/>
          <w:szCs w:val="28"/>
        </w:rPr>
      </w:pPr>
    </w:p>
    <w:p w:rsidR="00072D31" w:rsidRPr="004214C5" w:rsidRDefault="00072D31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Познавательное</w:t>
      </w:r>
      <w:r w:rsidRPr="004214C5">
        <w:rPr>
          <w:b/>
          <w:sz w:val="28"/>
          <w:szCs w:val="28"/>
        </w:rPr>
        <w:t xml:space="preserve"> развитие»</w:t>
      </w:r>
    </w:p>
    <w:p w:rsidR="00072D31" w:rsidRPr="004362F2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«Развитие познавательно-исследовательской деятельности»</w:t>
      </w: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54662A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</w:t>
      </w:r>
      <w:r>
        <w:rPr>
          <w:sz w:val="28"/>
          <w:szCs w:val="28"/>
        </w:rPr>
        <w:t>, знакомые и новые способы:</w:t>
      </w:r>
      <w:r w:rsidRPr="0054662A">
        <w:rPr>
          <w:sz w:val="28"/>
          <w:szCs w:val="28"/>
        </w:rPr>
        <w:t xml:space="preserve">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  <w:proofErr w:type="gramStart"/>
      <w:r w:rsidRPr="0054662A">
        <w:rPr>
          <w:sz w:val="28"/>
          <w:szCs w:val="28"/>
        </w:rPr>
        <w:t>Помогать детям устанавливать</w:t>
      </w:r>
      <w:proofErr w:type="gramEnd"/>
      <w:r w:rsidRPr="0054662A">
        <w:rPr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072D3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Сенсорное развитие. </w:t>
      </w:r>
      <w:r w:rsidRPr="0054662A">
        <w:rPr>
          <w:sz w:val="28"/>
          <w:szCs w:val="28"/>
        </w:rPr>
        <w:t xml:space="preserve"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  <w:proofErr w:type="gramStart"/>
      <w:r w:rsidRPr="0054662A">
        <w:rPr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 w:rsidRPr="0054662A">
        <w:rPr>
          <w:sz w:val="28"/>
          <w:szCs w:val="28"/>
        </w:rPr>
        <w:t xml:space="preserve"> Развивать осязание. </w:t>
      </w:r>
      <w:proofErr w:type="gramStart"/>
      <w:r w:rsidRPr="0054662A">
        <w:rPr>
          <w:sz w:val="28"/>
          <w:szCs w:val="28"/>
        </w:rPr>
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  <w:r w:rsidRPr="0054662A">
        <w:rPr>
          <w:sz w:val="28"/>
          <w:szCs w:val="28"/>
        </w:rPr>
        <w:t xml:space="preserve"> Формировать образные представления на основе развития образного восприятия в процессе </w:t>
      </w: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sz w:val="28"/>
          <w:szCs w:val="28"/>
        </w:rPr>
        <w:t>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Проектная деятельность. </w:t>
      </w:r>
      <w:r w:rsidRPr="0054662A">
        <w:rPr>
          <w:sz w:val="28"/>
          <w:szCs w:val="28"/>
        </w:rPr>
        <w:t>Развивать первичные навыки в проектн</w:t>
      </w:r>
      <w:proofErr w:type="gramStart"/>
      <w:r w:rsidRPr="0054662A">
        <w:rPr>
          <w:sz w:val="28"/>
          <w:szCs w:val="28"/>
        </w:rPr>
        <w:t>о-</w:t>
      </w:r>
      <w:proofErr w:type="gramEnd"/>
      <w:r w:rsidRPr="0054662A">
        <w:rPr>
          <w:sz w:val="28"/>
          <w:szCs w:val="28"/>
        </w:rPr>
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072D31" w:rsidRPr="0054662A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Дидактические игры. </w:t>
      </w:r>
      <w:r w:rsidRPr="0054662A">
        <w:rPr>
          <w:sz w:val="28"/>
          <w:szCs w:val="28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54662A">
        <w:rPr>
          <w:sz w:val="28"/>
          <w:szCs w:val="28"/>
        </w:rPr>
        <w:t>пазлы</w:t>
      </w:r>
      <w:proofErr w:type="spellEnd"/>
      <w:r w:rsidRPr="0054662A">
        <w:rPr>
          <w:sz w:val="28"/>
          <w:szCs w:val="28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 w:rsidRPr="0054662A">
        <w:rPr>
          <w:sz w:val="28"/>
          <w:szCs w:val="28"/>
        </w:rPr>
        <w:t>Помогать детям осваивать</w:t>
      </w:r>
      <w:proofErr w:type="gramEnd"/>
      <w:r w:rsidRPr="0054662A">
        <w:rPr>
          <w:sz w:val="28"/>
          <w:szCs w:val="28"/>
        </w:rPr>
        <w:t xml:space="preserve"> правила простейших настольно-печатных игр («Домино», «Лото»).</w:t>
      </w: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72D31" w:rsidRPr="004362F2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«Приобщение к </w:t>
      </w:r>
      <w:proofErr w:type="spellStart"/>
      <w:r w:rsidRPr="004362F2">
        <w:rPr>
          <w:b/>
          <w:i/>
          <w:sz w:val="28"/>
          <w:szCs w:val="28"/>
        </w:rPr>
        <w:t>социокультурным</w:t>
      </w:r>
      <w:proofErr w:type="spellEnd"/>
      <w:r w:rsidRPr="004362F2">
        <w:rPr>
          <w:b/>
          <w:i/>
          <w:sz w:val="28"/>
          <w:szCs w:val="28"/>
        </w:rPr>
        <w:t xml:space="preserve"> ценностям»</w:t>
      </w:r>
    </w:p>
    <w:p w:rsidR="00072D31" w:rsidRPr="004362F2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362F2">
        <w:rPr>
          <w:sz w:val="28"/>
          <w:szCs w:val="28"/>
        </w:rPr>
        <w:t xml:space="preserve"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</w:t>
      </w:r>
      <w:proofErr w:type="gramStart"/>
      <w:r w:rsidRPr="004362F2">
        <w:rPr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4362F2">
        <w:rPr>
          <w:sz w:val="28"/>
          <w:szCs w:val="28"/>
        </w:rPr>
        <w:t xml:space="preserve">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072D31" w:rsidRDefault="00072D31" w:rsidP="00072D31">
      <w:pPr>
        <w:shd w:val="clear" w:color="auto" w:fill="FFFFFF"/>
        <w:ind w:left="360" w:firstLine="336"/>
        <w:jc w:val="center"/>
        <w:rPr>
          <w:rFonts w:ascii="Oliver-Bold" w:hAnsi="Oliver-Bold" w:cs="Oliver-Bold"/>
          <w:b/>
          <w:bCs/>
          <w:sz w:val="22"/>
          <w:szCs w:val="22"/>
        </w:rPr>
      </w:pPr>
    </w:p>
    <w:p w:rsidR="00072D31" w:rsidRDefault="00072D31" w:rsidP="00072D31">
      <w:pPr>
        <w:shd w:val="clear" w:color="auto" w:fill="FFFFFF"/>
        <w:ind w:left="360" w:firstLine="336"/>
        <w:jc w:val="center"/>
        <w:rPr>
          <w:rFonts w:ascii="Oliver-Bold" w:hAnsi="Oliver-Bold" w:cs="Oliver-Bold"/>
          <w:b/>
          <w:bCs/>
          <w:sz w:val="22"/>
          <w:szCs w:val="22"/>
        </w:rPr>
      </w:pPr>
    </w:p>
    <w:p w:rsidR="00072D31" w:rsidRPr="00042A26" w:rsidRDefault="00072D31" w:rsidP="00072D31">
      <w:pPr>
        <w:shd w:val="clear" w:color="auto" w:fill="FFFFFF"/>
        <w:ind w:left="360" w:firstLine="336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Ознакомление с миром природы»</w:t>
      </w:r>
    </w:p>
    <w:p w:rsidR="00072D3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sz w:val="28"/>
          <w:szCs w:val="28"/>
        </w:rPr>
        <w:t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</w:t>
      </w:r>
      <w:r>
        <w:rPr>
          <w:sz w:val="28"/>
          <w:szCs w:val="28"/>
        </w:rPr>
        <w:t xml:space="preserve"> </w:t>
      </w:r>
      <w:r w:rsidRPr="00042A26">
        <w:rPr>
          <w:sz w:val="28"/>
          <w:szCs w:val="28"/>
        </w:rPr>
        <w:t xml:space="preserve">бабочка, жук, божья коровка). </w:t>
      </w:r>
      <w:proofErr w:type="gramStart"/>
      <w:r w:rsidRPr="00042A26">
        <w:rPr>
          <w:sz w:val="28"/>
          <w:szCs w:val="28"/>
        </w:rPr>
        <w:t>Продолжать знакомить с фруктами (ябло</w:t>
      </w:r>
      <w:r>
        <w:rPr>
          <w:sz w:val="28"/>
          <w:szCs w:val="28"/>
        </w:rPr>
        <w:t>ко, груша, слива, персик и др.);</w:t>
      </w:r>
      <w:r w:rsidRPr="00042A26">
        <w:rPr>
          <w:sz w:val="28"/>
          <w:szCs w:val="28"/>
        </w:rPr>
        <w:t xml:space="preserve"> овощами (помидор, огурец, морковь, свекла, лук и др.) и ягодами (малина, смородина, </w:t>
      </w:r>
      <w:proofErr w:type="gramEnd"/>
    </w:p>
    <w:p w:rsidR="00072D31" w:rsidRPr="000301EF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0301EF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0301EF" w:rsidRDefault="00072D31" w:rsidP="00072D31">
      <w:pPr>
        <w:autoSpaceDE w:val="0"/>
        <w:autoSpaceDN w:val="0"/>
        <w:adjustRightInd w:val="0"/>
        <w:ind w:left="360" w:firstLine="540"/>
        <w:jc w:val="both"/>
      </w:pP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крыжовник и др.);</w:t>
      </w:r>
      <w:r w:rsidRPr="00042A26">
        <w:rPr>
          <w:sz w:val="28"/>
          <w:szCs w:val="28"/>
        </w:rPr>
        <w:t xml:space="preserve"> с грибами (маслята, опята, сыроежки и др.). Закреплять знания детей о травянистых и комнатных растениях (бальзамин, фикус, </w:t>
      </w:r>
      <w:proofErr w:type="spellStart"/>
      <w:r w:rsidRPr="00042A26">
        <w:rPr>
          <w:sz w:val="28"/>
          <w:szCs w:val="28"/>
        </w:rPr>
        <w:t>хлорофитум</w:t>
      </w:r>
      <w:proofErr w:type="spellEnd"/>
      <w:r w:rsidRPr="00042A26">
        <w:rPr>
          <w:sz w:val="28"/>
          <w:szCs w:val="28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072D31" w:rsidRPr="00400970" w:rsidRDefault="00072D31" w:rsidP="00072D31">
      <w:pPr>
        <w:autoSpaceDE w:val="0"/>
        <w:autoSpaceDN w:val="0"/>
        <w:adjustRightInd w:val="0"/>
        <w:ind w:left="360" w:firstLine="540"/>
        <w:jc w:val="both"/>
        <w:rPr>
          <w:b/>
          <w:bCs/>
          <w:iCs/>
          <w:sz w:val="28"/>
          <w:szCs w:val="28"/>
        </w:rPr>
      </w:pPr>
      <w:r w:rsidRPr="00400970">
        <w:rPr>
          <w:b/>
          <w:bCs/>
          <w:iCs/>
          <w:sz w:val="28"/>
          <w:szCs w:val="28"/>
        </w:rPr>
        <w:t>Сезонные наблюдения:</w:t>
      </w: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Осень. </w:t>
      </w:r>
      <w:r w:rsidRPr="00042A26">
        <w:rPr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Зима. </w:t>
      </w:r>
      <w:r w:rsidRPr="00042A26">
        <w:rPr>
          <w:sz w:val="28"/>
          <w:szCs w:val="28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Весна. </w:t>
      </w:r>
      <w:r w:rsidRPr="00042A26">
        <w:rPr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072D31" w:rsidRPr="00042A26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Лето. </w:t>
      </w:r>
      <w:r w:rsidRPr="00042A26">
        <w:rPr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72D31" w:rsidRPr="004214C5" w:rsidRDefault="00072D31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</w:t>
      </w:r>
      <w:r w:rsidRPr="004214C5">
        <w:rPr>
          <w:b/>
          <w:sz w:val="28"/>
          <w:szCs w:val="28"/>
        </w:rPr>
        <w:t xml:space="preserve"> развитие»</w:t>
      </w:r>
    </w:p>
    <w:p w:rsidR="00072D31" w:rsidRPr="00492FEE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«Развитие </w:t>
      </w:r>
      <w:r>
        <w:rPr>
          <w:b/>
          <w:i/>
          <w:sz w:val="28"/>
          <w:szCs w:val="28"/>
        </w:rPr>
        <w:t>речи</w:t>
      </w:r>
      <w:r w:rsidRPr="004362F2">
        <w:rPr>
          <w:b/>
          <w:i/>
          <w:sz w:val="28"/>
          <w:szCs w:val="28"/>
        </w:rPr>
        <w:t>»</w:t>
      </w:r>
    </w:p>
    <w:p w:rsidR="00072D31" w:rsidRPr="00492FEE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Развивающая речевая среда. </w:t>
      </w:r>
      <w:r w:rsidRPr="00492FEE">
        <w:rPr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492FEE">
        <w:rPr>
          <w:sz w:val="28"/>
          <w:szCs w:val="28"/>
        </w:rPr>
        <w:t>привычного им</w:t>
      </w:r>
      <w:proofErr w:type="gramEnd"/>
      <w:r w:rsidRPr="00492FEE">
        <w:rPr>
          <w:sz w:val="28"/>
          <w:szCs w:val="28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492FEE">
        <w:rPr>
          <w:sz w:val="28"/>
          <w:szCs w:val="28"/>
        </w:rPr>
        <w:t>высказать свое недовольство</w:t>
      </w:r>
      <w:proofErr w:type="gramEnd"/>
      <w:r w:rsidRPr="00492FEE">
        <w:rPr>
          <w:sz w:val="28"/>
          <w:szCs w:val="28"/>
        </w:rPr>
        <w:t xml:space="preserve"> его поступком, как извиниться.</w:t>
      </w:r>
    </w:p>
    <w:p w:rsidR="00072D31" w:rsidRPr="003007D7" w:rsidRDefault="00072D31" w:rsidP="00072D31">
      <w:pPr>
        <w:autoSpaceDE w:val="0"/>
        <w:autoSpaceDN w:val="0"/>
        <w:adjustRightInd w:val="0"/>
        <w:ind w:left="360" w:firstLine="540"/>
        <w:jc w:val="both"/>
        <w:rPr>
          <w:b/>
          <w:bCs/>
        </w:rPr>
      </w:pPr>
    </w:p>
    <w:p w:rsidR="00072D31" w:rsidRPr="003007D7" w:rsidRDefault="00072D31" w:rsidP="00072D31">
      <w:pPr>
        <w:autoSpaceDE w:val="0"/>
        <w:autoSpaceDN w:val="0"/>
        <w:adjustRightInd w:val="0"/>
        <w:ind w:left="360" w:firstLine="540"/>
        <w:jc w:val="both"/>
        <w:rPr>
          <w:b/>
          <w:bCs/>
        </w:rPr>
      </w:pPr>
    </w:p>
    <w:p w:rsidR="00072D31" w:rsidRPr="003007D7" w:rsidRDefault="00072D31" w:rsidP="00072D31">
      <w:pPr>
        <w:autoSpaceDE w:val="0"/>
        <w:autoSpaceDN w:val="0"/>
        <w:adjustRightInd w:val="0"/>
        <w:ind w:left="360" w:firstLine="540"/>
        <w:jc w:val="both"/>
        <w:rPr>
          <w:b/>
          <w:bCs/>
        </w:rPr>
      </w:pPr>
    </w:p>
    <w:p w:rsidR="00072D31" w:rsidRPr="00492FEE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Формирование словаря. </w:t>
      </w:r>
      <w:r w:rsidRPr="00492FEE">
        <w:rPr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</w:r>
      <w:proofErr w:type="gramStart"/>
      <w:r w:rsidRPr="00492FEE">
        <w:rPr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492FEE">
        <w:rPr>
          <w:sz w:val="28"/>
          <w:szCs w:val="28"/>
        </w:rPr>
        <w:t xml:space="preserve"> </w:t>
      </w:r>
      <w:proofErr w:type="gramStart"/>
      <w:r w:rsidRPr="00492FEE">
        <w:rPr>
          <w:sz w:val="28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 - антонимы (чистый — грязный, светло — темно).</w:t>
      </w:r>
      <w:proofErr w:type="gramEnd"/>
      <w:r w:rsidRPr="00492FEE">
        <w:rPr>
          <w:sz w:val="28"/>
          <w:szCs w:val="28"/>
        </w:rPr>
        <w:t xml:space="preserve"> Учить употреблять существительные с обобщающим значением (мебель, овощи, животные и т. п.).</w:t>
      </w:r>
    </w:p>
    <w:p w:rsidR="00072D31" w:rsidRPr="00492FEE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Звуковая культура речи. </w:t>
      </w:r>
      <w:r w:rsidRPr="00492FEE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492FEE">
        <w:rPr>
          <w:sz w:val="28"/>
          <w:szCs w:val="28"/>
        </w:rPr>
        <w:t>р</w:t>
      </w:r>
      <w:proofErr w:type="spellEnd"/>
      <w:proofErr w:type="gramEnd"/>
      <w:r w:rsidRPr="00492FEE">
        <w:rPr>
          <w:sz w:val="28"/>
          <w:szCs w:val="28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072D31" w:rsidRPr="00492FEE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Грамматический строй речи. </w:t>
      </w:r>
      <w:proofErr w:type="gramStart"/>
      <w:r w:rsidRPr="00492FEE">
        <w:rPr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</w:t>
      </w:r>
      <w:r>
        <w:rPr>
          <w:sz w:val="28"/>
          <w:szCs w:val="28"/>
        </w:rPr>
        <w:t xml:space="preserve"> аналогии), употреблять эти су</w:t>
      </w:r>
      <w:r w:rsidRPr="00492FEE">
        <w:rPr>
          <w:sz w:val="28"/>
          <w:szCs w:val="28"/>
        </w:rPr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  <w:r w:rsidRPr="00492FEE">
        <w:rPr>
          <w:sz w:val="28"/>
          <w:szCs w:val="28"/>
        </w:rPr>
        <w:t xml:space="preserve"> </w:t>
      </w:r>
      <w:proofErr w:type="gramStart"/>
      <w:r w:rsidRPr="00492FEE">
        <w:rPr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492FEE">
        <w:rPr>
          <w:sz w:val="28"/>
          <w:szCs w:val="28"/>
        </w:rPr>
        <w:t xml:space="preserve"> Лежи! Поезжай! </w:t>
      </w:r>
      <w:proofErr w:type="gramStart"/>
      <w:r w:rsidRPr="00492FEE">
        <w:rPr>
          <w:sz w:val="28"/>
          <w:szCs w:val="28"/>
        </w:rPr>
        <w:t>Беги! и т. п.), несклоняемых существительных (пальто, пианино, кофе, какао).</w:t>
      </w:r>
      <w:proofErr w:type="gramEnd"/>
      <w:r w:rsidRPr="00492FEE">
        <w:rPr>
          <w:sz w:val="28"/>
          <w:szCs w:val="28"/>
        </w:rPr>
        <w:t xml:space="preserve">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072D31" w:rsidRDefault="00072D31" w:rsidP="00072D3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Связная речь. </w:t>
      </w:r>
      <w:r w:rsidRPr="00492FEE">
        <w:rPr>
          <w:sz w:val="28"/>
          <w:szCs w:val="28"/>
        </w:rPr>
        <w:t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Упражнять детей в умении пересказывать наиболее выразительные и</w:t>
      </w:r>
      <w:r>
        <w:rPr>
          <w:sz w:val="28"/>
          <w:szCs w:val="28"/>
        </w:rPr>
        <w:t xml:space="preserve"> </w:t>
      </w:r>
      <w:r w:rsidRPr="00492FEE">
        <w:rPr>
          <w:sz w:val="28"/>
          <w:szCs w:val="28"/>
        </w:rPr>
        <w:t>динамичные отрывки из сказок.</w:t>
      </w:r>
    </w:p>
    <w:p w:rsidR="00072D31" w:rsidRDefault="00072D31" w:rsidP="00072D31">
      <w:pPr>
        <w:shd w:val="clear" w:color="auto" w:fill="FFFFFF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72D31" w:rsidRDefault="00072D31" w:rsidP="00072D31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72D31" w:rsidRDefault="00072D31" w:rsidP="00072D31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72D31" w:rsidRDefault="00072D31" w:rsidP="00072D31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72D31" w:rsidRPr="00C5569C" w:rsidRDefault="00072D31" w:rsidP="00072D31">
      <w:pPr>
        <w:autoSpaceDE w:val="0"/>
        <w:autoSpaceDN w:val="0"/>
        <w:adjustRightInd w:val="0"/>
        <w:jc w:val="center"/>
        <w:rPr>
          <w:b/>
          <w:bCs/>
        </w:rPr>
      </w:pPr>
    </w:p>
    <w:p w:rsidR="00072D31" w:rsidRPr="00C5569C" w:rsidRDefault="00072D31" w:rsidP="00072D31">
      <w:pPr>
        <w:autoSpaceDE w:val="0"/>
        <w:autoSpaceDN w:val="0"/>
        <w:adjustRightInd w:val="0"/>
        <w:jc w:val="center"/>
        <w:rPr>
          <w:b/>
          <w:bCs/>
        </w:rPr>
      </w:pPr>
    </w:p>
    <w:p w:rsidR="00072D31" w:rsidRPr="00C5569C" w:rsidRDefault="00072D31" w:rsidP="00072D31">
      <w:pPr>
        <w:autoSpaceDE w:val="0"/>
        <w:autoSpaceDN w:val="0"/>
        <w:adjustRightInd w:val="0"/>
        <w:jc w:val="center"/>
        <w:rPr>
          <w:b/>
          <w:bCs/>
        </w:rPr>
      </w:pPr>
    </w:p>
    <w:p w:rsidR="00072D31" w:rsidRPr="00C5569C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Художественная литература</w:t>
      </w:r>
      <w:r w:rsidRPr="004362F2">
        <w:rPr>
          <w:b/>
          <w:i/>
          <w:sz w:val="28"/>
          <w:szCs w:val="28"/>
        </w:rPr>
        <w:t>»</w:t>
      </w:r>
    </w:p>
    <w:p w:rsidR="00072D31" w:rsidRPr="00422825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422825">
        <w:rPr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</w:t>
      </w:r>
      <w:r>
        <w:rPr>
          <w:sz w:val="28"/>
          <w:szCs w:val="28"/>
        </w:rPr>
        <w:t xml:space="preserve">ить с книжками, оформленными Ю.Васнецовым, </w:t>
      </w:r>
      <w:proofErr w:type="spellStart"/>
      <w:r>
        <w:rPr>
          <w:sz w:val="28"/>
          <w:szCs w:val="28"/>
        </w:rPr>
        <w:t>Е.Рачевым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</w:t>
      </w:r>
      <w:r w:rsidRPr="00422825">
        <w:rPr>
          <w:sz w:val="28"/>
          <w:szCs w:val="28"/>
        </w:rPr>
        <w:t>Чарушиным</w:t>
      </w:r>
      <w:proofErr w:type="spellEnd"/>
      <w:r w:rsidRPr="00422825">
        <w:rPr>
          <w:sz w:val="28"/>
          <w:szCs w:val="28"/>
        </w:rPr>
        <w:t>.</w:t>
      </w: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72D31" w:rsidRPr="001325A1" w:rsidRDefault="00072D31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1325A1">
        <w:rPr>
          <w:sz w:val="28"/>
          <w:szCs w:val="28"/>
        </w:rPr>
        <w:t>«</w:t>
      </w:r>
      <w:r w:rsidRPr="001325A1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удожественно–эстетическое развитие</w:t>
      </w:r>
      <w:r w:rsidRPr="001325A1">
        <w:rPr>
          <w:sz w:val="28"/>
          <w:szCs w:val="28"/>
        </w:rPr>
        <w:t>»</w:t>
      </w:r>
    </w:p>
    <w:p w:rsidR="00072D31" w:rsidRPr="001325A1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Изобразительная деятельность</w:t>
      </w:r>
      <w:r w:rsidRPr="004362F2">
        <w:rPr>
          <w:b/>
          <w:i/>
          <w:sz w:val="28"/>
          <w:szCs w:val="28"/>
        </w:rPr>
        <w:t>»</w:t>
      </w:r>
    </w:p>
    <w:p w:rsidR="00072D31" w:rsidRPr="001D2EF6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</w:t>
      </w:r>
    </w:p>
    <w:p w:rsidR="00072D31" w:rsidRPr="001D2EF6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1D2EF6">
        <w:rPr>
          <w:sz w:val="28"/>
          <w:szCs w:val="28"/>
        </w:rPr>
        <w:t>сидеть свободно, не напрягаясь</w:t>
      </w:r>
      <w:proofErr w:type="gramEnd"/>
      <w:r w:rsidRPr="001D2EF6">
        <w:rPr>
          <w:sz w:val="28"/>
          <w:szCs w:val="28"/>
        </w:rPr>
        <w:t>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Рисование. </w:t>
      </w:r>
      <w:r w:rsidRPr="001D2EF6">
        <w:rPr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 w:rsidRPr="001D2EF6">
        <w:rPr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  <w:r w:rsidRPr="001D2EF6">
        <w:rPr>
          <w:sz w:val="28"/>
          <w:szCs w:val="28"/>
        </w:rPr>
        <w:t xml:space="preserve"> </w:t>
      </w:r>
      <w:proofErr w:type="gramStart"/>
      <w:r w:rsidRPr="001D2EF6">
        <w:rPr>
          <w:sz w:val="28"/>
          <w:szCs w:val="28"/>
        </w:rPr>
        <w:t>Помогать детям при передаче сюжета располагать</w:t>
      </w:r>
      <w:proofErr w:type="gramEnd"/>
      <w:r w:rsidRPr="001D2EF6">
        <w:rPr>
          <w:sz w:val="28"/>
          <w:szCs w:val="28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</w:t>
      </w:r>
    </w:p>
    <w:p w:rsidR="00072D31" w:rsidRPr="007C62FE" w:rsidRDefault="00072D31" w:rsidP="00072D3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072D31" w:rsidRPr="007C62FE" w:rsidRDefault="00072D31" w:rsidP="00072D3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072D31" w:rsidRPr="007C62FE" w:rsidRDefault="00072D31" w:rsidP="00072D31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072D31" w:rsidRPr="001D2EF6" w:rsidRDefault="00072D31" w:rsidP="00072D3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 xml:space="preserve">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1D2EF6">
        <w:rPr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1D2EF6">
        <w:rPr>
          <w:sz w:val="28"/>
          <w:szCs w:val="28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 w:rsidRPr="001D2EF6">
        <w:rPr>
          <w:sz w:val="28"/>
          <w:szCs w:val="28"/>
        </w:rPr>
        <w:t>многоцветие</w:t>
      </w:r>
      <w:proofErr w:type="spellEnd"/>
      <w:r w:rsidRPr="001D2EF6">
        <w:rPr>
          <w:sz w:val="28"/>
          <w:szCs w:val="28"/>
        </w:rPr>
        <w:t xml:space="preserve"> окружающего мира.  Закреплять умение правильно держать карандаш, кисть, фломастер,</w:t>
      </w:r>
      <w:r>
        <w:rPr>
          <w:sz w:val="28"/>
          <w:szCs w:val="28"/>
        </w:rPr>
        <w:t xml:space="preserve"> </w:t>
      </w:r>
      <w:r w:rsidRPr="001D2EF6">
        <w:rPr>
          <w:sz w:val="28"/>
          <w:szCs w:val="28"/>
        </w:rPr>
        <w:t>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072D31" w:rsidRPr="001D2EF6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Декоративное рисование. </w:t>
      </w:r>
      <w:r w:rsidRPr="001D2EF6">
        <w:rPr>
          <w:sz w:val="28"/>
          <w:szCs w:val="28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1D2EF6">
        <w:rPr>
          <w:sz w:val="28"/>
          <w:szCs w:val="28"/>
        </w:rPr>
        <w:t>филимоновских</w:t>
      </w:r>
      <w:proofErr w:type="spellEnd"/>
      <w:r w:rsidRPr="001D2EF6">
        <w:rPr>
          <w:sz w:val="28"/>
          <w:szCs w:val="28"/>
        </w:rPr>
        <w:t xml:space="preserve"> узоров.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072D31" w:rsidRPr="001D2EF6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Лепка. </w:t>
      </w:r>
      <w:r w:rsidRPr="001D2EF6">
        <w:rPr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1D2EF6">
        <w:rPr>
          <w:sz w:val="28"/>
          <w:szCs w:val="28"/>
        </w:rPr>
        <w:t>прищипыванию</w:t>
      </w:r>
      <w:proofErr w:type="spellEnd"/>
      <w:r w:rsidRPr="001D2EF6">
        <w:rPr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1D2EF6">
        <w:rPr>
          <w:sz w:val="28"/>
          <w:szCs w:val="28"/>
        </w:rPr>
        <w:t>прищипыванию</w:t>
      </w:r>
      <w:proofErr w:type="spellEnd"/>
      <w:r w:rsidRPr="001D2EF6">
        <w:rPr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Аппликация. </w:t>
      </w:r>
      <w:r w:rsidRPr="001D2EF6">
        <w:rPr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1D2EF6">
        <w:rPr>
          <w:sz w:val="28"/>
          <w:szCs w:val="28"/>
        </w:rPr>
        <w:t>прямой</w:t>
      </w:r>
      <w:proofErr w:type="gramEnd"/>
      <w:r w:rsidRPr="001D2EF6">
        <w:rPr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</w:r>
      <w:proofErr w:type="spellStart"/>
      <w:r w:rsidRPr="001D2EF6">
        <w:rPr>
          <w:sz w:val="28"/>
          <w:szCs w:val="28"/>
        </w:rPr>
        <w:t>скругления</w:t>
      </w:r>
      <w:proofErr w:type="spellEnd"/>
      <w:r w:rsidRPr="001D2EF6">
        <w:rPr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  <w:r w:rsidRPr="001D2EF6">
        <w:rPr>
          <w:b/>
          <w:bCs/>
          <w:sz w:val="28"/>
          <w:szCs w:val="28"/>
        </w:rPr>
        <w:t xml:space="preserve"> 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12227B" w:rsidRDefault="0012227B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2227B" w:rsidRDefault="0012227B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D31" w:rsidRPr="004214C5" w:rsidRDefault="00072D31" w:rsidP="00072D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Физическое</w:t>
      </w:r>
      <w:r w:rsidRPr="004214C5">
        <w:rPr>
          <w:b/>
          <w:sz w:val="28"/>
          <w:szCs w:val="28"/>
        </w:rPr>
        <w:t xml:space="preserve"> развитие»</w:t>
      </w:r>
    </w:p>
    <w:p w:rsidR="00072D31" w:rsidRPr="004362F2" w:rsidRDefault="00072D31" w:rsidP="00072D3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 xml:space="preserve">Формирование начальных </w:t>
      </w:r>
      <w:r w:rsidRPr="000E488A">
        <w:rPr>
          <w:b/>
          <w:i/>
          <w:sz w:val="28"/>
          <w:szCs w:val="28"/>
        </w:rPr>
        <w:t>представлений о здоровом образе жизни</w:t>
      </w:r>
      <w:r w:rsidRPr="004362F2">
        <w:rPr>
          <w:b/>
          <w:i/>
          <w:sz w:val="28"/>
          <w:szCs w:val="28"/>
        </w:rPr>
        <w:t>»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Продолжать знакомство детей с частями те</w:t>
      </w:r>
      <w:r>
        <w:rPr>
          <w:bCs/>
          <w:sz w:val="28"/>
          <w:szCs w:val="28"/>
        </w:rPr>
        <w:t xml:space="preserve">ла и органами чувств человека. </w:t>
      </w:r>
      <w:r w:rsidRPr="000E488A">
        <w:rPr>
          <w:bCs/>
          <w:sz w:val="28"/>
          <w:szCs w:val="28"/>
        </w:rPr>
        <w:t>Формировать представление о значении частей тела и органов чу</w:t>
      </w:r>
      <w:proofErr w:type="gramStart"/>
      <w:r w:rsidRPr="000E488A">
        <w:rPr>
          <w:bCs/>
          <w:sz w:val="28"/>
          <w:szCs w:val="28"/>
        </w:rPr>
        <w:t>вств дл</w:t>
      </w:r>
      <w:proofErr w:type="gramEnd"/>
      <w:r w:rsidRPr="000E488A">
        <w:rPr>
          <w:bCs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Воспитывать потребность в соблю</w:t>
      </w:r>
      <w:r>
        <w:rPr>
          <w:bCs/>
          <w:sz w:val="28"/>
          <w:szCs w:val="28"/>
        </w:rPr>
        <w:t>дении режима питания, употребле</w:t>
      </w:r>
      <w:r w:rsidRPr="000E488A">
        <w:rPr>
          <w:bCs/>
          <w:sz w:val="28"/>
          <w:szCs w:val="28"/>
        </w:rPr>
        <w:t xml:space="preserve">нии в пищу овощей и фруктов, других полезных продуктов. 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</w:t>
      </w:r>
      <w:r>
        <w:rPr>
          <w:bCs/>
          <w:sz w:val="28"/>
          <w:szCs w:val="28"/>
        </w:rPr>
        <w:t>важности для здоровья сна, гиги</w:t>
      </w:r>
      <w:r w:rsidRPr="000E488A">
        <w:rPr>
          <w:bCs/>
          <w:sz w:val="28"/>
          <w:szCs w:val="28"/>
        </w:rPr>
        <w:t xml:space="preserve">енических процедур, движений, закаливания. 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Знакомить детей с понятиями «здоровье» и «болезнь». 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Развивать умение устанавливать </w:t>
      </w:r>
      <w:r>
        <w:rPr>
          <w:bCs/>
          <w:sz w:val="28"/>
          <w:szCs w:val="28"/>
        </w:rPr>
        <w:t>связь между совершаемым действи</w:t>
      </w:r>
      <w:r w:rsidRPr="000E488A">
        <w:rPr>
          <w:bCs/>
          <w:sz w:val="28"/>
          <w:szCs w:val="28"/>
        </w:rPr>
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072D31" w:rsidRPr="000E488A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Формировать умение оказывать себе элементарную </w:t>
      </w:r>
      <w:r>
        <w:rPr>
          <w:bCs/>
          <w:sz w:val="28"/>
          <w:szCs w:val="28"/>
        </w:rPr>
        <w:t>помощь при уши</w:t>
      </w:r>
      <w:r w:rsidRPr="000E488A">
        <w:rPr>
          <w:bCs/>
          <w:sz w:val="28"/>
          <w:szCs w:val="28"/>
        </w:rPr>
        <w:t xml:space="preserve">бах, обращаться за помощью к взрослым при заболевании, травме. 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Формировать представления о здоровом образе жизни; о значении физических упражнений для орган</w:t>
      </w:r>
      <w:r>
        <w:rPr>
          <w:bCs/>
          <w:sz w:val="28"/>
          <w:szCs w:val="28"/>
        </w:rPr>
        <w:t>изма человека. Продолжать знако</w:t>
      </w:r>
      <w:r w:rsidRPr="000E488A">
        <w:rPr>
          <w:bCs/>
          <w:sz w:val="28"/>
          <w:szCs w:val="28"/>
        </w:rPr>
        <w:t>мить с физическими упражнениями на укрепление различных органов и систем организма.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</w:p>
    <w:p w:rsidR="00072D31" w:rsidRPr="002D3932" w:rsidRDefault="00072D31" w:rsidP="00072D31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  <w:r w:rsidRPr="002D3932">
        <w:rPr>
          <w:b/>
          <w:bCs/>
          <w:sz w:val="28"/>
          <w:szCs w:val="28"/>
        </w:rPr>
        <w:t>Физическая культура</w:t>
      </w:r>
    </w:p>
    <w:p w:rsidR="00072D31" w:rsidRPr="002D3932" w:rsidRDefault="00072D31" w:rsidP="00072D31">
      <w:pPr>
        <w:shd w:val="clear" w:color="auto" w:fill="FFFFFF"/>
        <w:ind w:firstLine="126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Формировать правильную осанку.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Развивать и совершенствовать двигательные умения и навыки детей, </w:t>
      </w:r>
      <w:proofErr w:type="spellStart"/>
      <w:proofErr w:type="gramStart"/>
      <w:r w:rsidRPr="002D3932">
        <w:rPr>
          <w:bCs/>
          <w:sz w:val="28"/>
          <w:szCs w:val="28"/>
        </w:rPr>
        <w:t>уме-ние</w:t>
      </w:r>
      <w:proofErr w:type="spellEnd"/>
      <w:proofErr w:type="gramEnd"/>
      <w:r w:rsidRPr="002D3932">
        <w:rPr>
          <w:bCs/>
          <w:sz w:val="28"/>
          <w:szCs w:val="28"/>
        </w:rPr>
        <w:t xml:space="preserve"> творчески использовать их в самостоятельной двигательной деятельности.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</w:t>
      </w:r>
      <w:proofErr w:type="spellStart"/>
      <w:proofErr w:type="gramStart"/>
      <w:r w:rsidRPr="002D3932">
        <w:rPr>
          <w:bCs/>
          <w:sz w:val="28"/>
          <w:szCs w:val="28"/>
        </w:rPr>
        <w:t>отталки-ваясь</w:t>
      </w:r>
      <w:proofErr w:type="spellEnd"/>
      <w:proofErr w:type="gramEnd"/>
      <w:r w:rsidRPr="002D3932">
        <w:rPr>
          <w:bCs/>
          <w:sz w:val="28"/>
          <w:szCs w:val="28"/>
        </w:rPr>
        <w:t xml:space="preserve"> носком.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Учить </w:t>
      </w:r>
      <w:proofErr w:type="gramStart"/>
      <w:r w:rsidRPr="002D3932">
        <w:rPr>
          <w:bCs/>
          <w:sz w:val="28"/>
          <w:szCs w:val="28"/>
        </w:rPr>
        <w:t>энергично</w:t>
      </w:r>
      <w:proofErr w:type="gramEnd"/>
      <w:r w:rsidRPr="002D3932">
        <w:rPr>
          <w:bCs/>
          <w:sz w:val="28"/>
          <w:szCs w:val="28"/>
        </w:rPr>
        <w:t xml:space="preserve"> отталкиваться и правильно приземляться в </w:t>
      </w:r>
      <w:proofErr w:type="spellStart"/>
      <w:r w:rsidRPr="002D3932">
        <w:rPr>
          <w:bCs/>
          <w:sz w:val="28"/>
          <w:szCs w:val="28"/>
        </w:rPr>
        <w:t>прыж-ках</w:t>
      </w:r>
      <w:proofErr w:type="spellEnd"/>
      <w:r w:rsidRPr="002D3932">
        <w:rPr>
          <w:bCs/>
          <w:sz w:val="28"/>
          <w:szCs w:val="28"/>
        </w:rPr>
        <w:t xml:space="preserve"> на двух ногах на месте и с продвижением вперед, ориентироваться в пространстве. В прыжках в длину и высоту с места учить сочетать </w:t>
      </w:r>
      <w:proofErr w:type="spellStart"/>
      <w:r w:rsidRPr="002D3932">
        <w:rPr>
          <w:bCs/>
          <w:sz w:val="28"/>
          <w:szCs w:val="28"/>
        </w:rPr>
        <w:t>оттал-кивание</w:t>
      </w:r>
      <w:proofErr w:type="spellEnd"/>
      <w:r w:rsidRPr="002D3932">
        <w:rPr>
          <w:bCs/>
          <w:sz w:val="28"/>
          <w:szCs w:val="28"/>
        </w:rPr>
        <w:t xml:space="preserve"> </w:t>
      </w:r>
      <w:proofErr w:type="gramStart"/>
      <w:r w:rsidRPr="002D3932">
        <w:rPr>
          <w:bCs/>
          <w:sz w:val="28"/>
          <w:szCs w:val="28"/>
        </w:rPr>
        <w:t>со</w:t>
      </w:r>
      <w:proofErr w:type="gramEnd"/>
      <w:r w:rsidRPr="002D3932">
        <w:rPr>
          <w:bCs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Учить кататься на двухколесном велосипеде по </w:t>
      </w:r>
      <w:proofErr w:type="gramStart"/>
      <w:r w:rsidRPr="002D3932">
        <w:rPr>
          <w:bCs/>
          <w:sz w:val="28"/>
          <w:szCs w:val="28"/>
        </w:rPr>
        <w:t>прямой</w:t>
      </w:r>
      <w:proofErr w:type="gramEnd"/>
      <w:r w:rsidRPr="002D3932">
        <w:rPr>
          <w:bCs/>
          <w:sz w:val="28"/>
          <w:szCs w:val="28"/>
        </w:rPr>
        <w:t>, по кругу.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детей ходить на лыжах ско</w:t>
      </w:r>
      <w:r>
        <w:rPr>
          <w:bCs/>
          <w:sz w:val="28"/>
          <w:szCs w:val="28"/>
        </w:rPr>
        <w:t>льзящим шагом, выполнять поворо</w:t>
      </w:r>
      <w:r w:rsidRPr="002D3932">
        <w:rPr>
          <w:bCs/>
          <w:sz w:val="28"/>
          <w:szCs w:val="28"/>
        </w:rPr>
        <w:t>ты, подниматься на гору.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lastRenderedPageBreak/>
        <w:t>Учить построениям, соблюдению дистанции во время передвижения.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Развивать психофизические качест</w:t>
      </w:r>
      <w:r>
        <w:rPr>
          <w:bCs/>
          <w:sz w:val="28"/>
          <w:szCs w:val="28"/>
        </w:rPr>
        <w:t>ва: быстроту, выносливость, гиб</w:t>
      </w:r>
      <w:r w:rsidRPr="002D3932">
        <w:rPr>
          <w:bCs/>
          <w:sz w:val="28"/>
          <w:szCs w:val="28"/>
        </w:rPr>
        <w:t xml:space="preserve">кость, ловкость и др. 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выполнять ведущую роль в</w:t>
      </w:r>
      <w:r>
        <w:rPr>
          <w:bCs/>
          <w:sz w:val="28"/>
          <w:szCs w:val="28"/>
        </w:rPr>
        <w:t xml:space="preserve"> подвижной игре, осознанно отно</w:t>
      </w:r>
      <w:r w:rsidRPr="002D3932">
        <w:rPr>
          <w:bCs/>
          <w:sz w:val="28"/>
          <w:szCs w:val="28"/>
        </w:rPr>
        <w:t>ситься к выполнению правил игры.</w:t>
      </w:r>
    </w:p>
    <w:p w:rsidR="00072D31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</w:t>
      </w:r>
      <w:proofErr w:type="gramStart"/>
      <w:r w:rsidRPr="002D3932">
        <w:rPr>
          <w:bCs/>
          <w:sz w:val="28"/>
          <w:szCs w:val="28"/>
        </w:rPr>
        <w:t>со</w:t>
      </w:r>
      <w:proofErr w:type="gramEnd"/>
      <w:r w:rsidRPr="002D3932">
        <w:rPr>
          <w:bCs/>
          <w:sz w:val="28"/>
          <w:szCs w:val="28"/>
        </w:rPr>
        <w:t xml:space="preserve"> сверстникам</w:t>
      </w:r>
      <w:r>
        <w:rPr>
          <w:bCs/>
          <w:sz w:val="28"/>
          <w:szCs w:val="28"/>
        </w:rPr>
        <w:t>.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/>
          <w:bCs/>
          <w:sz w:val="28"/>
          <w:szCs w:val="28"/>
        </w:rPr>
        <w:t>Подвижные игры</w:t>
      </w:r>
      <w:r w:rsidRPr="002D3932">
        <w:rPr>
          <w:bCs/>
          <w:sz w:val="28"/>
          <w:szCs w:val="28"/>
        </w:rPr>
        <w:t>. Продолжать развивать активность детей в играх с мячами, скакалками, обручами и т. д.</w:t>
      </w:r>
    </w:p>
    <w:p w:rsidR="00072D31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072D31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Приучать к</w:t>
      </w:r>
      <w:r>
        <w:rPr>
          <w:bCs/>
          <w:sz w:val="28"/>
          <w:szCs w:val="28"/>
        </w:rPr>
        <w:t xml:space="preserve"> выполнению действий по сигналу</w:t>
      </w:r>
    </w:p>
    <w:p w:rsidR="00072D31" w:rsidRPr="002D3932" w:rsidRDefault="00072D31" w:rsidP="00072D31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jc w:val="both"/>
        <w:rPr>
          <w:bCs/>
        </w:rPr>
      </w:pPr>
    </w:p>
    <w:p w:rsidR="00072D31" w:rsidRDefault="00072D31" w:rsidP="00072D31">
      <w:pPr>
        <w:shd w:val="clear" w:color="auto" w:fill="FFFFFF"/>
        <w:jc w:val="both"/>
        <w:rPr>
          <w:bCs/>
        </w:rPr>
      </w:pPr>
    </w:p>
    <w:p w:rsidR="00072D31" w:rsidRPr="006E0358" w:rsidRDefault="00072D31" w:rsidP="00072D31">
      <w:pPr>
        <w:shd w:val="clear" w:color="auto" w:fill="FFFFFF"/>
        <w:jc w:val="both"/>
        <w:rPr>
          <w:bCs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12227B" w:rsidRDefault="0012227B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Предметно-развивающая образовательная среда</w:t>
      </w:r>
    </w:p>
    <w:p w:rsidR="00072D31" w:rsidRDefault="00072D31" w:rsidP="00072D31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72D31" w:rsidRPr="00253379" w:rsidRDefault="00072D31" w:rsidP="00072D31">
      <w:pPr>
        <w:shd w:val="clear" w:color="auto" w:fill="FFFFFF"/>
        <w:ind w:left="360" w:firstLine="900"/>
        <w:jc w:val="both"/>
        <w:rPr>
          <w:b/>
          <w:bCs/>
          <w:sz w:val="28"/>
          <w:szCs w:val="28"/>
        </w:rPr>
      </w:pPr>
      <w:r w:rsidRPr="00253379">
        <w:rPr>
          <w:bCs/>
          <w:sz w:val="28"/>
          <w:szCs w:val="28"/>
        </w:rPr>
        <w:t>Среда является важным фактором воспитания и развития ребенка</w:t>
      </w:r>
      <w:r>
        <w:rPr>
          <w:bCs/>
          <w:sz w:val="28"/>
          <w:szCs w:val="28"/>
        </w:rPr>
        <w:t xml:space="preserve">, </w:t>
      </w:r>
      <w:r w:rsidRPr="0025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53379">
        <w:rPr>
          <w:sz w:val="28"/>
          <w:szCs w:val="28"/>
        </w:rPr>
        <w:t>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072D31" w:rsidRPr="00253379" w:rsidRDefault="00072D31" w:rsidP="00072D31">
      <w:pPr>
        <w:shd w:val="clear" w:color="auto" w:fill="FFFFFF"/>
        <w:ind w:left="360" w:firstLine="900"/>
        <w:jc w:val="both"/>
        <w:rPr>
          <w:b/>
          <w:bCs/>
          <w:sz w:val="28"/>
          <w:szCs w:val="28"/>
        </w:rPr>
      </w:pPr>
      <w:r w:rsidRPr="00253379">
        <w:rPr>
          <w:bCs/>
          <w:sz w:val="28"/>
          <w:szCs w:val="28"/>
        </w:rPr>
        <w:t>В группе создана развивающая среда с</w:t>
      </w:r>
      <w:r w:rsidRPr="00253379">
        <w:rPr>
          <w:b/>
          <w:bCs/>
          <w:sz w:val="28"/>
          <w:szCs w:val="28"/>
        </w:rPr>
        <w:t xml:space="preserve"> </w:t>
      </w:r>
      <w:r w:rsidRPr="00253379">
        <w:rPr>
          <w:sz w:val="28"/>
          <w:szCs w:val="28"/>
        </w:rPr>
        <w:t xml:space="preserve">соблюдением требований ФГОС ДО и принципов </w:t>
      </w:r>
      <w:proofErr w:type="gramStart"/>
      <w:r w:rsidRPr="00253379">
        <w:rPr>
          <w:sz w:val="28"/>
          <w:szCs w:val="28"/>
        </w:rPr>
        <w:t>организации пространства, обозначенные в программе и является</w:t>
      </w:r>
      <w:proofErr w:type="gramEnd"/>
      <w:r w:rsidRPr="00253379">
        <w:rPr>
          <w:sz w:val="28"/>
          <w:szCs w:val="28"/>
        </w:rPr>
        <w:t>: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содержательно-насыщенной, развивающей;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трансформируемой;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полифункциональной;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вариативной;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доступной;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безопасной;</w:t>
      </w:r>
    </w:p>
    <w:p w:rsidR="00072D31" w:rsidRPr="00253379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 xml:space="preserve">• </w:t>
      </w:r>
      <w:proofErr w:type="spellStart"/>
      <w:r w:rsidRPr="00253379">
        <w:rPr>
          <w:sz w:val="28"/>
          <w:szCs w:val="28"/>
        </w:rPr>
        <w:t>здоровьесберегающей</w:t>
      </w:r>
      <w:proofErr w:type="spellEnd"/>
      <w:r w:rsidRPr="00253379">
        <w:rPr>
          <w:sz w:val="28"/>
          <w:szCs w:val="28"/>
        </w:rPr>
        <w:t>;</w:t>
      </w:r>
    </w:p>
    <w:p w:rsidR="00072D31" w:rsidRPr="003F05D1" w:rsidRDefault="00072D31" w:rsidP="00072D31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эстетически-привлекательной.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>группы является</w:t>
      </w:r>
      <w:r w:rsidRPr="003F05D1">
        <w:rPr>
          <w:sz w:val="28"/>
          <w:szCs w:val="28"/>
        </w:rPr>
        <w:t xml:space="preserve"> безопасным, </w:t>
      </w:r>
      <w:proofErr w:type="spellStart"/>
      <w:r w:rsidRPr="003F05D1">
        <w:rPr>
          <w:sz w:val="28"/>
          <w:szCs w:val="28"/>
        </w:rPr>
        <w:t>здоровьесберегающим</w:t>
      </w:r>
      <w:proofErr w:type="spellEnd"/>
      <w:r w:rsidRPr="003F05D1">
        <w:rPr>
          <w:sz w:val="28"/>
          <w:szCs w:val="28"/>
        </w:rPr>
        <w:t>, эстетически привлекательным и развивающим. Мебель соответств</w:t>
      </w:r>
      <w:r>
        <w:rPr>
          <w:sz w:val="28"/>
          <w:szCs w:val="28"/>
        </w:rPr>
        <w:t>ует</w:t>
      </w:r>
      <w:r w:rsidRPr="003F05D1">
        <w:rPr>
          <w:sz w:val="28"/>
          <w:szCs w:val="28"/>
        </w:rPr>
        <w:t xml:space="preserve"> росту и возрасту детей, игрушки — обеспечива</w:t>
      </w:r>
      <w:r>
        <w:rPr>
          <w:sz w:val="28"/>
          <w:szCs w:val="28"/>
        </w:rPr>
        <w:t>ют</w:t>
      </w:r>
      <w:r w:rsidRPr="003F05D1">
        <w:rPr>
          <w:sz w:val="28"/>
          <w:szCs w:val="28"/>
        </w:rPr>
        <w:t xml:space="preserve"> максимальный для данного возраста </w:t>
      </w:r>
      <w:proofErr w:type="spellStart"/>
      <w:r w:rsidRPr="003F05D1">
        <w:rPr>
          <w:sz w:val="28"/>
          <w:szCs w:val="28"/>
        </w:rPr>
        <w:t>разивающий</w:t>
      </w:r>
      <w:proofErr w:type="spellEnd"/>
      <w:r w:rsidRPr="003F05D1">
        <w:rPr>
          <w:sz w:val="28"/>
          <w:szCs w:val="28"/>
        </w:rPr>
        <w:t xml:space="preserve"> эффект.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Пространство группы </w:t>
      </w:r>
      <w:r>
        <w:rPr>
          <w:sz w:val="28"/>
          <w:szCs w:val="28"/>
        </w:rPr>
        <w:t>организовано</w:t>
      </w:r>
      <w:r w:rsidRPr="003F05D1">
        <w:rPr>
          <w:sz w:val="28"/>
          <w:szCs w:val="28"/>
        </w:rPr>
        <w:t xml:space="preserve"> в виде хорошо разграниченных зон («центры», «уголки», «площадки»), оснащен</w:t>
      </w:r>
      <w:r>
        <w:rPr>
          <w:sz w:val="28"/>
          <w:szCs w:val="28"/>
        </w:rPr>
        <w:t>ы</w:t>
      </w:r>
      <w:r w:rsidRPr="003F05D1">
        <w:rPr>
          <w:sz w:val="28"/>
          <w:szCs w:val="28"/>
        </w:rPr>
        <w:t xml:space="preserve">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072D31" w:rsidRPr="007F4573" w:rsidRDefault="00072D31" w:rsidP="00072D31">
      <w:pPr>
        <w:shd w:val="clear" w:color="auto" w:fill="FFFFFF"/>
        <w:ind w:left="360" w:firstLine="900"/>
        <w:jc w:val="both"/>
        <w:rPr>
          <w:bCs/>
        </w:rPr>
      </w:pPr>
    </w:p>
    <w:p w:rsidR="00072D31" w:rsidRPr="007F4573" w:rsidRDefault="00072D31" w:rsidP="00072D31">
      <w:pPr>
        <w:shd w:val="clear" w:color="auto" w:fill="FFFFFF"/>
        <w:ind w:left="360" w:firstLine="900"/>
        <w:jc w:val="both"/>
        <w:rPr>
          <w:bCs/>
        </w:rPr>
      </w:pPr>
    </w:p>
    <w:p w:rsidR="00072D31" w:rsidRPr="007F4573" w:rsidRDefault="00072D31" w:rsidP="00072D31">
      <w:pPr>
        <w:shd w:val="clear" w:color="auto" w:fill="FFFFFF"/>
        <w:ind w:left="360" w:firstLine="900"/>
        <w:jc w:val="both"/>
        <w:rPr>
          <w:bCs/>
        </w:rPr>
      </w:pPr>
    </w:p>
    <w:p w:rsidR="00072D31" w:rsidRPr="007F4573" w:rsidRDefault="00072D31" w:rsidP="00072D31">
      <w:pPr>
        <w:shd w:val="clear" w:color="auto" w:fill="FFFFFF"/>
        <w:ind w:left="360"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группе создана развивающая среда, куда вошли следующие центры развития: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уголок </w:t>
      </w:r>
      <w:proofErr w:type="spellStart"/>
      <w:r w:rsidRPr="003F05D1">
        <w:rPr>
          <w:sz w:val="28"/>
          <w:szCs w:val="28"/>
        </w:rPr>
        <w:t>ряжения</w:t>
      </w:r>
      <w:proofErr w:type="spellEnd"/>
      <w:r w:rsidRPr="003F05D1">
        <w:rPr>
          <w:sz w:val="28"/>
          <w:szCs w:val="28"/>
        </w:rPr>
        <w:t xml:space="preserve"> (для театрализованных игр);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книжный уголок;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зона для настольно-печатных игр;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proofErr w:type="gramStart"/>
      <w:r w:rsidRPr="003F05D1">
        <w:rPr>
          <w:sz w:val="28"/>
          <w:szCs w:val="28"/>
        </w:rPr>
        <w:t>• выставка (детского рисунка, детского творчества, изделий народных</w:t>
      </w:r>
      <w:proofErr w:type="gramEnd"/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мастеров и т. д.);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уголок природы (наблюдений за природой);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спортивный уголок;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уголок для </w:t>
      </w:r>
      <w:r>
        <w:rPr>
          <w:sz w:val="28"/>
          <w:szCs w:val="28"/>
        </w:rPr>
        <w:t>экспериментирования</w:t>
      </w:r>
      <w:r w:rsidRPr="003F05D1">
        <w:rPr>
          <w:sz w:val="28"/>
          <w:szCs w:val="28"/>
        </w:rPr>
        <w:t>;</w:t>
      </w:r>
    </w:p>
    <w:p w:rsidR="00072D3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уголки для разнообразных видов </w:t>
      </w:r>
      <w:r>
        <w:rPr>
          <w:sz w:val="28"/>
          <w:szCs w:val="28"/>
        </w:rPr>
        <w:t>самостоятельной деятельности де</w:t>
      </w:r>
      <w:r w:rsidRPr="003F05D1">
        <w:rPr>
          <w:sz w:val="28"/>
          <w:szCs w:val="28"/>
        </w:rPr>
        <w:t xml:space="preserve">тей — конструктивной, изобразительной, </w:t>
      </w:r>
    </w:p>
    <w:p w:rsidR="00072D31" w:rsidRPr="003F05D1" w:rsidRDefault="00072D31" w:rsidP="00072D31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05D1">
        <w:rPr>
          <w:sz w:val="28"/>
          <w:szCs w:val="28"/>
        </w:rPr>
        <w:t>музыкальной и др.;</w:t>
      </w:r>
    </w:p>
    <w:p w:rsidR="00072D31" w:rsidRDefault="00072D31" w:rsidP="00072D31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игровой уголок (с игрушками, строительным материалом)</w:t>
      </w:r>
      <w:r>
        <w:rPr>
          <w:sz w:val="28"/>
          <w:szCs w:val="28"/>
        </w:rPr>
        <w:t>;</w:t>
      </w:r>
    </w:p>
    <w:p w:rsidR="00072D31" w:rsidRPr="00E53DCC" w:rsidRDefault="00072D31" w:rsidP="00072D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F05D1">
        <w:rPr>
          <w:sz w:val="28"/>
          <w:szCs w:val="28"/>
        </w:rPr>
        <w:t xml:space="preserve">• </w:t>
      </w:r>
      <w:r>
        <w:rPr>
          <w:sz w:val="28"/>
          <w:szCs w:val="28"/>
        </w:rPr>
        <w:t>мини-музей «Круга и шара».</w:t>
      </w: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Все это позволяет дошкольникам выбирать интересные для себя занятия, чередовать их в течение дня, а также дает педагогу возможность эффективно организовывать образовательный процесс с учетом индивидуальных особенностей детей.</w:t>
      </w: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72D31" w:rsidRDefault="00072D31" w:rsidP="00072D31">
      <w:pPr>
        <w:shd w:val="clear" w:color="auto" w:fill="FFFFFF"/>
        <w:jc w:val="both"/>
        <w:rPr>
          <w:bCs/>
        </w:rPr>
      </w:pPr>
    </w:p>
    <w:p w:rsidR="00072D31" w:rsidRPr="00157FAA" w:rsidRDefault="00072D31" w:rsidP="00072D31">
      <w:pPr>
        <w:shd w:val="clear" w:color="auto" w:fill="FFFFFF"/>
        <w:ind w:firstLine="360"/>
        <w:jc w:val="both"/>
        <w:rPr>
          <w:bCs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12227B" w:rsidRDefault="0012227B" w:rsidP="00072D31">
      <w:pPr>
        <w:jc w:val="center"/>
        <w:rPr>
          <w:b/>
          <w:sz w:val="32"/>
          <w:szCs w:val="32"/>
        </w:rPr>
      </w:pPr>
    </w:p>
    <w:p w:rsidR="00072D31" w:rsidRPr="00174A5F" w:rsidRDefault="00072D31" w:rsidP="00072D31">
      <w:pPr>
        <w:jc w:val="center"/>
        <w:rPr>
          <w:b/>
          <w:sz w:val="32"/>
          <w:szCs w:val="32"/>
        </w:rPr>
      </w:pPr>
      <w:r w:rsidRPr="00174A5F">
        <w:rPr>
          <w:b/>
          <w:sz w:val="32"/>
          <w:szCs w:val="32"/>
        </w:rPr>
        <w:t>Коррекционная работа</w:t>
      </w:r>
    </w:p>
    <w:p w:rsidR="00072D31" w:rsidRPr="000B25FE" w:rsidRDefault="00072D31" w:rsidP="00072D31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Воспитанники групп нашего детского сада – дети с нарушениями опорно-двигательного аппарата.</w:t>
      </w:r>
    </w:p>
    <w:p w:rsidR="00072D31" w:rsidRPr="000B25FE" w:rsidRDefault="00072D31" w:rsidP="00072D31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  дошкольном возрасте идет интенсивное формирование опорно-двигательного аппарата, закладываются основы гармонизации телосложения и функциональных возможностей организма.</w:t>
      </w:r>
    </w:p>
    <w:p w:rsidR="00072D31" w:rsidRPr="000B25FE" w:rsidRDefault="00072D31" w:rsidP="00072D31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 xml:space="preserve">Работа в группе строится согласно системе оздоровительных, лечебно-профилактических мероприятий, с учетом диагноза, возрастных и индивидуальных возможностей детей. Работа с детьми, имеющими нарушения опорно-двигательного аппарата, имеет свою специфику и особенности. Осуществление индивидуального подхода состоит не только в ограничении нагрузок, сколько в создании условий для рациональной деятельности в соответствии с физиологическими возможностями детского организма, в создании для ребенка условий психологического комфорта. В связи с этим тщательно продумываются методы и приемы обучения. В процессе образовательной деятельности дети выполняют </w:t>
      </w:r>
      <w:proofErr w:type="gramStart"/>
      <w:r w:rsidRPr="000B25FE">
        <w:rPr>
          <w:sz w:val="28"/>
          <w:szCs w:val="28"/>
        </w:rPr>
        <w:t>задания</w:t>
      </w:r>
      <w:proofErr w:type="gramEnd"/>
      <w:r w:rsidRPr="000B25FE">
        <w:rPr>
          <w:sz w:val="28"/>
          <w:szCs w:val="28"/>
        </w:rPr>
        <w:t xml:space="preserve"> сидя за столом, стоя, сидя и лежа на ковре и направлены на профилактику, коррекцию дефектов развития и реабилитацию отклонений в состоянии здоровья детей с учетом особенностей  их физического и психического развития.</w:t>
      </w:r>
    </w:p>
    <w:p w:rsidR="00072D31" w:rsidRDefault="00072D31" w:rsidP="00072D31">
      <w:pPr>
        <w:ind w:left="360" w:firstLine="360"/>
        <w:jc w:val="both"/>
        <w:rPr>
          <w:iCs/>
          <w:sz w:val="28"/>
          <w:szCs w:val="28"/>
        </w:rPr>
      </w:pPr>
      <w:r w:rsidRPr="000B25FE">
        <w:rPr>
          <w:sz w:val="28"/>
          <w:szCs w:val="28"/>
        </w:rPr>
        <w:t xml:space="preserve">В коррекционной работе с детьми используется инновационная технология – мнемотехника. Мнемотехника </w:t>
      </w:r>
      <w:r w:rsidRPr="000B25FE">
        <w:rPr>
          <w:iCs/>
          <w:sz w:val="28"/>
          <w:szCs w:val="28"/>
        </w:rPr>
        <w:t>облегчает запоминание у детей и увеличивает объём памяти путем образования дополнительных ассоциаций. Способствует развитию связной речи, расширению и обогащению словарного запаса детей. Способствует развитию мелкой моторики рук.</w:t>
      </w:r>
    </w:p>
    <w:p w:rsidR="0073338D" w:rsidRDefault="0073338D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Default="00072D31"/>
    <w:p w:rsidR="00072D31" w:rsidRPr="00CE2177" w:rsidRDefault="00072D31" w:rsidP="00072D31">
      <w:pPr>
        <w:shd w:val="clear" w:color="auto" w:fill="FFFFFF"/>
        <w:ind w:firstLine="480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3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71F5E">
              <w:rPr>
                <w:b/>
              </w:rPr>
              <w:t>етский сад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ранней осени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Овощи, фрукты</w:t>
            </w:r>
            <w:r w:rsidRPr="00B71F5E">
              <w:rPr>
                <w:b/>
              </w:rPr>
              <w:t xml:space="preserve"> 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Pr="008D5231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Экскурсия по детскому саду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b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«Наша группа»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Обратить внимание детей на то, как чисто и красиво в группе, на размещение мебели, игрушек, растений; уточнить название предметов окружающей обстановки; </w:t>
            </w:r>
            <w:proofErr w:type="gramStart"/>
            <w:r w:rsidRPr="00B71F5E">
              <w:rPr>
                <w:sz w:val="20"/>
                <w:szCs w:val="20"/>
              </w:rPr>
              <w:t>напомнить</w:t>
            </w:r>
            <w:proofErr w:type="gramEnd"/>
            <w:r w:rsidRPr="00B71F5E">
              <w:rPr>
                <w:sz w:val="20"/>
                <w:szCs w:val="20"/>
              </w:rPr>
              <w:t xml:space="preserve"> как зовут работников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/с; обратить внимание на то. Что каждая вещь имеет соё место; воспитывать желание в поддержании порядка</w:t>
            </w:r>
            <w:proofErr w:type="gramStart"/>
            <w:r w:rsidRPr="00B71F5E">
              <w:rPr>
                <w:sz w:val="20"/>
                <w:szCs w:val="20"/>
              </w:rPr>
              <w:t>.(</w:t>
            </w:r>
            <w:proofErr w:type="gramEnd"/>
            <w:r w:rsidRPr="00B71F5E">
              <w:rPr>
                <w:sz w:val="20"/>
                <w:szCs w:val="20"/>
              </w:rPr>
              <w:t>конспект)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Игрушки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b/>
                <w:sz w:val="20"/>
                <w:szCs w:val="20"/>
              </w:rPr>
              <w:t>З</w:t>
            </w:r>
            <w:r w:rsidRPr="00B71F5E">
              <w:rPr>
                <w:sz w:val="20"/>
                <w:szCs w:val="20"/>
              </w:rPr>
              <w:t xml:space="preserve">накомить </w:t>
            </w:r>
            <w:r>
              <w:rPr>
                <w:sz w:val="20"/>
                <w:szCs w:val="20"/>
              </w:rPr>
              <w:t>с названиями игрушек;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(конспект </w:t>
            </w:r>
            <w:r>
              <w:rPr>
                <w:sz w:val="20"/>
                <w:szCs w:val="20"/>
              </w:rPr>
              <w:t>занятия № 54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Знакомство с приметами ранней осени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1F4382" w:rsidRDefault="00072D31" w:rsidP="00E01893">
            <w:pPr>
              <w:ind w:left="-11"/>
              <w:jc w:val="both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</w:t>
            </w:r>
            <w:r>
              <w:rPr>
                <w:b/>
                <w:sz w:val="20"/>
                <w:szCs w:val="20"/>
              </w:rPr>
              <w:t>ели:</w:t>
            </w:r>
            <w:r w:rsidRPr="00B71F5E">
              <w:rPr>
                <w:b/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Показать детям многообразие красок и признаков золотой осени, раскрыть новое понятие «листопад», </w:t>
            </w:r>
            <w:r>
              <w:rPr>
                <w:sz w:val="20"/>
                <w:szCs w:val="20"/>
              </w:rPr>
              <w:t>учить наблюдать за изменениями в природе, описывать осень по картинке</w:t>
            </w:r>
            <w:r w:rsidRPr="00B71F5E">
              <w:rPr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</w:pP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Овощи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названиями овощей, местом их выращивания; учить описывать овощи.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77)</w:t>
            </w:r>
          </w:p>
          <w:p w:rsidR="00072D31" w:rsidRPr="00B71F5E" w:rsidRDefault="00072D31" w:rsidP="00E01893">
            <w:pPr>
              <w:jc w:val="both"/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Фрукты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названиями фруктов, учить описывать фрукты, сравнивать их,</w:t>
            </w:r>
            <w:r w:rsidRPr="00B71F5E">
              <w:rPr>
                <w:sz w:val="20"/>
                <w:szCs w:val="20"/>
              </w:rPr>
              <w:t xml:space="preserve"> активизировать словарь.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69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360"/>
              <w:jc w:val="center"/>
              <w:rPr>
                <w:b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«Плоды фруктовых деревьев»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Закрепить знания о фруктах, о способах их приготовления; учить проявлять гостеприимство; принимать личное участие в элементарных трудовых процессах; воспитывать самостоятельность в выполнении задания.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«Сварим из овощей вкусный суп»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 процессом приготовления овощного супа, показывая и называя действия; развивать воображение детей; выяснить знают ли дети название и назначение кухонной посуды; словарь: овощной.</w:t>
            </w:r>
          </w:p>
          <w:p w:rsidR="00072D31" w:rsidRPr="00660EC7" w:rsidRDefault="00072D31" w:rsidP="00E01893">
            <w:pPr>
              <w:jc w:val="both"/>
              <w:rPr>
                <w:sz w:val="20"/>
                <w:szCs w:val="20"/>
              </w:rPr>
            </w:pPr>
            <w:r w:rsidRPr="00660EC7">
              <w:rPr>
                <w:sz w:val="20"/>
                <w:szCs w:val="20"/>
              </w:rPr>
              <w:t>(конспект)</w:t>
            </w: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7465CF" w:rsidRDefault="00072D31" w:rsidP="00072D31">
      <w:pPr>
        <w:shd w:val="clear" w:color="auto" w:fill="FFFFFF"/>
      </w:pPr>
    </w:p>
    <w:p w:rsidR="00072D31" w:rsidRPr="007465CF" w:rsidRDefault="00072D31" w:rsidP="00072D31">
      <w:pPr>
        <w:shd w:val="clear" w:color="auto" w:fill="FFFFFF"/>
      </w:pPr>
    </w:p>
    <w:p w:rsidR="00072D31" w:rsidRPr="00CE2177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809"/>
        <w:gridCol w:w="362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3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71F5E">
              <w:rPr>
                <w:b/>
              </w:rPr>
              <w:t>етский сад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38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ранней осени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Овощи, фрукты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8C1D65" w:rsidRDefault="00072D31" w:rsidP="00E01893">
            <w:pPr>
              <w:ind w:left="113" w:right="113"/>
              <w:jc w:val="center"/>
            </w:pPr>
            <w:r w:rsidRPr="008C1D65"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Жизнь в детском саду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 xml:space="preserve">рассказывать о жизни в детском саду, </w:t>
            </w:r>
            <w:r w:rsidRPr="00B71F5E">
              <w:rPr>
                <w:sz w:val="20"/>
              </w:rPr>
              <w:t xml:space="preserve">называть действия, окружающие предметы, их цвет, </w:t>
            </w:r>
            <w:r>
              <w:rPr>
                <w:sz w:val="20"/>
              </w:rPr>
              <w:t>характеризовать взаимоотношения;</w:t>
            </w:r>
            <w:r w:rsidRPr="00B71F5E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B71F5E">
              <w:rPr>
                <w:sz w:val="20"/>
              </w:rPr>
              <w:t>пражнять детей в согласовании личных местоимений с существительными.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Описание игрушки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2635F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2635F0">
              <w:rPr>
                <w:sz w:val="20"/>
                <w:szCs w:val="20"/>
              </w:rPr>
              <w:t xml:space="preserve">Подводить детей к составлению описательного рассказа; учить составлять короткий рассказ об игрушке; продолжать учить называть местоположение предмета; побуждать употреблять </w:t>
            </w:r>
            <w:proofErr w:type="spellStart"/>
            <w:r w:rsidRPr="002635F0">
              <w:rPr>
                <w:sz w:val="20"/>
                <w:szCs w:val="20"/>
              </w:rPr>
              <w:t>антанимы</w:t>
            </w:r>
            <w:proofErr w:type="spellEnd"/>
            <w:r w:rsidRPr="002635F0">
              <w:rPr>
                <w:sz w:val="20"/>
                <w:szCs w:val="20"/>
              </w:rPr>
              <w:t>, форму множественного числа родительного падежа существительных; учить описывать предмет.</w:t>
            </w:r>
          </w:p>
          <w:p w:rsidR="00072D31" w:rsidRPr="002635F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2635F0">
              <w:rPr>
                <w:sz w:val="20"/>
                <w:szCs w:val="20"/>
              </w:rPr>
              <w:t>(«Комплексные занятия», стр. 57)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Рассказывание об игрушках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 w:rsidRPr="00AE48BA">
              <w:rPr>
                <w:sz w:val="20"/>
                <w:szCs w:val="20"/>
              </w:rPr>
              <w:t xml:space="preserve">Учить детей  </w:t>
            </w:r>
            <w:r>
              <w:rPr>
                <w:sz w:val="20"/>
                <w:szCs w:val="20"/>
              </w:rPr>
              <w:t xml:space="preserve"> при описании игрушки называть ее признаки, действия, связывать между собой предложения; формировать представления о предлогах </w:t>
            </w:r>
            <w:r w:rsidRPr="00AE48BA">
              <w:rPr>
                <w:i/>
                <w:sz w:val="20"/>
                <w:szCs w:val="20"/>
              </w:rPr>
              <w:t>за, под, на, в</w:t>
            </w:r>
            <w:r>
              <w:rPr>
                <w:sz w:val="20"/>
                <w:szCs w:val="20"/>
              </w:rPr>
              <w:t>, навыки их применения в речи.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(Ушакова</w:t>
            </w:r>
            <w:r>
              <w:rPr>
                <w:sz w:val="20"/>
                <w:szCs w:val="20"/>
              </w:rPr>
              <w:t>, занятие</w:t>
            </w:r>
            <w:r w:rsidRPr="00B71F5E">
              <w:rPr>
                <w:sz w:val="20"/>
                <w:szCs w:val="20"/>
              </w:rPr>
              <w:t xml:space="preserve"> №3</w:t>
            </w:r>
            <w:r>
              <w:rPr>
                <w:sz w:val="20"/>
                <w:szCs w:val="20"/>
              </w:rPr>
              <w:t>, 4, 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09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Ранняя осень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описывать раннюю осень, находить различия между летом и осенью; р</w:t>
            </w:r>
            <w:r w:rsidRPr="00B71F5E">
              <w:rPr>
                <w:sz w:val="20"/>
                <w:szCs w:val="20"/>
              </w:rPr>
              <w:t>азвивать умение составлять небольшой рассказ; знакомить с характерными особенностями осенних деревьев, строением цветов; учить наблюдательности; воспитывать любовь к природе, желание заботиться о ней.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5</w:t>
            </w:r>
            <w:r w:rsidRPr="00B71F5E">
              <w:rPr>
                <w:sz w:val="20"/>
                <w:szCs w:val="20"/>
              </w:rPr>
              <w:t>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Д/и</w:t>
            </w:r>
            <w:r w:rsidRPr="00B71F5E">
              <w:rPr>
                <w:b/>
                <w:sz w:val="22"/>
                <w:szCs w:val="22"/>
              </w:rPr>
              <w:t xml:space="preserve"> игра «</w:t>
            </w:r>
            <w:r>
              <w:rPr>
                <w:b/>
                <w:sz w:val="22"/>
                <w:szCs w:val="22"/>
              </w:rPr>
              <w:t>Лето - осень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</w:t>
            </w:r>
            <w:r w:rsidRPr="00821CB0">
              <w:rPr>
                <w:sz w:val="20"/>
                <w:szCs w:val="20"/>
              </w:rPr>
              <w:t>точнить представления детей о двух временах года</w:t>
            </w:r>
            <w:r>
              <w:rPr>
                <w:sz w:val="20"/>
                <w:szCs w:val="20"/>
              </w:rPr>
              <w:t xml:space="preserve">: лете и </w:t>
            </w:r>
            <w:r w:rsidRPr="00821CB0">
              <w:rPr>
                <w:sz w:val="20"/>
                <w:szCs w:val="20"/>
              </w:rPr>
              <w:t>осени</w:t>
            </w:r>
            <w:r>
              <w:rPr>
                <w:sz w:val="20"/>
                <w:szCs w:val="20"/>
              </w:rPr>
              <w:t>;</w:t>
            </w:r>
            <w:r w:rsidRPr="00821CB0">
              <w:rPr>
                <w:sz w:val="20"/>
                <w:szCs w:val="20"/>
              </w:rPr>
              <w:t xml:space="preserve"> учить находить признаки лета и осени на картинах.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(«Конспект</w:t>
            </w:r>
            <w:r w:rsidRPr="00B71F5E">
              <w:rPr>
                <w:sz w:val="20"/>
                <w:szCs w:val="20"/>
              </w:rPr>
              <w:t xml:space="preserve"> занятия</w:t>
            </w:r>
            <w:r>
              <w:rPr>
                <w:sz w:val="20"/>
                <w:szCs w:val="20"/>
              </w:rPr>
              <w:t xml:space="preserve"> по развитию речи»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821CB0">
              <w:rPr>
                <w:sz w:val="20"/>
                <w:szCs w:val="20"/>
              </w:rPr>
              <w:t>(</w:t>
            </w:r>
            <w:proofErr w:type="spellStart"/>
            <w:r w:rsidRPr="00821CB0"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821CB0">
              <w:rPr>
                <w:sz w:val="20"/>
                <w:szCs w:val="20"/>
              </w:rPr>
              <w:t xml:space="preserve"> «Учусь говорить»,</w:t>
            </w:r>
            <w:r>
              <w:rPr>
                <w:sz w:val="20"/>
                <w:szCs w:val="20"/>
              </w:rPr>
              <w:t xml:space="preserve"> </w:t>
            </w:r>
            <w:r w:rsidRPr="00821CB0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821CB0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 xml:space="preserve"> </w:t>
            </w:r>
            <w:r w:rsidRPr="00821CB0">
              <w:rPr>
                <w:sz w:val="20"/>
                <w:szCs w:val="20"/>
              </w:rPr>
              <w:t>№20)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Составление описательных рассказов об овощах и фруктах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2635F0">
              <w:rPr>
                <w:sz w:val="20"/>
                <w:szCs w:val="20"/>
              </w:rPr>
              <w:t xml:space="preserve">Учить составлять описательные </w:t>
            </w:r>
            <w:r>
              <w:rPr>
                <w:sz w:val="20"/>
                <w:szCs w:val="20"/>
              </w:rPr>
              <w:t xml:space="preserve">рассказы об овощах и  </w:t>
            </w:r>
            <w:r w:rsidRPr="002635F0">
              <w:rPr>
                <w:sz w:val="20"/>
                <w:szCs w:val="20"/>
              </w:rPr>
              <w:t>фруктах</w:t>
            </w:r>
            <w:r>
              <w:rPr>
                <w:sz w:val="20"/>
                <w:szCs w:val="20"/>
              </w:rPr>
              <w:t>;</w:t>
            </w:r>
            <w:r w:rsidRPr="002635F0">
              <w:rPr>
                <w:sz w:val="20"/>
                <w:szCs w:val="20"/>
              </w:rPr>
              <w:t xml:space="preserve"> определять последовательность изложения, используя в качестве плана модели картинки</w:t>
            </w:r>
            <w:proofErr w:type="gramStart"/>
            <w:r w:rsidRPr="002635F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 w:rsidRPr="002635F0">
              <w:rPr>
                <w:sz w:val="20"/>
                <w:szCs w:val="20"/>
              </w:rPr>
              <w:t>оспитывать умение слушать друг друга.</w:t>
            </w:r>
          </w:p>
          <w:p w:rsidR="00072D31" w:rsidRPr="002635F0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</w:t>
            </w:r>
            <w:r>
              <w:rPr>
                <w:sz w:val="20"/>
                <w:szCs w:val="20"/>
              </w:rPr>
              <w:t>ы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занятия</w:t>
            </w:r>
            <w:r>
              <w:rPr>
                <w:sz w:val="20"/>
                <w:szCs w:val="20"/>
              </w:rPr>
              <w:t>тий</w:t>
            </w:r>
            <w:proofErr w:type="spellEnd"/>
            <w:r>
              <w:rPr>
                <w:sz w:val="20"/>
                <w:szCs w:val="20"/>
              </w:rPr>
              <w:t xml:space="preserve"> № 65, 72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2635F0" w:rsidRDefault="00072D31" w:rsidP="00E01893">
            <w:pPr>
              <w:pStyle w:val="a6"/>
              <w:ind w:left="120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2635F0">
              <w:rPr>
                <w:sz w:val="20"/>
                <w:szCs w:val="20"/>
              </w:rPr>
              <w:t>О.А.Воронкович</w:t>
            </w:r>
            <w:proofErr w:type="spellEnd"/>
            <w:r w:rsidRPr="002635F0">
              <w:rPr>
                <w:sz w:val="20"/>
                <w:szCs w:val="20"/>
              </w:rPr>
              <w:t xml:space="preserve"> «Добро пожаловать в экологию», стр88</w:t>
            </w:r>
            <w:r>
              <w:rPr>
                <w:sz w:val="20"/>
                <w:szCs w:val="20"/>
              </w:rPr>
              <w:t xml:space="preserve">; </w:t>
            </w:r>
            <w:r w:rsidRPr="002635F0">
              <w:rPr>
                <w:sz w:val="20"/>
                <w:szCs w:val="20"/>
              </w:rPr>
              <w:t>«Д.В» 8/97 (41)</w:t>
            </w:r>
            <w:r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Закрепление обобщающих понятий «овощи», «фрукты»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формирование навыков связной речи (описание предметов); учить детей подбирать нужные по смыслу слова; закреплять усвоение обобщающих понятий «овощи», «фрукты».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(Ушакова,  занятие №29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7465CF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FB10BC" w:rsidRDefault="00072D31" w:rsidP="00072D31">
      <w:pPr>
        <w:shd w:val="clear" w:color="auto" w:fill="FFFFFF"/>
      </w:pPr>
    </w:p>
    <w:p w:rsidR="00072D31" w:rsidRPr="006B60B5" w:rsidRDefault="00072D31" w:rsidP="00072D31">
      <w:pPr>
        <w:shd w:val="clear" w:color="auto" w:fill="FFFFFF"/>
        <w:jc w:val="center"/>
        <w:rPr>
          <w:sz w:val="36"/>
          <w:szCs w:val="36"/>
        </w:rPr>
      </w:pPr>
      <w:r w:rsidRPr="00CE2177">
        <w:rPr>
          <w:sz w:val="36"/>
          <w:szCs w:val="36"/>
        </w:rPr>
        <w:t>С</w:t>
      </w:r>
      <w:r>
        <w:rPr>
          <w:sz w:val="36"/>
          <w:szCs w:val="36"/>
        </w:rPr>
        <w:t>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792"/>
        <w:gridCol w:w="3721"/>
        <w:gridCol w:w="3722"/>
        <w:gridCol w:w="3722"/>
      </w:tblGrid>
      <w:tr w:rsidR="00072D31" w:rsidRPr="00DF22FC" w:rsidTr="00E01893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4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780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9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780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71F5E">
              <w:rPr>
                <w:b/>
              </w:rPr>
              <w:t>етский сад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372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ранней осени</w:t>
            </w:r>
          </w:p>
        </w:tc>
        <w:tc>
          <w:tcPr>
            <w:tcW w:w="372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Овощи, фрукты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780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Разучивание стихотворения</w:t>
            </w:r>
            <w:r w:rsidRPr="00B71F5E">
              <w:rPr>
                <w:b/>
                <w:sz w:val="22"/>
                <w:szCs w:val="22"/>
              </w:rPr>
              <w:t xml:space="preserve"> А.</w:t>
            </w:r>
            <w:r>
              <w:rPr>
                <w:b/>
                <w:sz w:val="22"/>
                <w:szCs w:val="22"/>
              </w:rPr>
              <w:t>Кондратьева «Доброе утро»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 детей умение слушать и понимать, запоминать небольшие по объёму стихотворения. Учить читать не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торопясь, чётко выговаривая слова и особенно окончания слов.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44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2635F0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В.Осевой «Сторож»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71F5E">
              <w:rPr>
                <w:sz w:val="20"/>
                <w:szCs w:val="20"/>
              </w:rPr>
              <w:t>оспитывать у детей умение слушать худ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</w:t>
            </w:r>
            <w:proofErr w:type="gramEnd"/>
            <w:r w:rsidRPr="00B71F5E">
              <w:rPr>
                <w:sz w:val="20"/>
                <w:szCs w:val="20"/>
              </w:rPr>
              <w:t xml:space="preserve">роизведение, оценивать </w:t>
            </w:r>
            <w:r>
              <w:rPr>
                <w:sz w:val="20"/>
                <w:szCs w:val="20"/>
              </w:rPr>
              <w:t xml:space="preserve">действия персонажей; формировать умение </w:t>
            </w:r>
            <w:r w:rsidRPr="00B71F5E">
              <w:rPr>
                <w:sz w:val="20"/>
                <w:szCs w:val="20"/>
              </w:rPr>
              <w:t>характеризовать персонаж</w:t>
            </w:r>
            <w:r>
              <w:rPr>
                <w:sz w:val="20"/>
                <w:szCs w:val="20"/>
              </w:rPr>
              <w:t>и, о</w:t>
            </w:r>
            <w:r w:rsidRPr="00B71F5E">
              <w:rPr>
                <w:sz w:val="20"/>
                <w:szCs w:val="20"/>
              </w:rPr>
              <w:t>риентируясь на описа</w:t>
            </w:r>
            <w:r>
              <w:rPr>
                <w:sz w:val="20"/>
                <w:szCs w:val="20"/>
              </w:rPr>
              <w:t xml:space="preserve">ние и иллюстрацию; </w:t>
            </w:r>
            <w:r w:rsidRPr="00B71F5E">
              <w:rPr>
                <w:sz w:val="20"/>
                <w:szCs w:val="20"/>
              </w:rPr>
              <w:t>воспитывать умение внимательно слушать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47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В.Карасевой «Подружки»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B71F5E">
              <w:rPr>
                <w:sz w:val="20"/>
                <w:szCs w:val="20"/>
              </w:rPr>
              <w:t>оспитывать у детей умение слушать худ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</w:t>
            </w:r>
            <w:proofErr w:type="gramEnd"/>
            <w:r w:rsidRPr="00B71F5E">
              <w:rPr>
                <w:sz w:val="20"/>
                <w:szCs w:val="20"/>
              </w:rPr>
              <w:t xml:space="preserve">роизведение, оценивать </w:t>
            </w:r>
            <w:r>
              <w:rPr>
                <w:sz w:val="20"/>
                <w:szCs w:val="20"/>
              </w:rPr>
              <w:t xml:space="preserve">действия персонажей; формировать умение </w:t>
            </w:r>
            <w:r w:rsidRPr="00B71F5E">
              <w:rPr>
                <w:sz w:val="20"/>
                <w:szCs w:val="20"/>
              </w:rPr>
              <w:t>характеризовать персонаж</w:t>
            </w:r>
            <w:r>
              <w:rPr>
                <w:sz w:val="20"/>
                <w:szCs w:val="20"/>
              </w:rPr>
              <w:t>и, о</w:t>
            </w:r>
            <w:r w:rsidRPr="00B71F5E">
              <w:rPr>
                <w:sz w:val="20"/>
                <w:szCs w:val="20"/>
              </w:rPr>
              <w:t>риентируясь на описа</w:t>
            </w:r>
            <w:r>
              <w:rPr>
                <w:sz w:val="20"/>
                <w:szCs w:val="20"/>
              </w:rPr>
              <w:t xml:space="preserve">ние и иллюстрацию; </w:t>
            </w:r>
            <w:r w:rsidRPr="00B71F5E">
              <w:rPr>
                <w:sz w:val="20"/>
                <w:szCs w:val="20"/>
              </w:rPr>
              <w:t>воспитывать умение внимательно слушать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60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</w:pPr>
          </w:p>
        </w:tc>
        <w:tc>
          <w:tcPr>
            <w:tcW w:w="3724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Рассказывание сказки Н.Сладковой</w:t>
            </w:r>
            <w:r w:rsidRPr="00B71F5E">
              <w:rPr>
                <w:b/>
                <w:sz w:val="22"/>
                <w:szCs w:val="22"/>
              </w:rPr>
              <w:t xml:space="preserve"> «Осень на</w:t>
            </w:r>
            <w:r>
              <w:rPr>
                <w:b/>
                <w:sz w:val="22"/>
                <w:szCs w:val="22"/>
              </w:rPr>
              <w:t xml:space="preserve"> пороге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В</w:t>
            </w:r>
            <w:r w:rsidRPr="00B71F5E">
              <w:rPr>
                <w:sz w:val="20"/>
                <w:szCs w:val="20"/>
              </w:rPr>
              <w:t xml:space="preserve">оспитывать у детей умение слушать </w:t>
            </w:r>
            <w:r>
              <w:rPr>
                <w:sz w:val="20"/>
                <w:szCs w:val="20"/>
              </w:rPr>
              <w:t>сказки; дать представления о том, как звери и птицы готовятся к приходу осени, развивать слух и голос.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(«Комплексные занятия», стр. 53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25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казки</w:t>
            </w:r>
            <w:r w:rsidRPr="00B71F5E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Мужик и медведь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слушать сказки, анализировать поступки героев, развивать память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слух, голос; </w:t>
            </w:r>
            <w:r w:rsidRPr="00B71F5E">
              <w:rPr>
                <w:sz w:val="20"/>
                <w:szCs w:val="20"/>
              </w:rPr>
              <w:t>воспитывать умение внимательно слушать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67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</w:t>
            </w:r>
            <w:r>
              <w:rPr>
                <w:b/>
                <w:sz w:val="22"/>
                <w:szCs w:val="22"/>
              </w:rPr>
              <w:t xml:space="preserve"> сказки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Г.Юдина </w:t>
            </w: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Как варить компот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сказку; поддерживать беседу, высказывать свою точку зрения и выражать свое отношение к персонажам сказки.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74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7465CF" w:rsidRDefault="00072D31" w:rsidP="00072D31">
      <w:pPr>
        <w:shd w:val="clear" w:color="auto" w:fill="FFFFFF"/>
      </w:pPr>
    </w:p>
    <w:p w:rsidR="00072D31" w:rsidRPr="007465CF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</w:pPr>
    </w:p>
    <w:p w:rsidR="00072D31" w:rsidRPr="00CE2D4E" w:rsidRDefault="00072D31" w:rsidP="00072D31">
      <w:pPr>
        <w:shd w:val="clear" w:color="auto" w:fill="FFFFFF"/>
        <w:jc w:val="center"/>
      </w:pPr>
    </w:p>
    <w:p w:rsidR="00072D31" w:rsidRPr="00CE2D4E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754"/>
        <w:gridCol w:w="3591"/>
        <w:gridCol w:w="3529"/>
        <w:gridCol w:w="3519"/>
        <w:gridCol w:w="3564"/>
      </w:tblGrid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111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71F5E">
              <w:rPr>
                <w:b/>
              </w:rPr>
              <w:t>етский сад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Игрушки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ранней осени</w:t>
            </w:r>
          </w:p>
        </w:tc>
        <w:tc>
          <w:tcPr>
            <w:tcW w:w="357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Овощи, фрукты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  <w:p w:rsidR="00072D31" w:rsidRPr="00CE2D4E" w:rsidRDefault="00072D31" w:rsidP="00E01893">
            <w:pPr>
              <w:ind w:left="113" w:right="113"/>
              <w:jc w:val="center"/>
            </w:pPr>
            <w:r w:rsidRPr="00CE2D4E">
              <w:t>(изобразительная деятельность</w:t>
            </w:r>
            <w:r>
              <w:t>)</w:t>
            </w: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игрушек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рисовать игрушки;</w:t>
            </w:r>
            <w:r w:rsidRPr="00B71F5E">
              <w:rPr>
                <w:sz w:val="20"/>
                <w:szCs w:val="20"/>
              </w:rPr>
              <w:t xml:space="preserve"> вызвать интерес к процессу и результату рисования; </w:t>
            </w:r>
            <w:r>
              <w:rPr>
                <w:sz w:val="20"/>
                <w:szCs w:val="20"/>
              </w:rPr>
              <w:t>учить соотносить предметы по величине.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41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Любимая игрушка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</w:t>
            </w:r>
            <w:r>
              <w:rPr>
                <w:sz w:val="20"/>
                <w:szCs w:val="20"/>
              </w:rPr>
              <w:t>рисовать игрушки,</w:t>
            </w:r>
            <w:r w:rsidRPr="00B71F5E">
              <w:rPr>
                <w:sz w:val="20"/>
                <w:szCs w:val="20"/>
              </w:rPr>
              <w:t xml:space="preserve"> заполнять изображениями весь лист бумаги; </w:t>
            </w:r>
            <w:r>
              <w:rPr>
                <w:sz w:val="20"/>
                <w:szCs w:val="20"/>
              </w:rPr>
              <w:t>создавать сюжетные композиции.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54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Осень</w:t>
            </w:r>
            <w:r>
              <w:rPr>
                <w:b/>
                <w:sz w:val="22"/>
                <w:szCs w:val="22"/>
              </w:rPr>
              <w:t xml:space="preserve"> в лесу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рисовать осень; соблюдать пропорции предметов при рисовании; формировать умение создавать сюжетные композиции.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Радостная осень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Казакова, стр. 69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Любимые овощи, фрукты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 xml:space="preserve">изображать овощи и фрукты; формировать умение рисовать красками; закреплять умение чисто промывать кисть перед использованием краски другого цвета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61, 69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яблоне поспели яблоки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учить детей рисовать фруктовое дерево, передавая его характерные особенности; закреплять приемы рисования карандашами.</w:t>
            </w:r>
          </w:p>
          <w:p w:rsidR="00072D31" w:rsidRPr="00B71F5E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(Комарова, стр. 48</w:t>
            </w:r>
            <w:r w:rsidRPr="00B71F5E">
              <w:rPr>
                <w:sz w:val="20"/>
                <w:szCs w:val="20"/>
              </w:rPr>
              <w:t>)</w:t>
            </w: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Наша группа</w:t>
            </w:r>
          </w:p>
          <w:p w:rsidR="00072D31" w:rsidRPr="0019072D" w:rsidRDefault="00072D31" w:rsidP="00E01893">
            <w:pPr>
              <w:jc w:val="center"/>
            </w:pPr>
            <w:r w:rsidRPr="0019072D">
              <w:rPr>
                <w:sz w:val="22"/>
                <w:szCs w:val="22"/>
              </w:rPr>
              <w:t>(коллективная работа)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 изображать группу в форме коллажа, использовать фотографии, картинки, элементы рисования;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соотносить предметы по величине; воспитывать аккуратность.</w:t>
            </w:r>
          </w:p>
          <w:p w:rsidR="00072D31" w:rsidRPr="007335EB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41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Тележка с игрушками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Учить детей пользоваться ножницами; правильно их держать, резать бумагу по прямой; учить составлять изображения из частей, правильно располагая и наклеивая их; развивать инициативу.</w:t>
            </w:r>
            <w:proofErr w:type="gramEnd"/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(Комарова, стр. 67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Букет в вазе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формировать навыки вырезывания, правильно держать ножницы; закреплять приемы аккуратного наклеивания; развивать воображение.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52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Овощи на тарелке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располагать предметы согласно образу, вырезать ножницами; закреплять приемы аккуратного пользования клеем; воспитывать самостоятельность и активность.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(«Комплексные занятия», стр. 66</w:t>
            </w:r>
            <w:r w:rsidRPr="00B71F5E">
              <w:rPr>
                <w:sz w:val="20"/>
                <w:szCs w:val="20"/>
              </w:rPr>
              <w:t>)</w:t>
            </w:r>
          </w:p>
        </w:tc>
      </w:tr>
      <w:tr w:rsidR="00072D31" w:rsidRPr="00DF22FC" w:rsidTr="00E01893">
        <w:trPr>
          <w:cantSplit/>
          <w:trHeight w:val="19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Чебурашка</w:t>
            </w:r>
            <w:proofErr w:type="spellEnd"/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раскатывать пластилин прямыми движениями рук, делить пластилин на части,</w:t>
            </w:r>
            <w:r>
              <w:rPr>
                <w:sz w:val="20"/>
                <w:szCs w:val="20"/>
              </w:rPr>
              <w:t xml:space="preserve"> создавать образ сказочного героя; передавать форму тела, головы и другие характерные особенности.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</w:t>
            </w:r>
            <w:r>
              <w:rPr>
                <w:sz w:val="20"/>
                <w:szCs w:val="20"/>
              </w:rPr>
              <w:t>рова, стр. 87)</w:t>
            </w:r>
          </w:p>
          <w:p w:rsidR="00072D31" w:rsidRPr="00B71F5E" w:rsidRDefault="00072D31" w:rsidP="00E0189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Мои любимые игрушки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передавать в лепке фигуры игрушек, соблюдая соотношение частей по величине; закреплять умение раскатывать пластилин между ладонями, лепить пальцами, придавать нужную форму; соединять части, плотно </w:t>
            </w:r>
            <w:proofErr w:type="gramStart"/>
            <w:r>
              <w:rPr>
                <w:sz w:val="20"/>
                <w:szCs w:val="20"/>
              </w:rPr>
              <w:t>прижимая</w:t>
            </w:r>
            <w:proofErr w:type="gramEnd"/>
            <w:r>
              <w:rPr>
                <w:sz w:val="20"/>
                <w:szCs w:val="20"/>
              </w:rPr>
              <w:t xml:space="preserve"> их друг к другу.</w:t>
            </w:r>
          </w:p>
          <w:p w:rsidR="00072D31" w:rsidRPr="007335EB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(Казакова, стр. 89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Осеннее дерево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лепить осеннее дерево; отделять от целого куска пластилина части нужного размера и соблюдать пропорции при лепке предмета.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50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577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Овощи и фрукты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приемам вдавливания середины шара и сглаживания пальцами поверхности вылепленного предмета; развивать инициативу, самостоятельность и творческие способности.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65, 72)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(Комарова, стр. 49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</w:tr>
    </w:tbl>
    <w:p w:rsidR="00072D31" w:rsidRPr="005F4C6C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</w:pPr>
    </w:p>
    <w:p w:rsidR="00072D31" w:rsidRPr="005F4C6C" w:rsidRDefault="00072D31" w:rsidP="00072D31">
      <w:pPr>
        <w:shd w:val="clear" w:color="auto" w:fill="FFFFFF"/>
        <w:jc w:val="center"/>
      </w:pPr>
    </w:p>
    <w:p w:rsidR="00072D31" w:rsidRPr="004F5DD2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6011B8">
              <w:rPr>
                <w:b/>
                <w:bCs/>
              </w:rPr>
              <w:t>оциально-коммуникативное развитие</w:t>
            </w:r>
            <w:r w:rsidRPr="006011B8">
              <w:rPr>
                <w:b/>
              </w:rPr>
              <w:t xml:space="preserve"> </w:t>
            </w:r>
          </w:p>
          <w:p w:rsidR="00072D31" w:rsidRPr="006011B8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11B8">
              <w:t>(Формирование основ безопасности</w:t>
            </w:r>
            <w:r>
              <w:t xml:space="preserve"> и жизнедеятельности</w:t>
            </w:r>
            <w:r w:rsidRPr="006011B8">
              <w:t>)</w:t>
            </w:r>
          </w:p>
        </w:tc>
        <w:tc>
          <w:tcPr>
            <w:tcW w:w="3735" w:type="dxa"/>
            <w:shd w:val="clear" w:color="auto" w:fill="auto"/>
          </w:tcPr>
          <w:p w:rsidR="00072D31" w:rsidRPr="009B6EC9" w:rsidRDefault="00072D31" w:rsidP="00E01893">
            <w:pPr>
              <w:jc w:val="center"/>
              <w:rPr>
                <w:b/>
              </w:rPr>
            </w:pPr>
            <w:r w:rsidRPr="009B6EC9">
              <w:rPr>
                <w:b/>
                <w:sz w:val="22"/>
                <w:szCs w:val="22"/>
              </w:rPr>
              <w:t>Улица» - закрепить понятия об улице, правилах поведения пешеходов на улице.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9B6EC9">
              <w:rPr>
                <w:sz w:val="20"/>
                <w:szCs w:val="20"/>
              </w:rPr>
              <w:t>Продолжать работу по ознакомлению детей с правилами поведения на проезжей части и на тротуаре.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6EC9">
              <w:rPr>
                <w:sz w:val="20"/>
                <w:szCs w:val="20"/>
              </w:rPr>
              <w:t>Закреплять с детьми знания об улице пешеходах, о правилах поведения пешеходов на улице</w:t>
            </w:r>
            <w:r>
              <w:rPr>
                <w:sz w:val="20"/>
                <w:szCs w:val="20"/>
              </w:rPr>
              <w:t xml:space="preserve">. </w:t>
            </w:r>
            <w:r w:rsidRPr="009B6EC9">
              <w:rPr>
                <w:color w:val="000000"/>
                <w:spacing w:val="6"/>
                <w:sz w:val="20"/>
                <w:szCs w:val="20"/>
              </w:rPr>
              <w:t>Закреп</w:t>
            </w:r>
            <w:r>
              <w:rPr>
                <w:color w:val="000000"/>
                <w:spacing w:val="6"/>
                <w:sz w:val="20"/>
                <w:szCs w:val="20"/>
              </w:rPr>
              <w:t>ить</w:t>
            </w:r>
            <w:r w:rsidRPr="009B6EC9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B6EC9">
              <w:rPr>
                <w:color w:val="000000"/>
                <w:spacing w:val="2"/>
                <w:sz w:val="20"/>
                <w:szCs w:val="20"/>
              </w:rPr>
              <w:t>представлени</w:t>
            </w:r>
            <w:r>
              <w:rPr>
                <w:color w:val="000000"/>
                <w:spacing w:val="2"/>
                <w:sz w:val="20"/>
                <w:szCs w:val="20"/>
              </w:rPr>
              <w:t>я</w:t>
            </w:r>
            <w:r w:rsidRPr="009B6EC9">
              <w:rPr>
                <w:color w:val="000000"/>
                <w:spacing w:val="2"/>
                <w:sz w:val="20"/>
                <w:szCs w:val="20"/>
              </w:rPr>
              <w:t xml:space="preserve"> детей </w:t>
            </w:r>
            <w:r w:rsidRPr="009B6EC9">
              <w:rPr>
                <w:color w:val="000000"/>
                <w:spacing w:val="4"/>
                <w:sz w:val="20"/>
                <w:szCs w:val="20"/>
              </w:rPr>
              <w:t>о назначении свето</w:t>
            </w:r>
            <w:r w:rsidRPr="009B6EC9">
              <w:rPr>
                <w:color w:val="000000"/>
                <w:spacing w:val="4"/>
                <w:sz w:val="20"/>
                <w:szCs w:val="20"/>
              </w:rPr>
              <w:softHyphen/>
              <w:t xml:space="preserve">фора, пешеходного </w:t>
            </w:r>
            <w:r w:rsidRPr="009B6EC9">
              <w:rPr>
                <w:color w:val="000000"/>
                <w:spacing w:val="3"/>
                <w:sz w:val="20"/>
                <w:szCs w:val="20"/>
              </w:rPr>
              <w:t>перехода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. </w:t>
            </w:r>
            <w:r w:rsidRPr="00DD67BD">
              <w:rPr>
                <w:sz w:val="20"/>
                <w:szCs w:val="20"/>
              </w:rPr>
              <w:t>Рассматривание картины «Улица», беседа по картине.</w:t>
            </w:r>
          </w:p>
          <w:p w:rsidR="00072D31" w:rsidRPr="00436621" w:rsidRDefault="00072D31" w:rsidP="00E01893">
            <w:pPr>
              <w:jc w:val="both"/>
              <w:rPr>
                <w:sz w:val="20"/>
                <w:szCs w:val="20"/>
              </w:rPr>
            </w:pPr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>С/</w:t>
            </w:r>
            <w:proofErr w:type="spellStart"/>
            <w:proofErr w:type="gramStart"/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>р</w:t>
            </w:r>
            <w:proofErr w:type="spellEnd"/>
            <w:proofErr w:type="gramEnd"/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 xml:space="preserve">    «На дороге» —</w:t>
            </w:r>
            <w:r w:rsidRPr="00436621">
              <w:rPr>
                <w:color w:val="000000"/>
                <w:spacing w:val="6"/>
                <w:sz w:val="20"/>
                <w:szCs w:val="20"/>
              </w:rPr>
              <w:t xml:space="preserve">Закрепление </w:t>
            </w:r>
            <w:r w:rsidRPr="00436621">
              <w:rPr>
                <w:color w:val="000000"/>
                <w:spacing w:val="2"/>
                <w:sz w:val="20"/>
                <w:szCs w:val="20"/>
              </w:rPr>
              <w:t xml:space="preserve">представлений детей </w:t>
            </w:r>
            <w:r w:rsidRPr="00436621">
              <w:rPr>
                <w:color w:val="000000"/>
                <w:spacing w:val="4"/>
                <w:sz w:val="20"/>
                <w:szCs w:val="20"/>
              </w:rPr>
              <w:t>о назначении свето</w:t>
            </w:r>
            <w:r w:rsidRPr="00436621">
              <w:rPr>
                <w:color w:val="000000"/>
                <w:spacing w:val="4"/>
                <w:sz w:val="20"/>
                <w:szCs w:val="20"/>
              </w:rPr>
              <w:softHyphen/>
              <w:t xml:space="preserve">фора, пешеходного </w:t>
            </w:r>
            <w:r w:rsidRPr="00436621">
              <w:rPr>
                <w:color w:val="000000"/>
                <w:spacing w:val="3"/>
                <w:sz w:val="20"/>
                <w:szCs w:val="20"/>
              </w:rPr>
              <w:t>перехода</w:t>
            </w:r>
            <w:r>
              <w:rPr>
                <w:color w:val="000000"/>
                <w:spacing w:val="3"/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center"/>
              <w:rPr>
                <w:b/>
              </w:rPr>
            </w:pPr>
            <w:r w:rsidRPr="00DD67BD">
              <w:rPr>
                <w:b/>
                <w:sz w:val="22"/>
                <w:szCs w:val="22"/>
              </w:rPr>
              <w:t xml:space="preserve">Я – мальчик, </w:t>
            </w:r>
            <w:proofErr w:type="gramStart"/>
            <w:r w:rsidRPr="00DD67BD">
              <w:rPr>
                <w:b/>
                <w:sz w:val="22"/>
                <w:szCs w:val="22"/>
              </w:rPr>
              <w:t>я-</w:t>
            </w:r>
            <w:proofErr w:type="gramEnd"/>
            <w:r w:rsidRPr="00DD67BD">
              <w:rPr>
                <w:b/>
                <w:sz w:val="22"/>
                <w:szCs w:val="22"/>
              </w:rPr>
              <w:t xml:space="preserve"> девочка</w:t>
            </w:r>
          </w:p>
          <w:p w:rsidR="00072D31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67BD">
              <w:rPr>
                <w:sz w:val="20"/>
                <w:szCs w:val="20"/>
              </w:rPr>
              <w:t>Дать детям представления о внешних особенностях человека (мальчика и девочки)</w:t>
            </w:r>
            <w:proofErr w:type="gramStart"/>
            <w:r w:rsidRPr="00DD67BD">
              <w:rPr>
                <w:sz w:val="20"/>
                <w:szCs w:val="20"/>
              </w:rPr>
              <w:t>.</w:t>
            </w:r>
            <w:proofErr w:type="gramEnd"/>
            <w:r w:rsidRPr="00DD67BD">
              <w:rPr>
                <w:sz w:val="20"/>
                <w:szCs w:val="20"/>
              </w:rPr>
              <w:t xml:space="preserve"> </w:t>
            </w:r>
            <w:proofErr w:type="gramStart"/>
            <w:r w:rsidRPr="00DD67BD">
              <w:rPr>
                <w:sz w:val="20"/>
                <w:szCs w:val="20"/>
              </w:rPr>
              <w:t>р</w:t>
            </w:r>
            <w:proofErr w:type="gramEnd"/>
            <w:r w:rsidRPr="00DD67BD">
              <w:rPr>
                <w:sz w:val="20"/>
                <w:szCs w:val="20"/>
              </w:rPr>
              <w:t>азвивать способность рассматривать себя, анализировать, сравнивать, делать выводы,  воспитывать интерес друг к другу, доброжелательность.</w:t>
            </w:r>
            <w:r>
              <w:rPr>
                <w:sz w:val="20"/>
                <w:szCs w:val="20"/>
              </w:rPr>
              <w:t xml:space="preserve"> Д</w:t>
            </w:r>
            <w:r w:rsidRPr="00DD67BD">
              <w:rPr>
                <w:sz w:val="20"/>
                <w:szCs w:val="20"/>
              </w:rPr>
              <w:t xml:space="preserve">/и «Собери мальчика, собери девочку», </w:t>
            </w:r>
            <w:proofErr w:type="spellStart"/>
            <w:r w:rsidRPr="00DD67BD">
              <w:rPr>
                <w:sz w:val="20"/>
                <w:szCs w:val="20"/>
              </w:rPr>
              <w:t>д</w:t>
            </w:r>
            <w:proofErr w:type="spellEnd"/>
            <w:r w:rsidRPr="00DD67BD">
              <w:rPr>
                <w:sz w:val="20"/>
                <w:szCs w:val="20"/>
              </w:rPr>
              <w:t>/и «Чьё это?»</w:t>
            </w:r>
          </w:p>
          <w:p w:rsidR="00072D31" w:rsidRPr="00DD67BD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  <w:p w:rsidR="00072D31" w:rsidRPr="008D09AA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Pr="008D09AA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Улица: тротуар и проезжая часть</w:t>
            </w:r>
          </w:p>
          <w:p w:rsidR="00072D31" w:rsidRPr="008D09AA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D09AA">
              <w:rPr>
                <w:sz w:val="20"/>
                <w:szCs w:val="20"/>
              </w:rPr>
              <w:t>Закрепить умение различать части улицы: тротуар, проезжая часть, обочина. Рассматривание картины «Улица», беседа по картине.</w:t>
            </w:r>
          </w:p>
          <w:p w:rsidR="00072D31" w:rsidRPr="00D900B2" w:rsidRDefault="00072D31" w:rsidP="00E01893">
            <w:pPr>
              <w:jc w:val="both"/>
              <w:rPr>
                <w:sz w:val="20"/>
                <w:szCs w:val="20"/>
              </w:rPr>
            </w:pPr>
            <w:r w:rsidRPr="00D900B2">
              <w:rPr>
                <w:sz w:val="20"/>
                <w:szCs w:val="20"/>
              </w:rPr>
              <w:t>Дидактическая игра «Собери картинку» Складывание разрезных картинок с транспортом</w:t>
            </w:r>
            <w:r w:rsidRPr="00D900B2">
              <w:rPr>
                <w:b/>
                <w:i/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 опасности дома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1EA5">
              <w:rPr>
                <w:sz w:val="20"/>
                <w:szCs w:val="20"/>
              </w:rPr>
              <w:t xml:space="preserve">Познакомить детей с </w:t>
            </w:r>
            <w:r>
              <w:rPr>
                <w:sz w:val="20"/>
                <w:szCs w:val="20"/>
              </w:rPr>
              <w:t>предметами домашнего обихода, которые могут представлять для них опасность. Закрепить знания о безопасном поведении в быту.</w:t>
            </w:r>
          </w:p>
          <w:p w:rsidR="00072D31" w:rsidRPr="00911EA5" w:rsidRDefault="00072D31" w:rsidP="00E01893">
            <w:pPr>
              <w:jc w:val="both"/>
              <w:rPr>
                <w:sz w:val="20"/>
                <w:szCs w:val="20"/>
              </w:rPr>
            </w:pPr>
            <w:r w:rsidRPr="00B91959">
              <w:rPr>
                <w:sz w:val="20"/>
                <w:szCs w:val="20"/>
              </w:rPr>
              <w:t>Учить детей рассуждать и обмениваться мнениями</w:t>
            </w:r>
            <w:r>
              <w:rPr>
                <w:sz w:val="20"/>
                <w:szCs w:val="20"/>
              </w:rPr>
              <w:t xml:space="preserve"> на тему «Один дома».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(</w:t>
            </w:r>
            <w:proofErr w:type="spellStart"/>
            <w:r w:rsidRPr="003D3EEC">
              <w:rPr>
                <w:sz w:val="20"/>
                <w:szCs w:val="20"/>
              </w:rPr>
              <w:t>Персп</w:t>
            </w:r>
            <w:proofErr w:type="spellEnd"/>
            <w:r w:rsidRPr="003D3EEC">
              <w:rPr>
                <w:sz w:val="20"/>
                <w:szCs w:val="20"/>
              </w:rPr>
              <w:t xml:space="preserve">. </w:t>
            </w:r>
            <w:proofErr w:type="spellStart"/>
            <w:r w:rsidRPr="003D3EEC">
              <w:rPr>
                <w:sz w:val="20"/>
                <w:szCs w:val="20"/>
              </w:rPr>
              <w:t>планир</w:t>
            </w:r>
            <w:proofErr w:type="spellEnd"/>
            <w:r w:rsidRPr="003D3EEC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3D3EEC">
              <w:rPr>
                <w:sz w:val="20"/>
                <w:szCs w:val="20"/>
              </w:rPr>
              <w:t>)</w:t>
            </w:r>
          </w:p>
          <w:p w:rsidR="00072D31" w:rsidRPr="00911EA5" w:rsidRDefault="00072D31" w:rsidP="00E01893">
            <w:pPr>
              <w:rPr>
                <w:b/>
              </w:rPr>
            </w:pPr>
          </w:p>
        </w:tc>
        <w:tc>
          <w:tcPr>
            <w:tcW w:w="3736" w:type="dxa"/>
          </w:tcPr>
          <w:p w:rsidR="00072D31" w:rsidRPr="003D3EEC" w:rsidRDefault="00072D31" w:rsidP="00E01893">
            <w:pPr>
              <w:ind w:left="360"/>
              <w:jc w:val="center"/>
              <w:rPr>
                <w:b/>
              </w:rPr>
            </w:pPr>
            <w:r w:rsidRPr="003D3EEC">
              <w:rPr>
                <w:b/>
                <w:sz w:val="22"/>
                <w:szCs w:val="22"/>
              </w:rPr>
              <w:t>«Светофор» закрепить знания детей о сигналах светофора.</w:t>
            </w:r>
          </w:p>
          <w:p w:rsidR="00072D31" w:rsidRPr="003D3EEC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Закреплять знания о светофоре и назначении цветов. </w:t>
            </w:r>
            <w:r w:rsidRPr="003D3EEC">
              <w:rPr>
                <w:sz w:val="20"/>
                <w:szCs w:val="20"/>
              </w:rPr>
              <w:t>Обратить внимание детей во время прогулок, где стоит светофор, для чего он нужен, закрепить правила перехода по сигналам светофора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(</w:t>
            </w:r>
            <w:proofErr w:type="spellStart"/>
            <w:r w:rsidRPr="003D3EEC">
              <w:rPr>
                <w:sz w:val="20"/>
                <w:szCs w:val="20"/>
              </w:rPr>
              <w:t>Персп</w:t>
            </w:r>
            <w:proofErr w:type="spellEnd"/>
            <w:r w:rsidRPr="003D3EEC">
              <w:rPr>
                <w:sz w:val="20"/>
                <w:szCs w:val="20"/>
              </w:rPr>
              <w:t xml:space="preserve">. </w:t>
            </w:r>
            <w:proofErr w:type="spellStart"/>
            <w:r w:rsidRPr="003D3EEC">
              <w:rPr>
                <w:sz w:val="20"/>
                <w:szCs w:val="20"/>
              </w:rPr>
              <w:t>планир</w:t>
            </w:r>
            <w:proofErr w:type="spellEnd"/>
            <w:r w:rsidRPr="003D3EEC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3D3EEC">
              <w:rPr>
                <w:sz w:val="20"/>
                <w:szCs w:val="20"/>
              </w:rPr>
              <w:t>)</w:t>
            </w:r>
          </w:p>
          <w:p w:rsidR="00072D31" w:rsidRPr="003D3EEC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11EA5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Открытое окно</w:t>
            </w:r>
          </w:p>
          <w:p w:rsidR="00072D31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Рассказать о правилах безопасности рядом с открытыми окнами и балконами. Побуждать детей к обсуждению и анализу конкретных ситуаций.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(</w:t>
            </w:r>
            <w:proofErr w:type="spellStart"/>
            <w:r w:rsidRPr="003D3EEC">
              <w:rPr>
                <w:sz w:val="20"/>
                <w:szCs w:val="20"/>
              </w:rPr>
              <w:t>Персп</w:t>
            </w:r>
            <w:proofErr w:type="spellEnd"/>
            <w:r w:rsidRPr="003D3EEC">
              <w:rPr>
                <w:sz w:val="20"/>
                <w:szCs w:val="20"/>
              </w:rPr>
              <w:t xml:space="preserve">. </w:t>
            </w:r>
            <w:proofErr w:type="spellStart"/>
            <w:r w:rsidRPr="003D3EEC">
              <w:rPr>
                <w:sz w:val="20"/>
                <w:szCs w:val="20"/>
              </w:rPr>
              <w:t>планир</w:t>
            </w:r>
            <w:proofErr w:type="spellEnd"/>
            <w:r w:rsidRPr="003D3EEC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3D3EEC">
              <w:rPr>
                <w:sz w:val="20"/>
                <w:szCs w:val="20"/>
              </w:rPr>
              <w:t>)</w:t>
            </w:r>
          </w:p>
          <w:p w:rsidR="00072D31" w:rsidRPr="00911EA5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  <w:p w:rsidR="00072D31" w:rsidRPr="0037429B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</w:tcPr>
          <w:p w:rsidR="00072D31" w:rsidRDefault="00072D31" w:rsidP="00E01893">
            <w:pPr>
              <w:jc w:val="center"/>
              <w:rPr>
                <w:b/>
              </w:rPr>
            </w:pPr>
            <w:r w:rsidRPr="00397D02">
              <w:rPr>
                <w:b/>
                <w:sz w:val="22"/>
                <w:szCs w:val="22"/>
              </w:rPr>
              <w:t>«Пешеход»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397D02">
              <w:rPr>
                <w:sz w:val="20"/>
                <w:szCs w:val="20"/>
              </w:rPr>
              <w:t xml:space="preserve">Закрепить правила </w:t>
            </w:r>
            <w:r>
              <w:rPr>
                <w:sz w:val="20"/>
                <w:szCs w:val="20"/>
              </w:rPr>
              <w:t>передвижения пешеходов по улице, по тротуару и по проезжей части.</w:t>
            </w:r>
          </w:p>
          <w:p w:rsidR="00072D31" w:rsidRPr="00397D02" w:rsidRDefault="00072D31" w:rsidP="00E01893">
            <w:pPr>
              <w:shd w:val="clear" w:color="auto" w:fill="FFFFFF"/>
              <w:ind w:left="5" w:hanging="5"/>
              <w:jc w:val="both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3"/>
              </w:rPr>
              <w:t xml:space="preserve">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>Обучающая сюжетно-дидакти</w:t>
            </w:r>
            <w:r w:rsidRPr="00397D02">
              <w:rPr>
                <w:color w:val="000000"/>
                <w:spacing w:val="6"/>
                <w:sz w:val="20"/>
                <w:szCs w:val="20"/>
              </w:rPr>
              <w:t>ческая игра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t xml:space="preserve">   «Осторожно </w:t>
            </w:r>
            <w:r w:rsidRPr="00397D02">
              <w:rPr>
                <w:color w:val="000000"/>
                <w:spacing w:val="3"/>
                <w:sz w:val="20"/>
                <w:szCs w:val="20"/>
              </w:rPr>
              <w:t xml:space="preserve">— 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t>ули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397D02">
              <w:rPr>
                <w:iCs/>
                <w:color w:val="000000"/>
                <w:spacing w:val="4"/>
                <w:sz w:val="20"/>
                <w:szCs w:val="20"/>
              </w:rPr>
              <w:t xml:space="preserve">ца!»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 xml:space="preserve">— </w:t>
            </w:r>
            <w:r w:rsidRPr="00397D02">
              <w:rPr>
                <w:color w:val="000000"/>
                <w:sz w:val="20"/>
                <w:szCs w:val="20"/>
              </w:rPr>
              <w:t xml:space="preserve">Закрепление понятия </w:t>
            </w:r>
            <w:r w:rsidRPr="00397D02">
              <w:rPr>
                <w:color w:val="000000"/>
                <w:spacing w:val="3"/>
                <w:sz w:val="20"/>
                <w:szCs w:val="20"/>
              </w:rPr>
              <w:t xml:space="preserve">о том, что здоровье </w:t>
            </w:r>
            <w:r w:rsidRPr="00397D02">
              <w:rPr>
                <w:color w:val="000000"/>
                <w:spacing w:val="1"/>
                <w:sz w:val="20"/>
                <w:szCs w:val="20"/>
              </w:rPr>
              <w:t>часто зависит от соб</w:t>
            </w:r>
            <w:r w:rsidRPr="00397D02">
              <w:rPr>
                <w:color w:val="000000"/>
                <w:spacing w:val="1"/>
                <w:sz w:val="20"/>
                <w:szCs w:val="20"/>
              </w:rPr>
              <w:softHyphen/>
              <w:t xml:space="preserve">ственного поведения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 xml:space="preserve">человека </w:t>
            </w:r>
            <w:r w:rsidRPr="00397D02">
              <w:rPr>
                <w:color w:val="000000"/>
                <w:spacing w:val="6"/>
                <w:sz w:val="20"/>
                <w:szCs w:val="20"/>
              </w:rPr>
              <w:t xml:space="preserve">Развитие интереса </w:t>
            </w:r>
            <w:r w:rsidRPr="00397D02">
              <w:rPr>
                <w:color w:val="000000"/>
                <w:spacing w:val="5"/>
                <w:sz w:val="20"/>
                <w:szCs w:val="20"/>
              </w:rPr>
              <w:t>к общему замыслу, стремления прояв</w:t>
            </w:r>
            <w:r w:rsidRPr="00397D02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397D02">
              <w:rPr>
                <w:color w:val="000000"/>
                <w:spacing w:val="9"/>
                <w:sz w:val="20"/>
                <w:szCs w:val="20"/>
              </w:rPr>
              <w:t>лять инициативу</w:t>
            </w:r>
            <w:r>
              <w:rPr>
                <w:color w:val="000000"/>
                <w:spacing w:val="9"/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программе,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11EA5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«Обманчивая внешность»</w:t>
            </w:r>
          </w:p>
          <w:p w:rsidR="00072D31" w:rsidRDefault="00072D31" w:rsidP="00E01893">
            <w:pPr>
              <w:jc w:val="both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Объяснить опасность контактов с незнакомыми людьми. Учить правилам поведения в случае насильственных действий со стороны взрослого. Познакомить с правилами пользования телефоном </w:t>
            </w:r>
            <w:r w:rsidRPr="00B91959">
              <w:rPr>
                <w:b/>
                <w:sz w:val="20"/>
                <w:szCs w:val="20"/>
              </w:rPr>
              <w:t>01, 02, 03.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91959">
              <w:rPr>
                <w:sz w:val="20"/>
                <w:szCs w:val="20"/>
              </w:rPr>
              <w:t>Учить детей рассуждать и обмениваться мнениями</w:t>
            </w:r>
            <w:r>
              <w:rPr>
                <w:sz w:val="20"/>
                <w:szCs w:val="20"/>
              </w:rPr>
              <w:t xml:space="preserve"> на тему «Один на улице».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3D3EEC">
              <w:rPr>
                <w:sz w:val="20"/>
                <w:szCs w:val="20"/>
              </w:rPr>
              <w:t>(</w:t>
            </w:r>
            <w:proofErr w:type="spellStart"/>
            <w:r w:rsidRPr="003D3EEC">
              <w:rPr>
                <w:sz w:val="20"/>
                <w:szCs w:val="20"/>
              </w:rPr>
              <w:t>Персп</w:t>
            </w:r>
            <w:proofErr w:type="spellEnd"/>
            <w:r w:rsidRPr="003D3EEC">
              <w:rPr>
                <w:sz w:val="20"/>
                <w:szCs w:val="20"/>
              </w:rPr>
              <w:t xml:space="preserve">. </w:t>
            </w:r>
            <w:proofErr w:type="spellStart"/>
            <w:r w:rsidRPr="003D3EEC">
              <w:rPr>
                <w:sz w:val="20"/>
                <w:szCs w:val="20"/>
              </w:rPr>
              <w:t>планир</w:t>
            </w:r>
            <w:proofErr w:type="spellEnd"/>
            <w:r w:rsidRPr="003D3EEC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3D3EEC">
              <w:rPr>
                <w:sz w:val="20"/>
                <w:szCs w:val="20"/>
              </w:rPr>
              <w:t>)</w:t>
            </w:r>
          </w:p>
          <w:p w:rsidR="00072D31" w:rsidRPr="00B91959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562510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562510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8"/>
        <w:gridCol w:w="3718"/>
        <w:gridCol w:w="3701"/>
        <w:gridCol w:w="18"/>
        <w:gridCol w:w="3718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Животные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Золотая осень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371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питомцы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золотой осени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5" w:type="dxa"/>
            <w:textDirection w:val="btLr"/>
          </w:tcPr>
          <w:p w:rsidR="00072D31" w:rsidRPr="00AC432A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  <w:tc>
          <w:tcPr>
            <w:tcW w:w="378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животными леса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Знакомить с названиями диких животных, их детенышей,  местом их обитания, учить сравнивать; учить детей поддерживать беседу, высказывать свою точку зрения.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196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домашними животными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названиями домашних животных, их детенышей, какую помощь животные оказывают человеку, как люди заботятся о них, упражнять в употреблении существительных во множественном числе.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FF6A2B">
              <w:rPr>
                <w:b/>
                <w:sz w:val="20"/>
                <w:szCs w:val="20"/>
              </w:rPr>
              <w:t>Беседа о</w:t>
            </w:r>
            <w:r>
              <w:rPr>
                <w:b/>
                <w:sz w:val="22"/>
                <w:szCs w:val="22"/>
              </w:rPr>
              <w:t xml:space="preserve"> домашних животных</w:t>
            </w:r>
          </w:p>
          <w:p w:rsidR="00072D31" w:rsidRPr="0042003B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 w:rsidRPr="0042003B">
              <w:rPr>
                <w:b/>
                <w:sz w:val="20"/>
                <w:szCs w:val="20"/>
              </w:rPr>
              <w:t>:</w:t>
            </w:r>
            <w:r w:rsidRPr="00420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 w:rsidRPr="0042003B">
              <w:rPr>
                <w:sz w:val="20"/>
                <w:szCs w:val="20"/>
              </w:rPr>
              <w:t>ормировать представле</w:t>
            </w:r>
            <w:r>
              <w:rPr>
                <w:sz w:val="20"/>
                <w:szCs w:val="20"/>
              </w:rPr>
              <w:t xml:space="preserve">ния о </w:t>
            </w:r>
            <w:r w:rsidRPr="0042003B">
              <w:rPr>
                <w:sz w:val="20"/>
                <w:szCs w:val="20"/>
              </w:rPr>
              <w:t>домашних животных  (живут рядом с человеком, приносят ему пользу, человек о них заботиться</w:t>
            </w:r>
            <w:r>
              <w:rPr>
                <w:sz w:val="20"/>
                <w:szCs w:val="20"/>
              </w:rPr>
              <w:t>, кормит,  лечит). Развивать умственную</w:t>
            </w:r>
            <w:r w:rsidRPr="0042003B">
              <w:rPr>
                <w:sz w:val="20"/>
                <w:szCs w:val="20"/>
              </w:rPr>
              <w:t xml:space="preserve"> операцию «обобщение». Воспитывать интерес к домашним животным.</w:t>
            </w:r>
          </w:p>
          <w:p w:rsidR="00072D31" w:rsidRPr="0042003B" w:rsidRDefault="00072D31" w:rsidP="00E0189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proofErr w:type="spellStart"/>
            <w:r w:rsidRPr="0042003B">
              <w:rPr>
                <w:sz w:val="20"/>
                <w:szCs w:val="20"/>
              </w:rPr>
              <w:t>О.А.Воронкевич</w:t>
            </w:r>
            <w:proofErr w:type="spellEnd"/>
            <w:r w:rsidRPr="0042003B">
              <w:rPr>
                <w:sz w:val="20"/>
                <w:szCs w:val="20"/>
              </w:rPr>
              <w:t xml:space="preserve"> «Добро пожа</w:t>
            </w:r>
            <w:r>
              <w:rPr>
                <w:sz w:val="20"/>
                <w:szCs w:val="20"/>
              </w:rPr>
              <w:t xml:space="preserve">ловать в    </w:t>
            </w:r>
            <w:r w:rsidRPr="0042003B">
              <w:rPr>
                <w:sz w:val="20"/>
                <w:szCs w:val="20"/>
              </w:rPr>
              <w:t>экологию» стр.109.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2003B">
              <w:rPr>
                <w:sz w:val="20"/>
                <w:szCs w:val="20"/>
              </w:rPr>
              <w:t>Картина «Наши друзья»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(конспект </w:t>
            </w:r>
            <w:r>
              <w:rPr>
                <w:sz w:val="20"/>
                <w:szCs w:val="20"/>
              </w:rPr>
              <w:t>занятия № 33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19" w:type="dxa"/>
            <w:gridSpan w:val="2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домашними питомцами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названиями домашних птиц, их детенышами; дать понять о пользе, какую приносят животные;  упражнять в употреблении существительных во множественном числе; учить поддерживать беседу, высказывать свою точку зрения.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1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Золотая осень</w:t>
            </w:r>
          </w:p>
          <w:p w:rsidR="00072D31" w:rsidRPr="003C7CF8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приметами золотой осени; учить сравнивать природу в октябре и сентябре, замечать изменения в природе, описывать погоду в октябре; отмечать красоту осеннего леса.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A76BBF" w:rsidRDefault="00072D31" w:rsidP="00072D31">
      <w:pPr>
        <w:shd w:val="clear" w:color="auto" w:fill="FFFFFF"/>
      </w:pPr>
    </w:p>
    <w:p w:rsidR="00072D31" w:rsidRPr="00A76BBF" w:rsidRDefault="00072D31" w:rsidP="00072D31">
      <w:pPr>
        <w:shd w:val="clear" w:color="auto" w:fill="FFFFFF"/>
      </w:pPr>
    </w:p>
    <w:p w:rsidR="00072D31" w:rsidRPr="00B822B8" w:rsidRDefault="00072D31" w:rsidP="00072D31">
      <w:pPr>
        <w:shd w:val="clear" w:color="auto" w:fill="FFFFFF"/>
        <w:jc w:val="center"/>
      </w:pPr>
    </w:p>
    <w:p w:rsidR="00072D31" w:rsidRPr="00B822B8" w:rsidRDefault="00072D31" w:rsidP="00072D31">
      <w:pPr>
        <w:shd w:val="clear" w:color="auto" w:fill="FFFFFF"/>
        <w:jc w:val="center"/>
      </w:pPr>
    </w:p>
    <w:p w:rsidR="00072D31" w:rsidRPr="00B822B8" w:rsidRDefault="00072D31" w:rsidP="00072D31">
      <w:pPr>
        <w:shd w:val="clear" w:color="auto" w:fill="FFFFFF"/>
        <w:jc w:val="center"/>
      </w:pPr>
    </w:p>
    <w:p w:rsidR="00072D31" w:rsidRPr="00B822B8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8"/>
        <w:gridCol w:w="3719"/>
        <w:gridCol w:w="3700"/>
        <w:gridCol w:w="17"/>
        <w:gridCol w:w="3719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Животные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Золотая осень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371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питомцы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золотой осени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</w:t>
            </w:r>
            <w:r>
              <w:rPr>
                <w:b/>
                <w:sz w:val="22"/>
                <w:szCs w:val="22"/>
              </w:rPr>
              <w:t xml:space="preserve"> зверей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сравнивать животных, описывать их; упражнять в употреблении существительных множественного числа.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Пересказ отрывка из рассказа Я.Тайца «Кыш»</w:t>
            </w:r>
          </w:p>
          <w:p w:rsidR="00072D31" w:rsidRDefault="00072D31" w:rsidP="00E01893">
            <w:pPr>
              <w:jc w:val="both"/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3643D2">
              <w:rPr>
                <w:b/>
                <w:sz w:val="20"/>
                <w:szCs w:val="20"/>
              </w:rPr>
              <w:t>У</w:t>
            </w:r>
            <w:r w:rsidRPr="003643D2">
              <w:rPr>
                <w:sz w:val="20"/>
                <w:szCs w:val="20"/>
              </w:rPr>
              <w:t xml:space="preserve">чить детей внимательно слушать рассказ воспитателя. Отвечать на вопросы полным предложением. Учить связно, последовательно, выразительно и грамотно передавать содержание </w:t>
            </w:r>
            <w:r>
              <w:rPr>
                <w:sz w:val="20"/>
                <w:szCs w:val="20"/>
              </w:rPr>
              <w:t>рассказа</w:t>
            </w:r>
            <w:r w:rsidRPr="003643D2">
              <w:rPr>
                <w:sz w:val="20"/>
                <w:szCs w:val="20"/>
              </w:rPr>
              <w:t xml:space="preserve"> близко к тексту, использовать слова автора.</w:t>
            </w:r>
            <w:r w:rsidRPr="00EE4226">
              <w:rPr>
                <w:sz w:val="22"/>
                <w:szCs w:val="22"/>
              </w:rPr>
              <w:t xml:space="preserve"> </w:t>
            </w:r>
          </w:p>
          <w:p w:rsidR="00072D31" w:rsidRDefault="00072D31" w:rsidP="00E01893">
            <w:pPr>
              <w:jc w:val="both"/>
            </w:pPr>
            <w:r>
              <w:rPr>
                <w:sz w:val="22"/>
                <w:szCs w:val="22"/>
              </w:rPr>
              <w:t>(конспект занятия по развитию речи)</w:t>
            </w:r>
            <w:r w:rsidRPr="00EE4226">
              <w:rPr>
                <w:sz w:val="22"/>
                <w:szCs w:val="22"/>
              </w:rPr>
              <w:t xml:space="preserve">  </w:t>
            </w:r>
          </w:p>
          <w:p w:rsidR="00072D31" w:rsidRDefault="00072D31" w:rsidP="00E01893">
            <w:pPr>
              <w:jc w:val="both"/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EE4226">
              <w:rPr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Чтение рассказа </w:t>
            </w:r>
            <w:proofErr w:type="spellStart"/>
            <w:r>
              <w:rPr>
                <w:b/>
                <w:sz w:val="22"/>
                <w:szCs w:val="22"/>
              </w:rPr>
              <w:t>Е.Чарушина</w:t>
            </w:r>
            <w:proofErr w:type="spellEnd"/>
            <w:r>
              <w:rPr>
                <w:b/>
                <w:sz w:val="22"/>
                <w:szCs w:val="22"/>
              </w:rPr>
              <w:t xml:space="preserve"> «Про зайчат»</w:t>
            </w:r>
          </w:p>
          <w:p w:rsidR="00072D31" w:rsidRPr="003643D2" w:rsidRDefault="00072D31" w:rsidP="00E018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3643D2">
              <w:rPr>
                <w:b/>
                <w:sz w:val="20"/>
                <w:szCs w:val="20"/>
              </w:rPr>
              <w:t>Д</w:t>
            </w:r>
            <w:r w:rsidRPr="003643D2">
              <w:rPr>
                <w:sz w:val="20"/>
                <w:szCs w:val="20"/>
              </w:rPr>
              <w:t>ать представление детям о жанре рассказа; учить понимать тему и содержание рассказа; упражнять в использова</w:t>
            </w:r>
            <w:r w:rsidRPr="003643D2">
              <w:rPr>
                <w:sz w:val="20"/>
                <w:szCs w:val="20"/>
              </w:rPr>
              <w:softHyphen/>
              <w:t>нии сравнений, подборе определений, синонимов к заданному слову; развивать интерес к информации, которую несет текст.</w:t>
            </w:r>
          </w:p>
          <w:p w:rsidR="00072D31" w:rsidRDefault="00072D31" w:rsidP="00E01893">
            <w:pPr>
              <w:jc w:val="both"/>
            </w:pPr>
            <w:r>
              <w:rPr>
                <w:sz w:val="22"/>
                <w:szCs w:val="22"/>
              </w:rPr>
              <w:t>(конспект занятия по развитию речи)</w:t>
            </w:r>
            <w:r w:rsidRPr="00EE4226">
              <w:rPr>
                <w:sz w:val="22"/>
                <w:szCs w:val="22"/>
              </w:rPr>
              <w:t xml:space="preserve"> 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животных</w:t>
            </w:r>
          </w:p>
          <w:p w:rsidR="00072D31" w:rsidRPr="003643D2" w:rsidRDefault="00072D31" w:rsidP="00E01893">
            <w:pPr>
              <w:jc w:val="center"/>
            </w:pPr>
            <w:r w:rsidRPr="003643D2">
              <w:rPr>
                <w:sz w:val="22"/>
                <w:szCs w:val="22"/>
              </w:rPr>
              <w:t>(рассказ по картинкам)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822B8">
              <w:rPr>
                <w:sz w:val="20"/>
                <w:szCs w:val="20"/>
              </w:rPr>
              <w:t xml:space="preserve">Учить описывать домашнее животное, составлять рассказ по </w:t>
            </w:r>
            <w:r>
              <w:rPr>
                <w:sz w:val="20"/>
                <w:szCs w:val="20"/>
              </w:rPr>
              <w:t>картинке; умение поддерживать беседу, выражать положительные эмоции (интерес, радость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восхищение).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822B8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822B8">
              <w:rPr>
                <w:b/>
                <w:sz w:val="20"/>
                <w:szCs w:val="20"/>
              </w:rPr>
              <w:t>Составление рассказа по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картине «Собака со щенятами»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>
              <w:rPr>
                <w:sz w:val="20"/>
                <w:szCs w:val="20"/>
              </w:rPr>
              <w:t>Подвести детей к составлению небольшого связного рассказа по картине; учить составлять небольшой рассказ на тему из личного опыта (по аналогии с содержанием картины.</w:t>
            </w:r>
            <w:proofErr w:type="gramEnd"/>
            <w:r>
              <w:rPr>
                <w:sz w:val="20"/>
                <w:szCs w:val="20"/>
              </w:rPr>
              <w:t xml:space="preserve"> Учить детей образовывать формы родительного падежа существительных; активизировать в речи детей глаголы.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(Ушакова,  занятие №10 + конспект занятия по развитию речи)</w:t>
            </w:r>
            <w:r w:rsidRPr="00B71F5E">
              <w:rPr>
                <w:sz w:val="20"/>
                <w:szCs w:val="20"/>
              </w:rPr>
              <w:t>)</w:t>
            </w:r>
            <w:proofErr w:type="gramEnd"/>
          </w:p>
          <w:p w:rsidR="00072D31" w:rsidRPr="00B822B8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домашних птиц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домашними птицами, их детенышами; учить описывать домашних птиц; умение поддерживать беседу, выражать положительные эмоции (интерес, радость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восхищение).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Рассказывание по картине «Куры»</w:t>
            </w:r>
          </w:p>
          <w:p w:rsidR="00072D31" w:rsidRPr="00974D8E" w:rsidRDefault="00072D31" w:rsidP="00E018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974D8E">
              <w:rPr>
                <w:sz w:val="20"/>
                <w:szCs w:val="20"/>
              </w:rPr>
              <w:t>Учить</w:t>
            </w:r>
            <w:r>
              <w:rPr>
                <w:sz w:val="20"/>
                <w:szCs w:val="20"/>
              </w:rPr>
              <w:t xml:space="preserve"> составлять </w:t>
            </w:r>
            <w:r w:rsidRPr="00974D8E">
              <w:rPr>
                <w:sz w:val="20"/>
                <w:szCs w:val="20"/>
              </w:rPr>
              <w:t>описательный рассказ по картине «Куры»;</w:t>
            </w:r>
            <w:r>
              <w:rPr>
                <w:sz w:val="20"/>
                <w:szCs w:val="20"/>
              </w:rPr>
              <w:t xml:space="preserve"> </w:t>
            </w:r>
            <w:r w:rsidRPr="00974D8E">
              <w:rPr>
                <w:sz w:val="20"/>
                <w:szCs w:val="20"/>
              </w:rPr>
              <w:t>сравнивать (по внешнему виду, поведению) петуха и курицу, курицу и цыплят;</w:t>
            </w:r>
            <w:r>
              <w:rPr>
                <w:sz w:val="20"/>
                <w:szCs w:val="20"/>
              </w:rPr>
              <w:t xml:space="preserve"> </w:t>
            </w:r>
            <w:r w:rsidRPr="00974D8E">
              <w:rPr>
                <w:sz w:val="20"/>
                <w:szCs w:val="20"/>
              </w:rPr>
              <w:t>закрепить умение самостоятельно подбирать слова, сходные и не сходные по звучанию; представ</w:t>
            </w:r>
            <w:r w:rsidRPr="00974D8E">
              <w:rPr>
                <w:sz w:val="20"/>
                <w:szCs w:val="20"/>
              </w:rPr>
              <w:softHyphen/>
              <w:t>ление о том, что звуки в слове следуют друг за другом.</w:t>
            </w:r>
          </w:p>
          <w:p w:rsidR="00072D31" w:rsidRDefault="00072D31" w:rsidP="00E01893">
            <w:pPr>
              <w:jc w:val="both"/>
            </w:pPr>
            <w:proofErr w:type="gramStart"/>
            <w:r>
              <w:rPr>
                <w:sz w:val="22"/>
                <w:szCs w:val="22"/>
              </w:rPr>
              <w:t>(конспект занятия по развитию речи.</w:t>
            </w:r>
            <w:proofErr w:type="gramEnd"/>
            <w:r>
              <w:rPr>
                <w:sz w:val="22"/>
                <w:szCs w:val="22"/>
              </w:rPr>
              <w:t xml:space="preserve"> К</w:t>
            </w:r>
            <w:r w:rsidRPr="00974D8E">
              <w:rPr>
                <w:sz w:val="20"/>
                <w:szCs w:val="20"/>
              </w:rPr>
              <w:t>артина «Куры» (серия «Домашние животные»)</w:t>
            </w:r>
            <w:r w:rsidRPr="00EE4226">
              <w:rPr>
                <w:sz w:val="22"/>
                <w:szCs w:val="22"/>
              </w:rPr>
              <w:t xml:space="preserve"> 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Изменения в природе в октябре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замечать и рассказывать об изменениях в природе в октябре, описывать природу в октябре, учить передавать словами красоту золотой осени.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A76BBF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8"/>
        <w:gridCol w:w="3719"/>
        <w:gridCol w:w="3700"/>
        <w:gridCol w:w="18"/>
        <w:gridCol w:w="3718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Животные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Золотая осень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371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питомцы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золотой осени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(художественн</w:t>
            </w:r>
            <w:r>
              <w:rPr>
                <w:sz w:val="20"/>
                <w:szCs w:val="20"/>
              </w:rPr>
              <w:t xml:space="preserve">ая </w:t>
            </w:r>
            <w:r w:rsidRPr="00B71F5E">
              <w:rPr>
                <w:sz w:val="20"/>
                <w:szCs w:val="20"/>
              </w:rPr>
              <w:t>литератур</w:t>
            </w:r>
            <w:r>
              <w:rPr>
                <w:sz w:val="20"/>
                <w:szCs w:val="20"/>
              </w:rPr>
              <w:t>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Лиса, волк и медведь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со сказкой, помочь понять смысл произведения; </w:t>
            </w:r>
            <w:r>
              <w:rPr>
                <w:sz w:val="20"/>
                <w:szCs w:val="20"/>
              </w:rPr>
              <w:t>учить оценивать поступки героев, отвечать на вопросы по тексту сказки.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b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Рассказывание сказки </w:t>
            </w:r>
          </w:p>
          <w:p w:rsidR="00072D31" w:rsidRDefault="00072D31" w:rsidP="00E01893">
            <w:pPr>
              <w:jc w:val="center"/>
              <w:rPr>
                <w:b/>
              </w:rPr>
            </w:pPr>
            <w:r w:rsidRPr="00113AAA">
              <w:rPr>
                <w:b/>
                <w:sz w:val="20"/>
                <w:szCs w:val="20"/>
              </w:rPr>
              <w:t xml:space="preserve">братьев Гримм </w:t>
            </w:r>
            <w:r>
              <w:rPr>
                <w:b/>
                <w:sz w:val="22"/>
                <w:szCs w:val="22"/>
              </w:rPr>
              <w:t>«Заяц и еж»</w:t>
            </w:r>
          </w:p>
          <w:p w:rsidR="00072D31" w:rsidRDefault="00072D31" w:rsidP="00E018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13AAA">
              <w:rPr>
                <w:b/>
                <w:sz w:val="20"/>
                <w:szCs w:val="20"/>
              </w:rPr>
              <w:t xml:space="preserve">Цель: </w:t>
            </w:r>
            <w:proofErr w:type="gramStart"/>
            <w:r>
              <w:rPr>
                <w:sz w:val="20"/>
                <w:szCs w:val="20"/>
              </w:rPr>
              <w:t>У</w:t>
            </w:r>
            <w:r w:rsidRPr="00113AAA">
              <w:rPr>
                <w:sz w:val="20"/>
                <w:szCs w:val="20"/>
              </w:rPr>
              <w:t>чить детей слушать сказку, давать характеристику ежу  (приветливый, воспитанный, умный)  и зайцу  (грубиян, за</w:t>
            </w:r>
            <w:r w:rsidRPr="00113AAA">
              <w:rPr>
                <w:sz w:val="20"/>
                <w:szCs w:val="20"/>
              </w:rPr>
              <w:softHyphen/>
              <w:t xml:space="preserve">знайка; глуп, потому и был наказан). </w:t>
            </w:r>
            <w:proofErr w:type="gramEnd"/>
          </w:p>
          <w:p w:rsidR="00072D31" w:rsidRDefault="00072D31" w:rsidP="00E01893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(конспект занятия по развитию речи)</w:t>
            </w:r>
          </w:p>
          <w:p w:rsidR="00072D31" w:rsidRDefault="00072D31" w:rsidP="00E01893">
            <w:pPr>
              <w:shd w:val="clear" w:color="auto" w:fill="FFFFFF"/>
              <w:jc w:val="both"/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Зимовье зверей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5A1780" w:rsidRDefault="00072D31" w:rsidP="00E01893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5A1780">
              <w:rPr>
                <w:sz w:val="20"/>
                <w:szCs w:val="20"/>
              </w:rPr>
              <w:t>Помочь детям понять содержание трудной сказки, учить отвечать на вопросы по содержанию, оценивать поступки героев, запоминать некоторые характеристики животных.</w:t>
            </w:r>
          </w:p>
          <w:p w:rsidR="00072D31" w:rsidRPr="001C39D9" w:rsidRDefault="00072D31" w:rsidP="00E01893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 xml:space="preserve">((конспект занятия по развитию речи) + </w:t>
            </w:r>
            <w:r w:rsidRPr="005A1780">
              <w:rPr>
                <w:sz w:val="20"/>
                <w:szCs w:val="20"/>
              </w:rPr>
              <w:t xml:space="preserve">В.В. </w:t>
            </w:r>
            <w:proofErr w:type="spellStart"/>
            <w:r w:rsidRPr="005A1780">
              <w:rPr>
                <w:sz w:val="20"/>
                <w:szCs w:val="20"/>
              </w:rPr>
              <w:t>Гербова</w:t>
            </w:r>
            <w:proofErr w:type="spellEnd"/>
            <w:r w:rsidRPr="005A1780">
              <w:rPr>
                <w:sz w:val="20"/>
                <w:szCs w:val="20"/>
              </w:rPr>
              <w:t xml:space="preserve">  «Занятия по развитию речи  в средней группе детского сада», Москва «Просвещение», 1983г)</w:t>
            </w:r>
          </w:p>
          <w:p w:rsidR="00072D31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Чтение мордовской сказки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«Как собака друга искала»</w:t>
            </w:r>
          </w:p>
          <w:p w:rsidR="00072D31" w:rsidRPr="00B71F5E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со сказкой, вызвать желание </w:t>
            </w:r>
            <w:r>
              <w:rPr>
                <w:sz w:val="20"/>
                <w:szCs w:val="20"/>
              </w:rPr>
              <w:t xml:space="preserve">и формировать умение </w:t>
            </w:r>
            <w:r w:rsidRPr="00B71F5E">
              <w:rPr>
                <w:sz w:val="20"/>
                <w:szCs w:val="20"/>
              </w:rPr>
              <w:t>слушать</w:t>
            </w:r>
            <w:r>
              <w:rPr>
                <w:sz w:val="20"/>
                <w:szCs w:val="20"/>
              </w:rPr>
              <w:t>, оценивать поступки героев сказки; у</w:t>
            </w:r>
            <w:r w:rsidRPr="00B71F5E">
              <w:rPr>
                <w:sz w:val="20"/>
                <w:szCs w:val="20"/>
              </w:rPr>
              <w:t>чить детей вступать в разговор на тему литературных впечатлени</w:t>
            </w:r>
            <w:r>
              <w:rPr>
                <w:sz w:val="20"/>
                <w:szCs w:val="20"/>
              </w:rPr>
              <w:t>й, отзываться на образное слово и выражать свое отношение к ее персонажам.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</w:t>
            </w:r>
            <w:r>
              <w:rPr>
                <w:sz w:val="20"/>
                <w:szCs w:val="20"/>
              </w:rPr>
              <w:t>лексные занятия», стр. 210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сказки</w:t>
            </w:r>
            <w:r>
              <w:rPr>
                <w:b/>
                <w:sz w:val="22"/>
                <w:szCs w:val="22"/>
              </w:rPr>
              <w:t xml:space="preserve"> С.Маршака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Усатый-полосатый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»</w:t>
            </w:r>
          </w:p>
          <w:p w:rsidR="00072D31" w:rsidRPr="003F4007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3F4007">
              <w:rPr>
                <w:sz w:val="20"/>
                <w:szCs w:val="20"/>
              </w:rPr>
              <w:t>чить детей эмоционально вос</w:t>
            </w:r>
            <w:r>
              <w:rPr>
                <w:sz w:val="20"/>
                <w:szCs w:val="20"/>
              </w:rPr>
              <w:t>принимать произведение, р</w:t>
            </w:r>
            <w:r w:rsidRPr="003F4007">
              <w:rPr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личать стихотворный текст, п</w:t>
            </w:r>
            <w:r w:rsidRPr="003F4007">
              <w:rPr>
                <w:sz w:val="20"/>
                <w:szCs w:val="20"/>
              </w:rPr>
              <w:t>роявлять своё отношение к героям, понимать идею художественного произведения ч</w:t>
            </w:r>
            <w:r>
              <w:rPr>
                <w:sz w:val="20"/>
                <w:szCs w:val="20"/>
              </w:rPr>
              <w:t>ерез характеристику персонажей; в</w:t>
            </w:r>
            <w:r w:rsidRPr="003F4007">
              <w:rPr>
                <w:sz w:val="20"/>
                <w:szCs w:val="20"/>
              </w:rPr>
              <w:t>оспитыват</w:t>
            </w:r>
            <w:r>
              <w:rPr>
                <w:sz w:val="20"/>
                <w:szCs w:val="20"/>
              </w:rPr>
              <w:t>ь умение работать в общем темпе.</w:t>
            </w:r>
          </w:p>
          <w:p w:rsidR="00072D31" w:rsidRDefault="00072D31" w:rsidP="00E01893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(конспект занятия по развитию речи)</w:t>
            </w:r>
          </w:p>
          <w:p w:rsidR="00072D31" w:rsidRDefault="00072D31" w:rsidP="00E01893">
            <w:pPr>
              <w:jc w:val="both"/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сказки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В.Сутеева</w:t>
            </w:r>
            <w:proofErr w:type="spellEnd"/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Кто сказал мяу»</w:t>
            </w:r>
          </w:p>
          <w:p w:rsidR="00072D31" w:rsidRPr="00C26136" w:rsidRDefault="00072D31" w:rsidP="00E01893">
            <w:pPr>
              <w:jc w:val="both"/>
              <w:rPr>
                <w:sz w:val="20"/>
                <w:szCs w:val="20"/>
                <w:u w:val="single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 w:rsidRPr="008D4F4C">
              <w:rPr>
                <w:b/>
                <w:sz w:val="20"/>
                <w:szCs w:val="20"/>
              </w:rPr>
              <w:t>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C26136">
              <w:rPr>
                <w:sz w:val="20"/>
                <w:szCs w:val="20"/>
              </w:rPr>
              <w:t xml:space="preserve">ассказать детям о писателе-художнике Владимире Григорьевиче </w:t>
            </w:r>
            <w:proofErr w:type="spellStart"/>
            <w:r w:rsidRPr="00C26136">
              <w:rPr>
                <w:sz w:val="20"/>
                <w:szCs w:val="20"/>
              </w:rPr>
              <w:t>Сутееве</w:t>
            </w:r>
            <w:proofErr w:type="spellEnd"/>
            <w:r w:rsidRPr="00C26136">
              <w:rPr>
                <w:sz w:val="20"/>
                <w:szCs w:val="20"/>
              </w:rPr>
              <w:t>, познакомить с новым произведением; помочь освоить содержание прочитанного произведения.</w:t>
            </w:r>
          </w:p>
          <w:p w:rsidR="00072D31" w:rsidRPr="00B71F5E" w:rsidRDefault="00072D31" w:rsidP="00E01893">
            <w:pPr>
              <w:jc w:val="both"/>
            </w:pPr>
            <w:r>
              <w:rPr>
                <w:sz w:val="22"/>
                <w:szCs w:val="22"/>
              </w:rPr>
              <w:t xml:space="preserve"> (конспект занятия по развитию речи)</w:t>
            </w:r>
          </w:p>
        </w:tc>
        <w:tc>
          <w:tcPr>
            <w:tcW w:w="3718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Петушок и бобовое зернышко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детей знакомить с русскими народными сказками</w:t>
            </w:r>
            <w:r w:rsidRPr="00B71F5E">
              <w:rPr>
                <w:sz w:val="20"/>
                <w:szCs w:val="20"/>
              </w:rPr>
              <w:t xml:space="preserve">, помочь понять смысл произведения; </w:t>
            </w:r>
            <w:r>
              <w:rPr>
                <w:sz w:val="20"/>
                <w:szCs w:val="20"/>
              </w:rPr>
              <w:t>учить оценивать поступки героев, отвечать на вопросы по тексту сказки.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1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А.Плещеева «Осень»</w:t>
            </w:r>
          </w:p>
          <w:p w:rsidR="00072D31" w:rsidRPr="00B71F5E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</w:rPr>
              <w:t>Помочь детям запомнить стихотворение; учить читать его, сначала вместе с вос</w:t>
            </w:r>
            <w:r>
              <w:rPr>
                <w:sz w:val="20"/>
              </w:rPr>
              <w:t xml:space="preserve">питателем, затем самостоятельно; </w:t>
            </w:r>
            <w:proofErr w:type="gramStart"/>
            <w:r>
              <w:rPr>
                <w:sz w:val="20"/>
              </w:rPr>
              <w:t xml:space="preserve">развивать </w:t>
            </w:r>
            <w:proofErr w:type="spellStart"/>
            <w:r>
              <w:rPr>
                <w:sz w:val="20"/>
              </w:rPr>
              <w:t>умнеие</w:t>
            </w:r>
            <w:proofErr w:type="spellEnd"/>
            <w:r>
              <w:rPr>
                <w:sz w:val="20"/>
              </w:rPr>
              <w:t xml:space="preserve"> читать</w:t>
            </w:r>
            <w:proofErr w:type="gramEnd"/>
            <w:r>
              <w:rPr>
                <w:sz w:val="20"/>
              </w:rPr>
              <w:t xml:space="preserve"> выразительно.</w:t>
            </w:r>
          </w:p>
          <w:p w:rsidR="00072D31" w:rsidRPr="00C86466" w:rsidRDefault="00072D31" w:rsidP="00E01893">
            <w:pPr>
              <w:jc w:val="both"/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83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 xml:space="preserve">рассказа В.Осеевой </w:t>
            </w:r>
          </w:p>
          <w:p w:rsidR="00072D31" w:rsidRPr="00B71F5E" w:rsidRDefault="00072D31" w:rsidP="00E01893">
            <w:pPr>
              <w:ind w:left="-12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«Синие листья»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</w:t>
            </w:r>
            <w:r w:rsidRPr="00B71F5E">
              <w:rPr>
                <w:sz w:val="20"/>
                <w:szCs w:val="20"/>
              </w:rPr>
              <w:t>оспитывать у детей умение слушать худ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</w:t>
            </w:r>
            <w:proofErr w:type="gramEnd"/>
            <w:r w:rsidRPr="00B71F5E">
              <w:rPr>
                <w:sz w:val="20"/>
                <w:szCs w:val="20"/>
              </w:rPr>
              <w:t xml:space="preserve">роизведение, оценивать </w:t>
            </w:r>
            <w:r>
              <w:rPr>
                <w:sz w:val="20"/>
                <w:szCs w:val="20"/>
              </w:rPr>
              <w:t>поведение его героев; развивать умение отвечать на вопросы по содержанию текста; о</w:t>
            </w:r>
            <w:r w:rsidRPr="00B71F5E">
              <w:rPr>
                <w:sz w:val="20"/>
                <w:szCs w:val="20"/>
              </w:rPr>
              <w:t xml:space="preserve">бращать внимание детей на правильное согласование слов в предложении. </w:t>
            </w:r>
          </w:p>
          <w:p w:rsidR="00072D31" w:rsidRPr="000E556C" w:rsidRDefault="00072D31" w:rsidP="00E01893">
            <w:pPr>
              <w:jc w:val="both"/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88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A76BBF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11"/>
        <w:gridCol w:w="3566"/>
      </w:tblGrid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0695" w:type="dxa"/>
            <w:gridSpan w:val="4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Животные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Золотая осень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Дикие животные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животные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Домашние питомцы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золотой осени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Ежик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 У</w:t>
            </w:r>
            <w:r w:rsidRPr="00B71F5E">
              <w:rPr>
                <w:sz w:val="20"/>
                <w:szCs w:val="20"/>
              </w:rPr>
              <w:t xml:space="preserve">чить передавать </w:t>
            </w:r>
            <w:r>
              <w:rPr>
                <w:sz w:val="20"/>
                <w:szCs w:val="20"/>
              </w:rPr>
              <w:t>характерные черты животного в рисунке; составлять композицию;</w:t>
            </w:r>
            <w:r w:rsidRPr="00B71F5E">
              <w:rPr>
                <w:sz w:val="20"/>
                <w:szCs w:val="20"/>
              </w:rPr>
              <w:t xml:space="preserve"> при рисовании краскам</w:t>
            </w:r>
            <w:r>
              <w:rPr>
                <w:sz w:val="20"/>
                <w:szCs w:val="20"/>
              </w:rPr>
              <w:t xml:space="preserve">и не нажимать сильно на кисть; </w:t>
            </w:r>
            <w:r w:rsidRPr="00B71F5E">
              <w:rPr>
                <w:sz w:val="20"/>
                <w:szCs w:val="20"/>
              </w:rPr>
              <w:t>воспитывать интерес к процессу изображения.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стр.198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Кошка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передавать характерные черты животного в рисунке; умению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правиль</w:t>
            </w:r>
            <w:r w:rsidRPr="00B71F5E">
              <w:rPr>
                <w:sz w:val="20"/>
                <w:szCs w:val="20"/>
              </w:rPr>
              <w:t>ным приемам закрашивания краской, не выходя за контур, узнавать цвет и называть его; воспитывать умение радоваться своим работам.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</w:t>
            </w:r>
            <w:r>
              <w:rPr>
                <w:sz w:val="20"/>
                <w:szCs w:val="20"/>
              </w:rPr>
              <w:t>», стр.106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Петушок по образцу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раскрашивать красками по образцу, смешивать краски для получения нужных оттенков; развивать интерес к изобразительной детской деятельности.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212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Лес в октябре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рисовать осенний лес, передавать красоту осеннего леса (золотой осени), передавать соотношение предметов по величине.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82</w:t>
            </w:r>
            <w:r w:rsidRPr="00B71F5E">
              <w:rPr>
                <w:sz w:val="20"/>
                <w:szCs w:val="20"/>
              </w:rPr>
              <w:t>)</w:t>
            </w: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Белка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>
              <w:rPr>
                <w:sz w:val="20"/>
                <w:szCs w:val="20"/>
              </w:rPr>
              <w:t>аккуратно</w:t>
            </w:r>
            <w:proofErr w:type="gramEnd"/>
            <w:r>
              <w:rPr>
                <w:sz w:val="20"/>
                <w:szCs w:val="20"/>
              </w:rPr>
              <w:t xml:space="preserve"> вырезать детали, наклеивать их согласно образцу.</w:t>
            </w:r>
          </w:p>
          <w:p w:rsidR="00072D31" w:rsidRPr="00B71F5E" w:rsidRDefault="00072D31" w:rsidP="00E01893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202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Конструирование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«Собачка из бумаги»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вырезать детали из бумаги, правильно соединять их и аккуратно склеивать; воспитывать аккуратность.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209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Цыпленок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аккуратно</w:t>
            </w:r>
            <w:proofErr w:type="gramEnd"/>
            <w:r>
              <w:rPr>
                <w:sz w:val="20"/>
                <w:szCs w:val="20"/>
              </w:rPr>
              <w:t xml:space="preserve"> вырезать детали, соединять их по образцу и аккуратно наклеивать.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(«Комплексные занятия», стр. 216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Веточка рябины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Формировать умение передавать в аппликации образ </w:t>
            </w:r>
            <w:r>
              <w:rPr>
                <w:sz w:val="20"/>
                <w:szCs w:val="20"/>
              </w:rPr>
              <w:t>веточки рябины</w:t>
            </w:r>
            <w:r w:rsidRPr="00B71F5E">
              <w:rPr>
                <w:sz w:val="20"/>
                <w:szCs w:val="20"/>
              </w:rPr>
              <w:t>; учить использовать ранее приобретенные навыки; развивать самостоятельность, творческие способности</w:t>
            </w:r>
            <w:r>
              <w:rPr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(конспект)</w:t>
            </w: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Заяц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раскатывать пластилин </w:t>
            </w:r>
            <w:r>
              <w:rPr>
                <w:sz w:val="20"/>
                <w:szCs w:val="20"/>
              </w:rPr>
              <w:t>круговыми</w:t>
            </w:r>
            <w:r w:rsidRPr="00B71F5E">
              <w:rPr>
                <w:sz w:val="20"/>
                <w:szCs w:val="20"/>
              </w:rPr>
              <w:t xml:space="preserve"> движениями рук, </w:t>
            </w:r>
            <w:r>
              <w:rPr>
                <w:sz w:val="20"/>
                <w:szCs w:val="20"/>
              </w:rPr>
              <w:t>формировать умение передавать в лепке характерные черты животного, создавать сюжетную композицию.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200 + Т.С.Комарова, стр.78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Козленочек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раскатывать пластилин </w:t>
            </w:r>
            <w:r>
              <w:rPr>
                <w:sz w:val="20"/>
                <w:szCs w:val="20"/>
              </w:rPr>
              <w:t>круговыми</w:t>
            </w:r>
            <w:r w:rsidRPr="00B71F5E">
              <w:rPr>
                <w:sz w:val="20"/>
                <w:szCs w:val="20"/>
              </w:rPr>
              <w:t xml:space="preserve"> движениями рук, </w:t>
            </w:r>
            <w:r>
              <w:rPr>
                <w:sz w:val="20"/>
                <w:szCs w:val="20"/>
              </w:rPr>
              <w:t>формировать умение передавать в лепке характерные черты животного, создавать сюжетную композицию.</w:t>
            </w:r>
          </w:p>
          <w:p w:rsidR="00072D31" w:rsidRPr="00B71F5E" w:rsidRDefault="00072D31" w:rsidP="00E01893">
            <w:pPr>
              <w:rPr>
                <w:b/>
              </w:rPr>
            </w:pPr>
            <w:r>
              <w:rPr>
                <w:sz w:val="20"/>
                <w:szCs w:val="20"/>
              </w:rPr>
              <w:t>(Т.С.Комарова, стр.70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Корзинка с яйцами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использовать прием </w:t>
            </w:r>
            <w:proofErr w:type="gramStart"/>
            <w:r>
              <w:rPr>
                <w:sz w:val="20"/>
                <w:szCs w:val="20"/>
              </w:rPr>
              <w:t>кругового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налепа</w:t>
            </w:r>
            <w:proofErr w:type="spellEnd"/>
            <w:r>
              <w:rPr>
                <w:sz w:val="20"/>
                <w:szCs w:val="20"/>
              </w:rPr>
              <w:t>, упражнять в лепке овальных предметов.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Большая утка с утятами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передавать разницу в величине предметов и отдельных частей, делить пластилин в соответствующей пропорции.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стр.62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rPr>
                <w:b/>
              </w:rPr>
            </w:pP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Веточка рябины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 детей сюжетн</w:t>
            </w:r>
            <w:r>
              <w:rPr>
                <w:sz w:val="20"/>
                <w:szCs w:val="20"/>
              </w:rPr>
              <w:t xml:space="preserve">ый </w:t>
            </w:r>
            <w:r w:rsidRPr="00B71F5E">
              <w:rPr>
                <w:sz w:val="20"/>
                <w:szCs w:val="20"/>
              </w:rPr>
              <w:t>замысел, использовать знакомые приемы лепки</w:t>
            </w:r>
            <w:r>
              <w:rPr>
                <w:sz w:val="20"/>
                <w:szCs w:val="20"/>
              </w:rPr>
              <w:t>, лепить овальные предметы</w:t>
            </w:r>
            <w:r w:rsidRPr="00B71F5E">
              <w:rPr>
                <w:sz w:val="20"/>
                <w:szCs w:val="20"/>
              </w:rPr>
              <w:t>; учить изображать детали предмета</w:t>
            </w:r>
            <w:proofErr w:type="gramStart"/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86</w:t>
            </w:r>
            <w:r w:rsidRPr="00B71F5E">
              <w:rPr>
                <w:sz w:val="20"/>
                <w:szCs w:val="20"/>
              </w:rPr>
              <w:t>)</w:t>
            </w: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67250D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67250D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67250D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072D31" w:rsidRPr="006132E3" w:rsidRDefault="00072D31" w:rsidP="00E01893">
            <w:pPr>
              <w:jc w:val="center"/>
              <w:rPr>
                <w:b/>
              </w:rPr>
            </w:pPr>
            <w:r w:rsidRPr="006132E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Знакомство с улицей города</w:t>
            </w:r>
            <w:r w:rsidRPr="006132E3"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6132E3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Расширить представления об улицах города.</w:t>
            </w:r>
            <w:r w:rsidRPr="006132E3">
              <w:rPr>
                <w:sz w:val="20"/>
                <w:szCs w:val="20"/>
              </w:rPr>
              <w:t xml:space="preserve">  Дополнить представления детей об улице новыми сведениями: дома на ней имеют разное назначение, в одних живут люди, в других находятся учреждения – магазины, школа, почта, детский сад и т.д.</w:t>
            </w:r>
          </w:p>
          <w:p w:rsidR="00072D31" w:rsidRPr="006132E3" w:rsidRDefault="00072D31" w:rsidP="00E018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экскурсию по улицам микрорайона.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ind w:left="-17"/>
              <w:jc w:val="center"/>
              <w:rPr>
                <w:b/>
              </w:rPr>
            </w:pPr>
            <w:r w:rsidRPr="001E329A">
              <w:rPr>
                <w:b/>
                <w:sz w:val="22"/>
                <w:szCs w:val="22"/>
              </w:rPr>
              <w:t>Чтение стихотворения В.Маяковского «Что такое хорошо и что такое плохо» или «</w:t>
            </w:r>
            <w:proofErr w:type="spellStart"/>
            <w:r w:rsidRPr="001E329A">
              <w:rPr>
                <w:b/>
                <w:sz w:val="22"/>
                <w:szCs w:val="22"/>
              </w:rPr>
              <w:t>Мойдодыр</w:t>
            </w:r>
            <w:proofErr w:type="spellEnd"/>
            <w:r w:rsidRPr="001E329A">
              <w:rPr>
                <w:b/>
                <w:sz w:val="22"/>
                <w:szCs w:val="22"/>
              </w:rPr>
              <w:t>» К.Чуковского.</w:t>
            </w:r>
          </w:p>
          <w:p w:rsidR="00072D31" w:rsidRPr="001E329A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329A">
              <w:rPr>
                <w:sz w:val="20"/>
                <w:szCs w:val="20"/>
              </w:rPr>
              <w:t xml:space="preserve">Закрепить с детьми правила умывания. Продолжать формировать желание и потребность быть чистым, опрятным. Формировать неприязнь к </w:t>
            </w:r>
            <w:proofErr w:type="spellStart"/>
            <w:r w:rsidRPr="001E329A">
              <w:rPr>
                <w:sz w:val="20"/>
                <w:szCs w:val="20"/>
              </w:rPr>
              <w:t>грязнулям</w:t>
            </w:r>
            <w:proofErr w:type="spellEnd"/>
            <w:r w:rsidRPr="001E329A">
              <w:rPr>
                <w:sz w:val="20"/>
                <w:szCs w:val="20"/>
              </w:rPr>
              <w:t xml:space="preserve">, закрепить последовательность мытья рук. В </w:t>
            </w:r>
            <w:proofErr w:type="spellStart"/>
            <w:r w:rsidRPr="001E329A">
              <w:rPr>
                <w:sz w:val="20"/>
                <w:szCs w:val="20"/>
              </w:rPr>
              <w:t>д</w:t>
            </w:r>
            <w:proofErr w:type="spellEnd"/>
            <w:r w:rsidRPr="001E329A">
              <w:rPr>
                <w:sz w:val="20"/>
                <w:szCs w:val="20"/>
              </w:rPr>
              <w:t xml:space="preserve">/и «Что </w:t>
            </w:r>
            <w:proofErr w:type="gramStart"/>
            <w:r w:rsidRPr="001E329A">
              <w:rPr>
                <w:sz w:val="20"/>
                <w:szCs w:val="20"/>
              </w:rPr>
              <w:t>за чем</w:t>
            </w:r>
            <w:proofErr w:type="gramEnd"/>
            <w:r w:rsidRPr="001E329A">
              <w:rPr>
                <w:sz w:val="20"/>
                <w:szCs w:val="20"/>
              </w:rPr>
              <w:t>.</w:t>
            </w:r>
          </w:p>
          <w:p w:rsidR="00072D31" w:rsidRPr="001E329A" w:rsidRDefault="00072D31" w:rsidP="00E01893">
            <w:pPr>
              <w:ind w:left="-17"/>
              <w:jc w:val="both"/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Pr="001E329A" w:rsidRDefault="00072D31" w:rsidP="00E01893">
            <w:pPr>
              <w:jc w:val="center"/>
              <w:rPr>
                <w:b/>
              </w:rPr>
            </w:pPr>
            <w:r w:rsidRPr="001E329A">
              <w:rPr>
                <w:b/>
                <w:sz w:val="22"/>
                <w:szCs w:val="22"/>
              </w:rPr>
              <w:t>Наблюдение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1E329A">
              <w:rPr>
                <w:b/>
                <w:sz w:val="22"/>
                <w:szCs w:val="22"/>
              </w:rPr>
              <w:t>Дороги</w:t>
            </w:r>
            <w:r>
              <w:rPr>
                <w:b/>
                <w:sz w:val="22"/>
                <w:szCs w:val="22"/>
              </w:rPr>
              <w:t>»</w:t>
            </w:r>
          </w:p>
          <w:p w:rsidR="00072D31" w:rsidRPr="001E329A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E329A">
              <w:rPr>
                <w:sz w:val="20"/>
                <w:szCs w:val="20"/>
              </w:rPr>
              <w:t>Продолжаем знакомить с элементами дороги</w:t>
            </w:r>
            <w:r>
              <w:rPr>
                <w:sz w:val="20"/>
                <w:szCs w:val="20"/>
              </w:rPr>
              <w:t xml:space="preserve"> (</w:t>
            </w:r>
            <w:r w:rsidRPr="001E329A">
              <w:rPr>
                <w:sz w:val="20"/>
                <w:szCs w:val="20"/>
              </w:rPr>
              <w:t>разделительная полоса, пешеходный пешеход, остановка)</w:t>
            </w:r>
            <w:r>
              <w:rPr>
                <w:sz w:val="20"/>
                <w:szCs w:val="20"/>
              </w:rPr>
              <w:t xml:space="preserve">. </w:t>
            </w:r>
            <w:r w:rsidRPr="001E329A">
              <w:rPr>
                <w:sz w:val="20"/>
                <w:szCs w:val="20"/>
              </w:rPr>
              <w:t>Дополнить представления детей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</w:t>
            </w:r>
            <w:r>
              <w:rPr>
                <w:sz w:val="20"/>
                <w:szCs w:val="20"/>
              </w:rPr>
              <w:t>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«Неожиданная встреча</w:t>
            </w: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Объяснить правила взаимодействия с незнакомыми детьми и подростками. Закрепить знания пользования телефоном </w:t>
            </w:r>
            <w:r w:rsidRPr="00825159">
              <w:rPr>
                <w:b/>
                <w:sz w:val="20"/>
                <w:szCs w:val="20"/>
              </w:rPr>
              <w:t>01, 02, 03</w:t>
            </w:r>
            <w:r>
              <w:rPr>
                <w:sz w:val="20"/>
                <w:szCs w:val="20"/>
              </w:rPr>
              <w:t>. Учить оценивать и анализировать конкретные ситуации и составлять небольшой рассказ по картинке.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</w:t>
            </w:r>
            <w:r>
              <w:rPr>
                <w:sz w:val="20"/>
                <w:szCs w:val="20"/>
              </w:rPr>
              <w:t>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7"/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«Дорожные знаки»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знания о назначении дорожного знака. Формировать понятия, что движение машин по дороге бывает односторонним и двухсторонним, а проезжая часть улицы (дорога) при двухстороннем движении может разделяться линией. Дать представление о таком знаке, как «Подземный переход».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Игры-имитации «Я шофер», «Я машина», «Как правильно перейти проезжую часть»;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/и «Подбери по цвету,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30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</w:pPr>
          </w:p>
          <w:p w:rsidR="00072D31" w:rsidRDefault="00072D31" w:rsidP="00E01893">
            <w:pPr>
              <w:ind w:left="-17"/>
              <w:jc w:val="center"/>
              <w:rPr>
                <w:b/>
              </w:rPr>
            </w:pPr>
            <w:r w:rsidRPr="00846EE2">
              <w:rPr>
                <w:b/>
                <w:sz w:val="22"/>
                <w:szCs w:val="22"/>
              </w:rPr>
              <w:t xml:space="preserve">Чтение  и инсценировка стихотворения </w:t>
            </w:r>
            <w:proofErr w:type="spellStart"/>
            <w:r w:rsidRPr="00846EE2">
              <w:rPr>
                <w:b/>
                <w:sz w:val="22"/>
                <w:szCs w:val="22"/>
              </w:rPr>
              <w:t>А.Барто</w:t>
            </w:r>
            <w:proofErr w:type="spellEnd"/>
            <w:r w:rsidRPr="00846EE2">
              <w:rPr>
                <w:b/>
                <w:sz w:val="22"/>
                <w:szCs w:val="22"/>
              </w:rPr>
              <w:t xml:space="preserve"> </w:t>
            </w:r>
          </w:p>
          <w:p w:rsidR="00072D31" w:rsidRPr="00846EE2" w:rsidRDefault="00072D31" w:rsidP="00E01893">
            <w:pPr>
              <w:ind w:left="-17"/>
              <w:jc w:val="center"/>
              <w:rPr>
                <w:b/>
              </w:rPr>
            </w:pPr>
            <w:r w:rsidRPr="00846EE2">
              <w:rPr>
                <w:b/>
                <w:sz w:val="22"/>
                <w:szCs w:val="22"/>
              </w:rPr>
              <w:t>«Девочка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6EE2">
              <w:rPr>
                <w:b/>
                <w:sz w:val="22"/>
                <w:szCs w:val="22"/>
              </w:rPr>
              <w:t>чумазая»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 w:rsidRPr="00846EE2">
              <w:rPr>
                <w:b/>
                <w:sz w:val="20"/>
                <w:szCs w:val="20"/>
              </w:rPr>
              <w:t>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46EE2">
              <w:rPr>
                <w:sz w:val="20"/>
                <w:szCs w:val="20"/>
              </w:rPr>
              <w:t>Закрепить с детьми правила гигиены, значение этих правил в жизни детей.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Вызвать у детей желание следить за собой, за чистотой своего тела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в</w:t>
            </w:r>
            <w:proofErr w:type="gramEnd"/>
            <w:r w:rsidRPr="00B71F5E">
              <w:rPr>
                <w:sz w:val="20"/>
                <w:szCs w:val="20"/>
              </w:rPr>
              <w:t xml:space="preserve">оспитывать у детей положительное отношение к чистоте. Показать </w:t>
            </w:r>
            <w:proofErr w:type="gramStart"/>
            <w:r w:rsidRPr="00B71F5E">
              <w:rPr>
                <w:sz w:val="20"/>
                <w:szCs w:val="20"/>
              </w:rPr>
              <w:t>на примере, что</w:t>
            </w:r>
            <w:proofErr w:type="gramEnd"/>
            <w:r w:rsidRPr="00B71F5E">
              <w:rPr>
                <w:sz w:val="20"/>
                <w:szCs w:val="20"/>
              </w:rPr>
              <w:t xml:space="preserve"> быть «чумазым» плохо и стыдно.</w:t>
            </w:r>
          </w:p>
          <w:p w:rsidR="00072D31" w:rsidRPr="00B71F5E" w:rsidRDefault="00072D31" w:rsidP="00E01893">
            <w:pPr>
              <w:ind w:left="-17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072D31" w:rsidRDefault="00072D31" w:rsidP="00E01893">
            <w:pPr>
              <w:jc w:val="center"/>
              <w:rPr>
                <w:b/>
              </w:rPr>
            </w:pPr>
            <w:r w:rsidRPr="00595C0D">
              <w:rPr>
                <w:b/>
                <w:sz w:val="22"/>
                <w:szCs w:val="22"/>
              </w:rPr>
              <w:t>Сравнительное наблюдение за автобусом и троллейбусом</w:t>
            </w:r>
          </w:p>
          <w:p w:rsidR="00072D31" w:rsidRDefault="00072D31" w:rsidP="00E01893">
            <w:pPr>
              <w:jc w:val="both"/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595C0D">
              <w:rPr>
                <w:sz w:val="20"/>
                <w:szCs w:val="20"/>
              </w:rPr>
              <w:t>Развивать умение  находить сходства и отличия во внешнем виде и предназначении.</w:t>
            </w:r>
            <w:r>
              <w:rPr>
                <w:sz w:val="20"/>
                <w:szCs w:val="20"/>
              </w:rPr>
              <w:t xml:space="preserve">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0241A5">
              <w:rPr>
                <w:sz w:val="20"/>
                <w:szCs w:val="20"/>
              </w:rPr>
              <w:t>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  <w:p w:rsidR="00072D31" w:rsidRPr="000241A5" w:rsidRDefault="00072D31" w:rsidP="00E01893">
            <w:pPr>
              <w:jc w:val="both"/>
              <w:rPr>
                <w:sz w:val="20"/>
                <w:szCs w:val="20"/>
              </w:rPr>
            </w:pPr>
            <w:r w:rsidRPr="000241A5">
              <w:rPr>
                <w:sz w:val="20"/>
                <w:szCs w:val="20"/>
              </w:rPr>
              <w:t>Художественное конструирование «Автобус, троллейбус»</w:t>
            </w:r>
            <w:r>
              <w:rPr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30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«Если хочешь быть </w:t>
            </w:r>
            <w:proofErr w:type="gramStart"/>
            <w:r>
              <w:rPr>
                <w:b/>
                <w:sz w:val="22"/>
                <w:szCs w:val="22"/>
              </w:rPr>
              <w:t>здоров</w:t>
            </w:r>
            <w:proofErr w:type="gramEnd"/>
            <w:r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Знакомить с понятием «здоровье». Объяснить, что значит быть здоровым, как беречь здоровье; рассказать о пользе утренней гимнастики, закаливания, занятий спортом, вводить понятие «Здоровый образ жизни»; учить обращаться за помощью к взрослым, в случае получения травмы.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30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9F1BD9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Поздняя 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поздней осени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072D31" w:rsidRPr="0028672E" w:rsidRDefault="00072D31" w:rsidP="00E01893">
            <w:pPr>
              <w:pStyle w:val="21"/>
              <w:ind w:left="120" w:hanging="120"/>
              <w:jc w:val="center"/>
            </w:pPr>
            <w:r w:rsidRPr="0028672E">
              <w:rPr>
                <w:sz w:val="22"/>
                <w:szCs w:val="22"/>
              </w:rPr>
              <w:t>Рассказ воспитателя о городе, где живут дети.</w:t>
            </w:r>
          </w:p>
          <w:p w:rsidR="00072D31" w:rsidRPr="00420067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Уточнить знания детей о названии родного города. Познакомить их с самыми главными достопримечательностями. Вызвать у детей чувство восхищения красотой родного города. Воспитывать любовь к родному городу и чувство гордости за него, желание сделать его ещё красивее. (по типу Н.В.Алёшина «</w:t>
            </w:r>
            <w:proofErr w:type="spellStart"/>
            <w:r w:rsidRPr="00420067">
              <w:rPr>
                <w:sz w:val="20"/>
                <w:szCs w:val="20"/>
              </w:rPr>
              <w:t>Ознак</w:t>
            </w:r>
            <w:proofErr w:type="spellEnd"/>
            <w:r w:rsidRPr="00420067">
              <w:rPr>
                <w:sz w:val="20"/>
                <w:szCs w:val="20"/>
              </w:rPr>
              <w:t xml:space="preserve">. </w:t>
            </w:r>
            <w:proofErr w:type="spellStart"/>
            <w:r w:rsidRPr="00420067">
              <w:rPr>
                <w:sz w:val="20"/>
                <w:szCs w:val="20"/>
              </w:rPr>
              <w:t>дош</w:t>
            </w:r>
            <w:proofErr w:type="gramStart"/>
            <w:r w:rsidRPr="00420067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420067">
              <w:rPr>
                <w:sz w:val="20"/>
                <w:szCs w:val="20"/>
              </w:rPr>
              <w:t xml:space="preserve"> </w:t>
            </w:r>
            <w:proofErr w:type="spellStart"/>
            <w:r w:rsidRPr="00420067">
              <w:rPr>
                <w:sz w:val="20"/>
                <w:szCs w:val="20"/>
              </w:rPr>
              <w:t>окр</w:t>
            </w:r>
            <w:proofErr w:type="spellEnd"/>
            <w:r w:rsidRPr="00420067">
              <w:rPr>
                <w:sz w:val="20"/>
                <w:szCs w:val="20"/>
              </w:rPr>
              <w:t xml:space="preserve"> в ср. </w:t>
            </w:r>
            <w:proofErr w:type="spellStart"/>
            <w:r w:rsidRPr="00420067">
              <w:rPr>
                <w:sz w:val="20"/>
                <w:szCs w:val="20"/>
              </w:rPr>
              <w:t>гр</w:t>
            </w:r>
            <w:proofErr w:type="spellEnd"/>
            <w:r w:rsidRPr="00420067">
              <w:rPr>
                <w:sz w:val="20"/>
                <w:szCs w:val="20"/>
              </w:rPr>
              <w:t>», стр.13</w:t>
            </w:r>
            <w:r>
              <w:rPr>
                <w:sz w:val="20"/>
                <w:szCs w:val="20"/>
              </w:rPr>
              <w:t>)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  <w:r w:rsidRPr="00420067">
              <w:rPr>
                <w:sz w:val="20"/>
                <w:szCs w:val="20"/>
              </w:rPr>
              <w:t>(конспект занятия №79)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 w:rsidRPr="0028672E">
              <w:rPr>
                <w:b/>
                <w:bCs/>
                <w:sz w:val="22"/>
                <w:szCs w:val="22"/>
              </w:rPr>
              <w:t>Город-село</w:t>
            </w:r>
          </w:p>
          <w:p w:rsidR="00072D31" w:rsidRPr="0090538F" w:rsidRDefault="00072D31" w:rsidP="00E01893">
            <w:pPr>
              <w:ind w:left="120" w:hanging="120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90538F">
              <w:rPr>
                <w:sz w:val="20"/>
                <w:szCs w:val="20"/>
              </w:rPr>
              <w:t xml:space="preserve"> Познакомить детей с понятием </w:t>
            </w:r>
            <w:r w:rsidRPr="0090538F">
              <w:rPr>
                <w:sz w:val="20"/>
                <w:szCs w:val="20"/>
                <w:u w:val="single"/>
              </w:rPr>
              <w:t>город</w:t>
            </w:r>
            <w:r w:rsidRPr="0090538F">
              <w:rPr>
                <w:sz w:val="20"/>
                <w:szCs w:val="20"/>
              </w:rPr>
              <w:t xml:space="preserve"> и </w:t>
            </w:r>
            <w:r w:rsidRPr="0090538F">
              <w:rPr>
                <w:sz w:val="20"/>
                <w:szCs w:val="20"/>
                <w:u w:val="single"/>
              </w:rPr>
              <w:t>село</w:t>
            </w:r>
            <w:r w:rsidRPr="0090538F">
              <w:rPr>
                <w:sz w:val="20"/>
                <w:szCs w:val="20"/>
              </w:rPr>
              <w:t xml:space="preserve">. Учить детей </w:t>
            </w:r>
            <w:proofErr w:type="gramStart"/>
            <w:r w:rsidRPr="0090538F">
              <w:rPr>
                <w:sz w:val="20"/>
                <w:szCs w:val="20"/>
              </w:rPr>
              <w:t>находить</w:t>
            </w:r>
            <w:proofErr w:type="gramEnd"/>
            <w:r w:rsidRPr="0090538F">
              <w:rPr>
                <w:sz w:val="20"/>
                <w:szCs w:val="20"/>
              </w:rPr>
              <w:t xml:space="preserve"> различая: в городе многоэтажные дома, много улиц, разнообразный транспорт. В селе - одноэтажные дома, мало улиц. Мало транспорта. Познакомить детей с особенностями труда людей в городе и селе.</w:t>
            </w:r>
          </w:p>
          <w:p w:rsidR="00072D31" w:rsidRPr="0090538F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90538F">
              <w:rPr>
                <w:sz w:val="20"/>
                <w:szCs w:val="20"/>
              </w:rPr>
              <w:t>(Н.В.Алёшина «</w:t>
            </w:r>
            <w:proofErr w:type="spellStart"/>
            <w:r w:rsidRPr="0090538F">
              <w:rPr>
                <w:sz w:val="20"/>
                <w:szCs w:val="20"/>
              </w:rPr>
              <w:t>Ознак</w:t>
            </w:r>
            <w:proofErr w:type="spellEnd"/>
            <w:r w:rsidRPr="0090538F">
              <w:rPr>
                <w:sz w:val="20"/>
                <w:szCs w:val="20"/>
              </w:rPr>
              <w:t xml:space="preserve">. </w:t>
            </w:r>
            <w:proofErr w:type="spellStart"/>
            <w:r w:rsidRPr="0090538F">
              <w:rPr>
                <w:sz w:val="20"/>
                <w:szCs w:val="20"/>
              </w:rPr>
              <w:t>дош</w:t>
            </w:r>
            <w:proofErr w:type="gramStart"/>
            <w:r w:rsidRPr="0090538F">
              <w:rPr>
                <w:sz w:val="20"/>
                <w:szCs w:val="20"/>
              </w:rPr>
              <w:t>.с</w:t>
            </w:r>
            <w:proofErr w:type="spellEnd"/>
            <w:proofErr w:type="gramEnd"/>
            <w:r w:rsidRPr="0090538F">
              <w:rPr>
                <w:sz w:val="20"/>
                <w:szCs w:val="20"/>
              </w:rPr>
              <w:t xml:space="preserve"> </w:t>
            </w:r>
            <w:proofErr w:type="spellStart"/>
            <w:r w:rsidRPr="0090538F">
              <w:rPr>
                <w:sz w:val="20"/>
                <w:szCs w:val="20"/>
              </w:rPr>
              <w:t>окр</w:t>
            </w:r>
            <w:proofErr w:type="spellEnd"/>
            <w:r w:rsidRPr="0090538F">
              <w:rPr>
                <w:sz w:val="20"/>
                <w:szCs w:val="20"/>
              </w:rPr>
              <w:t xml:space="preserve"> в ср. </w:t>
            </w:r>
            <w:proofErr w:type="spellStart"/>
            <w:r w:rsidRPr="0090538F">
              <w:rPr>
                <w:sz w:val="20"/>
                <w:szCs w:val="20"/>
              </w:rPr>
              <w:t>гр</w:t>
            </w:r>
            <w:proofErr w:type="spellEnd"/>
            <w:r w:rsidRPr="0090538F">
              <w:rPr>
                <w:sz w:val="20"/>
                <w:szCs w:val="20"/>
              </w:rPr>
              <w:t>», стр.32)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знании правил дорожного движения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некоторыми дорожными знаками, значениями сигнала светофора; формировать навык ориентирования по дорожным знакам и сигналам светофора; активно и доброжелательно взаимодействует с педагогом и сверстниками в решении игровых и познавательных задач.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149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420067" w:rsidRDefault="00072D31" w:rsidP="00E01893">
            <w:pPr>
              <w:pStyle w:val="21"/>
              <w:ind w:left="120" w:hanging="120"/>
              <w:jc w:val="center"/>
            </w:pPr>
            <w:r w:rsidRPr="00420067">
              <w:rPr>
                <w:sz w:val="22"/>
                <w:szCs w:val="22"/>
              </w:rPr>
              <w:t>Ознакомление с трудом шофёра</w:t>
            </w:r>
          </w:p>
          <w:p w:rsidR="00072D31" w:rsidRPr="00420067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углублять знания о действиях и обязанностях шофёра, расширять знания детей о транспорте. Уточнить знания правил дорожного движения. Воспитывать уважение к труду взрослых.</w:t>
            </w:r>
          </w:p>
          <w:p w:rsidR="00072D31" w:rsidRPr="00420067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420067">
              <w:rPr>
                <w:sz w:val="20"/>
                <w:szCs w:val="20"/>
              </w:rPr>
              <w:t>Л.В.Артёмова «</w:t>
            </w:r>
            <w:proofErr w:type="spellStart"/>
            <w:r w:rsidRPr="00420067">
              <w:rPr>
                <w:sz w:val="20"/>
                <w:szCs w:val="20"/>
              </w:rPr>
              <w:t>Окр</w:t>
            </w:r>
            <w:proofErr w:type="spellEnd"/>
            <w:r w:rsidRPr="00420067">
              <w:rPr>
                <w:sz w:val="20"/>
                <w:szCs w:val="20"/>
              </w:rPr>
              <w:t xml:space="preserve"> мир в </w:t>
            </w:r>
            <w:proofErr w:type="spellStart"/>
            <w:r w:rsidRPr="00420067">
              <w:rPr>
                <w:sz w:val="20"/>
                <w:szCs w:val="20"/>
              </w:rPr>
              <w:t>д</w:t>
            </w:r>
            <w:proofErr w:type="spellEnd"/>
            <w:r w:rsidRPr="00420067">
              <w:rPr>
                <w:sz w:val="20"/>
                <w:szCs w:val="20"/>
              </w:rPr>
              <w:t xml:space="preserve">/и» </w:t>
            </w:r>
            <w:proofErr w:type="spellStart"/>
            <w:proofErr w:type="gramStart"/>
            <w:r w:rsidRPr="00420067"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420067">
              <w:rPr>
                <w:sz w:val="20"/>
                <w:szCs w:val="20"/>
              </w:rPr>
              <w:t>47,48</w:t>
            </w: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  <w:r w:rsidRPr="00420067">
              <w:rPr>
                <w:sz w:val="20"/>
                <w:szCs w:val="20"/>
              </w:rPr>
              <w:t>«Д.В» 6/89 (19-21) «Машины помощники»</w:t>
            </w:r>
          </w:p>
        </w:tc>
        <w:tc>
          <w:tcPr>
            <w:tcW w:w="3989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поздней осени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называть предметы поздней осени; сравнивать лето и осень, раннюю и позднюю осень; называть отличительные черты поздней осени от «золотой». Формировать умение поддерживать беседу, высказывать свою точку зрения; выражает положительные эмоции (интерес, радость, восхищение) при описании осенней природы.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115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мебелью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Познакомить с названиями предметов мебели и их составными частями; учить сравнивать отдельные предметы мебели, описывать их.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в употреблении местоимений </w:t>
            </w:r>
            <w:proofErr w:type="gramStart"/>
            <w:r w:rsidRPr="00D316D6">
              <w:rPr>
                <w:i/>
                <w:sz w:val="20"/>
                <w:szCs w:val="20"/>
              </w:rPr>
              <w:t>мой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D316D6">
              <w:rPr>
                <w:i/>
                <w:sz w:val="20"/>
                <w:szCs w:val="20"/>
              </w:rPr>
              <w:t xml:space="preserve"> моя</w:t>
            </w:r>
            <w:r>
              <w:rPr>
                <w:sz w:val="20"/>
                <w:szCs w:val="20"/>
              </w:rPr>
              <w:t>, а также существительных во множественном числе.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115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9761E8" w:rsidRDefault="00072D31" w:rsidP="00072D31">
      <w:pPr>
        <w:shd w:val="clear" w:color="auto" w:fill="FFFFFF"/>
        <w:jc w:val="center"/>
      </w:pPr>
    </w:p>
    <w:p w:rsidR="00072D31" w:rsidRPr="00B64966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9"/>
        <w:gridCol w:w="3682"/>
        <w:gridCol w:w="35"/>
        <w:gridCol w:w="3701"/>
        <w:gridCol w:w="17"/>
        <w:gridCol w:w="3719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471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Поздняя 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717" w:type="dxa"/>
            <w:gridSpan w:val="2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  <w:tc>
          <w:tcPr>
            <w:tcW w:w="371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поздней осени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</w:t>
            </w:r>
          </w:p>
        </w:tc>
      </w:tr>
      <w:tr w:rsidR="00072D31" w:rsidRPr="00DF22FC" w:rsidTr="00E01893">
        <w:trPr>
          <w:cantSplit/>
          <w:trHeight w:val="4350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Кто построил этот дом?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9761E8">
              <w:rPr>
                <w:sz w:val="20"/>
                <w:szCs w:val="20"/>
              </w:rPr>
              <w:t>Продолжить знакомство с городом</w:t>
            </w:r>
            <w:r>
              <w:rPr>
                <w:sz w:val="20"/>
                <w:szCs w:val="20"/>
              </w:rPr>
              <w:t xml:space="preserve">. </w:t>
            </w:r>
            <w:r w:rsidRPr="00B71F5E">
              <w:rPr>
                <w:sz w:val="20"/>
                <w:szCs w:val="20"/>
              </w:rPr>
              <w:t xml:space="preserve">Формировать понятие «строитель»; продолжать </w:t>
            </w:r>
            <w:proofErr w:type="gramStart"/>
            <w:r w:rsidRPr="00B71F5E">
              <w:rPr>
                <w:sz w:val="20"/>
                <w:szCs w:val="20"/>
              </w:rPr>
              <w:t>учить совместно с педагогом составлять</w:t>
            </w:r>
            <w:proofErr w:type="gramEnd"/>
            <w:r w:rsidRPr="00B71F5E">
              <w:rPr>
                <w:sz w:val="20"/>
                <w:szCs w:val="20"/>
              </w:rPr>
              <w:t xml:space="preserve"> рассказ по картинке; воспитывать уважение к людям любой профессии.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Поведение на дороге и в транспорте</w:t>
            </w:r>
          </w:p>
          <w:p w:rsidR="00072D31" w:rsidRPr="006C40FD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6C40FD">
              <w:rPr>
                <w:b/>
                <w:sz w:val="20"/>
                <w:szCs w:val="20"/>
              </w:rPr>
              <w:t>Цель:</w:t>
            </w:r>
            <w:r w:rsidRPr="006C40FD">
              <w:rPr>
                <w:sz w:val="20"/>
                <w:szCs w:val="20"/>
              </w:rPr>
              <w:t xml:space="preserve"> Повторить сигналы светофора</w:t>
            </w:r>
            <w:r>
              <w:rPr>
                <w:sz w:val="20"/>
                <w:szCs w:val="20"/>
              </w:rPr>
              <w:t>; познакомить с правилами поведения в транспорте; развивать умение поддерживать беседу; составлять описательные рассказы по картинкам из серии «Правила дорожного движения».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153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природы в ноябре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описывать природу в ноябре, строить сложноподчиненные предложения со словосочетанием </w:t>
            </w:r>
            <w:r w:rsidRPr="006307DD">
              <w:rPr>
                <w:i/>
                <w:sz w:val="20"/>
                <w:szCs w:val="20"/>
              </w:rPr>
              <w:t>потому что</w:t>
            </w:r>
            <w:r>
              <w:rPr>
                <w:sz w:val="20"/>
                <w:szCs w:val="20"/>
              </w:rPr>
              <w:t>. Учить поддерживать беседу, высказывать свою точку зрения, выражать положительные эмоции (интерес, радость, восхищение) при описании осенней природы.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119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мебели</w:t>
            </w:r>
          </w:p>
          <w:p w:rsidR="00072D31" w:rsidRDefault="00072D31" w:rsidP="00E01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детей с обобщающим понятием «мебель». </w:t>
            </w:r>
            <w:r>
              <w:rPr>
                <w:sz w:val="20"/>
                <w:szCs w:val="20"/>
              </w:rPr>
              <w:t xml:space="preserve">Учить описывать предмет, оборудовать кукле комнату, </w:t>
            </w:r>
            <w:r w:rsidRPr="00B71F5E">
              <w:rPr>
                <w:sz w:val="20"/>
                <w:szCs w:val="20"/>
              </w:rPr>
              <w:t>выделять различные признаки предметов, сравнивать их, находить существенные признаки</w:t>
            </w:r>
            <w:r>
              <w:rPr>
                <w:sz w:val="20"/>
                <w:szCs w:val="20"/>
              </w:rPr>
              <w:t>; учить оборудовать кукле комнату.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92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Закрепление обобщающего понятия «мебель»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формирование навыков связной речи (описание предметов); учить детей подбирать нужные по смыслу слова; закреплять усвоение обобщающих понятий «мебель».</w:t>
            </w:r>
          </w:p>
          <w:p w:rsidR="00072D31" w:rsidRPr="00CC27D8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(Ушакова,  занятие №29)</w:t>
            </w:r>
          </w:p>
        </w:tc>
      </w:tr>
      <w:tr w:rsidR="00072D31" w:rsidRPr="00DF22FC" w:rsidTr="00E01893">
        <w:trPr>
          <w:cantSplit/>
          <w:trHeight w:val="3404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(художественн</w:t>
            </w:r>
            <w:r>
              <w:rPr>
                <w:sz w:val="20"/>
                <w:szCs w:val="20"/>
              </w:rPr>
              <w:t>ая</w:t>
            </w:r>
            <w:r w:rsidRPr="00B71F5E">
              <w:rPr>
                <w:sz w:val="20"/>
                <w:szCs w:val="20"/>
              </w:rPr>
              <w:t xml:space="preserve"> литератур</w:t>
            </w:r>
            <w:r>
              <w:rPr>
                <w:sz w:val="20"/>
                <w:szCs w:val="20"/>
              </w:rPr>
              <w:t>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9" w:type="dxa"/>
            <w:shd w:val="clear" w:color="auto" w:fill="auto"/>
          </w:tcPr>
          <w:p w:rsidR="00072D31" w:rsidRPr="00467083" w:rsidRDefault="00072D31" w:rsidP="00E01893">
            <w:pPr>
              <w:pStyle w:val="21"/>
              <w:jc w:val="center"/>
            </w:pPr>
            <w:r w:rsidRPr="00467083">
              <w:rPr>
                <w:sz w:val="22"/>
                <w:szCs w:val="22"/>
              </w:rPr>
              <w:t>Чтение сказки «Три поросёнка» в переводе С.Маршака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 w:rsidRPr="00467083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467083">
              <w:rPr>
                <w:sz w:val="20"/>
                <w:szCs w:val="20"/>
              </w:rPr>
              <w:t xml:space="preserve">чить детей понимать идею сказки через отношение к герою, отвечать на вопросы распространённым предложением, замечать выразительные средства </w:t>
            </w:r>
            <w:r>
              <w:rPr>
                <w:sz w:val="20"/>
                <w:szCs w:val="20"/>
              </w:rPr>
              <w:t>языка сказки (повторы, песенки), закрепить знания о строении дома.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М.Дружининой «Светофор»</w:t>
            </w:r>
          </w:p>
          <w:p w:rsidR="00072D31" w:rsidRDefault="00072D31" w:rsidP="00E01893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Продолжить знакомить детей с правилами дорожного движения, правильном </w:t>
            </w:r>
            <w:proofErr w:type="gramStart"/>
            <w:r w:rsidRPr="00B71F5E">
              <w:rPr>
                <w:sz w:val="20"/>
                <w:szCs w:val="20"/>
              </w:rPr>
              <w:t>поведении</w:t>
            </w:r>
            <w:proofErr w:type="gramEnd"/>
            <w:r w:rsidRPr="00B71F5E">
              <w:rPr>
                <w:sz w:val="20"/>
                <w:szCs w:val="20"/>
              </w:rPr>
              <w:t xml:space="preserve"> на улицах города; </w:t>
            </w:r>
            <w:r>
              <w:rPr>
                <w:sz w:val="20"/>
                <w:szCs w:val="20"/>
              </w:rPr>
              <w:t xml:space="preserve">закрепить значение сигналов светофора, </w:t>
            </w:r>
            <w:r w:rsidRPr="00B71F5E">
              <w:rPr>
                <w:sz w:val="20"/>
                <w:szCs w:val="20"/>
              </w:rPr>
              <w:t>воспитывать безопасность на улицах города.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</w:rPr>
              <w:t>Помочь детям запомнить стихотворение</w:t>
            </w:r>
            <w:r>
              <w:rPr>
                <w:sz w:val="20"/>
              </w:rPr>
              <w:t xml:space="preserve"> при помощи схемы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.</w:t>
            </w: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150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8C4B66" w:rsidRDefault="00072D31" w:rsidP="00E01893">
            <w:pPr>
              <w:jc w:val="both"/>
              <w:rPr>
                <w:sz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рассказа </w:t>
            </w:r>
            <w:r>
              <w:rPr>
                <w:b/>
                <w:sz w:val="22"/>
                <w:szCs w:val="22"/>
              </w:rPr>
              <w:t xml:space="preserve">Т.Александровой «Светик – </w:t>
            </w:r>
            <w:proofErr w:type="spellStart"/>
            <w:r>
              <w:rPr>
                <w:b/>
                <w:sz w:val="22"/>
                <w:szCs w:val="22"/>
              </w:rPr>
              <w:t>трехцветик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156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18" w:type="dxa"/>
            <w:gridSpan w:val="2"/>
          </w:tcPr>
          <w:p w:rsidR="00072D31" w:rsidRPr="00B71F5E" w:rsidRDefault="00072D31" w:rsidP="00E01893">
            <w:pPr>
              <w:ind w:left="3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Чтение рассказа </w:t>
            </w:r>
            <w:proofErr w:type="spellStart"/>
            <w:r>
              <w:rPr>
                <w:b/>
                <w:sz w:val="22"/>
                <w:szCs w:val="22"/>
              </w:rPr>
              <w:t>Н</w:t>
            </w:r>
            <w:proofErr w:type="gramStart"/>
            <w:r>
              <w:rPr>
                <w:b/>
                <w:sz w:val="22"/>
                <w:szCs w:val="22"/>
              </w:rPr>
              <w:t>,С</w:t>
            </w:r>
            <w:proofErr w:type="gramEnd"/>
            <w:r>
              <w:rPr>
                <w:b/>
                <w:sz w:val="22"/>
                <w:szCs w:val="22"/>
              </w:rPr>
              <w:t>ладкова</w:t>
            </w:r>
            <w:proofErr w:type="spellEnd"/>
            <w:r>
              <w:rPr>
                <w:b/>
                <w:sz w:val="22"/>
                <w:szCs w:val="22"/>
              </w:rPr>
              <w:t xml:space="preserve"> «Почему ноябрь пегий?»</w:t>
            </w:r>
          </w:p>
          <w:p w:rsidR="00072D31" w:rsidRDefault="00072D31" w:rsidP="00E01893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</w:rPr>
              <w:t>Учить детей слушать рассказы, оценивать поступки героев, описывать ноябрь, пересказывать художественное произведение.</w:t>
            </w:r>
          </w:p>
          <w:p w:rsidR="00072D31" w:rsidRPr="005E0F55" w:rsidRDefault="00072D31" w:rsidP="00E01893">
            <w:pPr>
              <w:jc w:val="both"/>
              <w:rPr>
                <w:sz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122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  <w:tc>
          <w:tcPr>
            <w:tcW w:w="3719" w:type="dxa"/>
          </w:tcPr>
          <w:p w:rsidR="00072D31" w:rsidRPr="00B71F5E" w:rsidRDefault="00072D31" w:rsidP="00E01893">
            <w:pPr>
              <w:ind w:left="360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«Переезд»</w:t>
            </w:r>
          </w:p>
          <w:p w:rsidR="00072D31" w:rsidRDefault="00072D31" w:rsidP="00E01893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</w:rPr>
              <w:t>Познакомить детей с новым рассказом, учить внимательно его слушать, описывать комнату; проявлять чуткость к художественному слову при знакомстве с рассказом.</w:t>
            </w:r>
          </w:p>
          <w:p w:rsidR="00072D31" w:rsidRPr="005E0F55" w:rsidRDefault="00072D31" w:rsidP="00E01893">
            <w:pPr>
              <w:jc w:val="both"/>
              <w:rPr>
                <w:sz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</w:t>
            </w:r>
            <w:proofErr w:type="spellStart"/>
            <w:proofErr w:type="gramStart"/>
            <w:r w:rsidRPr="00B71F5E"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</w:tr>
    </w:tbl>
    <w:p w:rsidR="00072D31" w:rsidRPr="00C33A16" w:rsidRDefault="00072D31" w:rsidP="00072D31">
      <w:pPr>
        <w:shd w:val="clear" w:color="auto" w:fill="FFFFFF"/>
      </w:pPr>
    </w:p>
    <w:p w:rsidR="00072D31" w:rsidRPr="00C33A16" w:rsidRDefault="00072D31" w:rsidP="00072D31">
      <w:pPr>
        <w:shd w:val="clear" w:color="auto" w:fill="FFFFFF"/>
      </w:pPr>
    </w:p>
    <w:p w:rsidR="00072D31" w:rsidRPr="00C33A16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24"/>
        <w:gridCol w:w="20"/>
        <w:gridCol w:w="3534"/>
        <w:gridCol w:w="11"/>
        <w:gridCol w:w="3566"/>
      </w:tblGrid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3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565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Поздняя 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поздней осени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Мой город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Продолжать </w:t>
            </w:r>
            <w:r>
              <w:rPr>
                <w:sz w:val="20"/>
                <w:szCs w:val="20"/>
              </w:rPr>
              <w:t>знакомить детей с родным городом; предложить нарисовать любимый уголок в городе; учить соблюдать размерные соотношения деталей предметов; развивать интерес к изобразительной детской деятельности.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</w:t>
            </w:r>
            <w:r>
              <w:rPr>
                <w:sz w:val="20"/>
                <w:szCs w:val="20"/>
              </w:rPr>
              <w:t>271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Светофор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значение сигналов светофора; учить рисовать светофор, сюжетную композицию; у</w:t>
            </w:r>
            <w:r w:rsidRPr="00B71F5E">
              <w:rPr>
                <w:sz w:val="20"/>
                <w:szCs w:val="20"/>
              </w:rPr>
              <w:t>чить детей правильно держать карандаш</w:t>
            </w:r>
            <w:r>
              <w:rPr>
                <w:sz w:val="20"/>
                <w:szCs w:val="20"/>
              </w:rPr>
              <w:t xml:space="preserve"> (кисточку)</w:t>
            </w:r>
            <w:r w:rsidRPr="00B71F5E">
              <w:rPr>
                <w:sz w:val="20"/>
                <w:szCs w:val="20"/>
              </w:rPr>
              <w:t>, рисовать линии слитным, неотрывным движением</w:t>
            </w:r>
            <w:r>
              <w:rPr>
                <w:sz w:val="20"/>
                <w:szCs w:val="20"/>
              </w:rPr>
              <w:t>; в</w:t>
            </w:r>
            <w:r w:rsidRPr="00B71F5E">
              <w:rPr>
                <w:sz w:val="20"/>
                <w:szCs w:val="20"/>
              </w:rPr>
              <w:t>оспитывать интерес к рисованию</w:t>
            </w:r>
            <w:r>
              <w:rPr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151)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по образцу - схеме</w:t>
            </w:r>
          </w:p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«Паучок и рябиновая ветка»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правильно располагать детали рисунка, соблюдая пропорции; развивать интерес к изобразительной детской деятельности (рисование паучка и рябиновой ветки).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115)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Шкаф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</w:t>
            </w:r>
            <w:r>
              <w:rPr>
                <w:sz w:val="20"/>
                <w:szCs w:val="20"/>
              </w:rPr>
              <w:t>рисовать предметы прямоугольной формы</w:t>
            </w:r>
            <w:r w:rsidRPr="00B71F5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закреплять технические приемы: правильно пользоваться краской, хорошо промывать кисть и осушать ее; </w:t>
            </w:r>
            <w:proofErr w:type="spellStart"/>
            <w:r>
              <w:rPr>
                <w:sz w:val="20"/>
                <w:szCs w:val="20"/>
              </w:rPr>
              <w:t>Равивать</w:t>
            </w:r>
            <w:proofErr w:type="spellEnd"/>
            <w:r>
              <w:rPr>
                <w:sz w:val="20"/>
                <w:szCs w:val="20"/>
              </w:rPr>
              <w:t xml:space="preserve"> эстетические чувства.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Дома на нашей улице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(коллективная работа)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Закреплять умение резать полоску бумаги по прямой, срезать углы, составлять изображения из частей.</w:t>
            </w:r>
            <w:proofErr w:type="gramEnd"/>
            <w:r>
              <w:rPr>
                <w:sz w:val="20"/>
                <w:szCs w:val="20"/>
              </w:rPr>
              <w:t xml:space="preserve"> Создавать в коллективной аппликации образ города; закреплять умение аккуратного наклеивания.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(Т.С.Комарова, занятие № 28)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Сюжетная композиция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«Дорога, машина, светофор».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композицию определенного содержания из готовых</w:t>
            </w:r>
            <w:r>
              <w:rPr>
                <w:sz w:val="20"/>
                <w:szCs w:val="20"/>
              </w:rPr>
              <w:t xml:space="preserve"> и вырезанных</w:t>
            </w:r>
            <w:r w:rsidRPr="00B71F5E">
              <w:rPr>
                <w:sz w:val="20"/>
                <w:szCs w:val="20"/>
              </w:rPr>
              <w:t xml:space="preserve"> фигур, самостоятельно находить место деталей в аппликации, намазывать детали клеем, начиная с середины.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155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Береза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Формировать умение передавать в аппликации образ </w:t>
            </w:r>
            <w:r>
              <w:rPr>
                <w:sz w:val="20"/>
                <w:szCs w:val="20"/>
              </w:rPr>
              <w:t>березы</w:t>
            </w:r>
            <w:r w:rsidRPr="00B71F5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у</w:t>
            </w:r>
            <w:r w:rsidRPr="00B71F5E">
              <w:rPr>
                <w:sz w:val="20"/>
                <w:szCs w:val="20"/>
              </w:rPr>
              <w:t xml:space="preserve">чить детей </w:t>
            </w:r>
            <w:r>
              <w:rPr>
                <w:sz w:val="20"/>
                <w:szCs w:val="20"/>
              </w:rPr>
              <w:t>создавать предмет путем обрывания бумаги,</w:t>
            </w:r>
            <w:r w:rsidRPr="00B71F5E">
              <w:rPr>
                <w:sz w:val="20"/>
                <w:szCs w:val="20"/>
              </w:rPr>
              <w:t xml:space="preserve"> использовать ранее приобретенные навыки; развивать самостоятельность, творческие способности;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120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Интерьер комнаты</w:t>
            </w: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(коллаж, коллективная работа)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задумывать содержание</w:t>
            </w:r>
            <w:r>
              <w:rPr>
                <w:sz w:val="20"/>
                <w:szCs w:val="20"/>
              </w:rPr>
              <w:t xml:space="preserve"> совместной работы; находить и вырезать предметы мебели и создавать из него коллаж; развивать творчество.</w:t>
            </w: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Машина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машину,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 предмета; воспитывать активность, самостоятельность.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Овощи на зиму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Закрепить с детьми название овощей; учить лепить предметы овальной и круглой формы, передавать особенности каждого предмета, оттягивать и скруглять пальцами концы.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120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Стол, стул, кроватка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предметы мебели, соблюдать пропорции деталей, прищипывать пластилин с легким оттягиванием всех краев сплюснутого шара; воспитывать аккуратность.</w:t>
            </w: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5A22D5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5A22D5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70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Три цвета светофора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4D103C">
              <w:rPr>
                <w:sz w:val="20"/>
                <w:szCs w:val="20"/>
              </w:rPr>
              <w:t>Закрепить представление о назначении светофора, его сигналах, цвете, закрепить умение действовать по сигналу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и выучить стихотворение С.Маршака «Светофор».</w:t>
            </w:r>
          </w:p>
          <w:p w:rsidR="00072D31" w:rsidRPr="004D103C" w:rsidRDefault="00072D31" w:rsidP="00E01893">
            <w:pPr>
              <w:jc w:val="both"/>
              <w:rPr>
                <w:sz w:val="20"/>
                <w:szCs w:val="20"/>
              </w:rPr>
            </w:pPr>
            <w:r w:rsidRPr="004D103C">
              <w:rPr>
                <w:sz w:val="20"/>
                <w:szCs w:val="20"/>
              </w:rPr>
              <w:t xml:space="preserve">Экскурсия к светофору, наблюдение за его работой, чтение стихотворений и рассказов о светофоре, </w:t>
            </w:r>
            <w:proofErr w:type="spellStart"/>
            <w:proofErr w:type="gramStart"/>
            <w:r w:rsidRPr="004D103C">
              <w:rPr>
                <w:sz w:val="20"/>
                <w:szCs w:val="20"/>
              </w:rPr>
              <w:t>п</w:t>
            </w:r>
            <w:proofErr w:type="gramEnd"/>
            <w:r w:rsidRPr="004D103C">
              <w:rPr>
                <w:sz w:val="20"/>
                <w:szCs w:val="20"/>
              </w:rPr>
              <w:t>\и</w:t>
            </w:r>
            <w:proofErr w:type="spellEnd"/>
            <w:r w:rsidRPr="004D103C">
              <w:rPr>
                <w:sz w:val="20"/>
                <w:szCs w:val="20"/>
              </w:rPr>
              <w:t xml:space="preserve"> «Пешеходы и автомобили», «Сигналы светофора», рисование светофора, игровые моменты «Объясни Мишке».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30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 w:rsidRPr="0068327D">
              <w:rPr>
                <w:rStyle w:val="c5"/>
                <w:b/>
                <w:color w:val="000000"/>
                <w:sz w:val="22"/>
                <w:szCs w:val="22"/>
              </w:rPr>
              <w:t>Пожар в квартире</w:t>
            </w:r>
          </w:p>
          <w:p w:rsidR="00072D31" w:rsidRPr="0068327D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68327D">
              <w:rPr>
                <w:rStyle w:val="c5"/>
                <w:color w:val="000000"/>
                <w:sz w:val="20"/>
                <w:szCs w:val="20"/>
              </w:rPr>
              <w:t>Познакомить детей с профессией пожарного.</w:t>
            </w:r>
          </w:p>
          <w:p w:rsidR="00072D31" w:rsidRPr="0068327D" w:rsidRDefault="00072D31" w:rsidP="00E01893">
            <w:pPr>
              <w:jc w:val="both"/>
              <w:rPr>
                <w:sz w:val="20"/>
                <w:szCs w:val="20"/>
              </w:rPr>
            </w:pPr>
            <w:r w:rsidRPr="0068327D">
              <w:rPr>
                <w:rStyle w:val="c5"/>
                <w:color w:val="000000"/>
                <w:sz w:val="20"/>
                <w:szCs w:val="20"/>
              </w:rPr>
              <w:t>Знакомить детей с правилами пожарной безопасности.</w:t>
            </w: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  <w:r w:rsidRPr="0068327D">
              <w:rPr>
                <w:rStyle w:val="c5"/>
                <w:color w:val="000000"/>
                <w:sz w:val="20"/>
                <w:szCs w:val="20"/>
              </w:rPr>
              <w:t>Чтение стихотворений по пожарной безопасности</w:t>
            </w:r>
            <w:r>
              <w:rPr>
                <w:rStyle w:val="c5"/>
                <w:color w:val="000000"/>
                <w:sz w:val="20"/>
                <w:szCs w:val="20"/>
              </w:rPr>
              <w:t>, рассматривание картинок, обсуждение ситуаций.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Светик - </w:t>
            </w:r>
            <w:proofErr w:type="spellStart"/>
            <w:r>
              <w:rPr>
                <w:rStyle w:val="c5"/>
                <w:b/>
                <w:color w:val="000000"/>
                <w:sz w:val="22"/>
                <w:szCs w:val="22"/>
              </w:rPr>
              <w:t>трёхцветик</w:t>
            </w:r>
            <w:proofErr w:type="spellEnd"/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( сигналы светофора)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закреплять виды</w:t>
            </w:r>
            <w:r w:rsidRPr="004D10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транспорта и знания о них. </w:t>
            </w:r>
            <w:r w:rsidRPr="0068327D">
              <w:rPr>
                <w:rStyle w:val="c5"/>
                <w:color w:val="000000"/>
                <w:sz w:val="20"/>
                <w:szCs w:val="20"/>
              </w:rPr>
              <w:t>Закрепить имеющиеся представления о светофоре, его назначении и принципе действия. Развивать интерес к ПДД, Познакомить детей с работой регулировщика на улице.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Учить составлять рассказ «Как правильно себя вести на дороге».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Закрепить стихотворение </w:t>
            </w:r>
            <w:r>
              <w:rPr>
                <w:sz w:val="20"/>
                <w:szCs w:val="20"/>
              </w:rPr>
              <w:t>С.Маршака «Светофор».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Пожароопасные предметы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Помочь детям запомнить основную группу пожароопасных предметов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 xml:space="preserve"> - Познакомить с телефоном «01».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Поведение в транспорте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работу по формированию знаний о поведении в транспорте.</w:t>
            </w: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Режиссерская игра «Мы едем, едем, едем…» - учить правилам поведения в транспорте во время игры – имитации «Мы в автобусе».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Default="00072D31" w:rsidP="00E01893">
            <w:pPr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Звонок в дверь</w:t>
            </w: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Звонок по телефону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Дать знания о том, как вести себя, если в дверь позвонил незнакомый человек и как вести себя, если ребенок подошел к своей квартире, а дверь приоткрыта или сломан замок.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Дать знания о том, как вести себя, если ребенок один в квартире и по телефону позвонил незнакомый человек.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(«Звонят!</w:t>
            </w:r>
            <w:proofErr w:type="gramEnd"/>
            <w:r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c5"/>
                <w:color w:val="000000"/>
                <w:sz w:val="20"/>
                <w:szCs w:val="20"/>
              </w:rPr>
              <w:t>Откройте дверь!» - (азбука безопасности))</w:t>
            </w:r>
            <w:proofErr w:type="gramEnd"/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23550D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Островок безопасности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Знакомить с «</w:t>
            </w:r>
            <w:proofErr w:type="spellStart"/>
            <w:r>
              <w:rPr>
                <w:sz w:val="20"/>
                <w:szCs w:val="20"/>
              </w:rPr>
              <w:t>остравком</w:t>
            </w:r>
            <w:proofErr w:type="spellEnd"/>
            <w:r>
              <w:rPr>
                <w:sz w:val="20"/>
                <w:szCs w:val="20"/>
              </w:rPr>
              <w:t xml:space="preserve"> безопасности» и его назначением  на дороге.</w:t>
            </w: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картинок, иллюстраций, беседы, обсуждение ситуаций.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8C1101" w:rsidRDefault="00072D31" w:rsidP="00E01893">
            <w:pPr>
              <w:ind w:left="-17"/>
              <w:jc w:val="center"/>
              <w:rPr>
                <w:b/>
              </w:rPr>
            </w:pPr>
            <w:r w:rsidRPr="008C1101">
              <w:rPr>
                <w:b/>
                <w:sz w:val="22"/>
                <w:szCs w:val="22"/>
              </w:rPr>
              <w:t>Какой я, что у меня внутри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8C1101">
              <w:rPr>
                <w:b/>
                <w:sz w:val="20"/>
                <w:szCs w:val="20"/>
              </w:rPr>
              <w:t>Цель:</w:t>
            </w:r>
            <w:r w:rsidRPr="008C1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представление о строении человеческого тела (позвоночник, органы дыхания, пищеварение, кровообращение). </w:t>
            </w:r>
            <w:r w:rsidRPr="008C1101">
              <w:rPr>
                <w:sz w:val="20"/>
                <w:szCs w:val="20"/>
              </w:rPr>
              <w:t>Воспитывать бережное отношение к себе и другим детям.</w:t>
            </w:r>
            <w:r>
              <w:rPr>
                <w:sz w:val="20"/>
                <w:szCs w:val="20"/>
              </w:rPr>
              <w:t xml:space="preserve"> </w:t>
            </w:r>
          </w:p>
          <w:p w:rsidR="00072D31" w:rsidRPr="008C110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сходствах и различиях между строением туловища животного и тела человека.</w:t>
            </w: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0871DB" w:rsidRDefault="00072D31" w:rsidP="00072D31">
      <w:pPr>
        <w:shd w:val="clear" w:color="auto" w:fill="FFFFFF"/>
      </w:pPr>
    </w:p>
    <w:p w:rsidR="00072D31" w:rsidRPr="00A26D9E" w:rsidRDefault="00072D31" w:rsidP="00072D31">
      <w:pPr>
        <w:shd w:val="clear" w:color="auto" w:fill="FFFFFF"/>
        <w:jc w:val="center"/>
      </w:pPr>
    </w:p>
    <w:p w:rsidR="00072D31" w:rsidRPr="00A26D9E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512"/>
        <w:gridCol w:w="3513"/>
        <w:gridCol w:w="362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  <w:tc>
          <w:tcPr>
            <w:tcW w:w="7025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Транспорт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Новогодний праздник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12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1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посудой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Наземный транспорт</w:t>
            </w:r>
          </w:p>
        </w:tc>
        <w:tc>
          <w:tcPr>
            <w:tcW w:w="351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Вводный и воздушный транспорт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Веселый Новый год</w:t>
            </w:r>
          </w:p>
        </w:tc>
      </w:tr>
      <w:tr w:rsidR="00072D31" w:rsidRPr="00DF22FC" w:rsidTr="00E01893">
        <w:trPr>
          <w:cantSplit/>
          <w:trHeight w:val="7533"/>
        </w:trPr>
        <w:tc>
          <w:tcPr>
            <w:tcW w:w="804" w:type="dxa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072D31" w:rsidRPr="0028672E" w:rsidRDefault="00072D31" w:rsidP="00E01893">
            <w:pPr>
              <w:pStyle w:val="21"/>
              <w:ind w:left="120" w:hanging="120"/>
              <w:jc w:val="center"/>
            </w:pPr>
            <w:r w:rsidRPr="00286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Классификация посуды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запас слов по теме «Посуда»; познакомить с классификацией предметов посуды; учить употреблять названия предметов посуды в единственном и множественном числе в именительном и родительном падежах, описывать их.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106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Знакомство детей с обобщающим понятием «посуда»</w:t>
            </w:r>
          </w:p>
          <w:p w:rsidR="00072D31" w:rsidRPr="00372EA3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90538F">
              <w:rPr>
                <w:sz w:val="20"/>
                <w:szCs w:val="20"/>
              </w:rPr>
              <w:t xml:space="preserve"> </w:t>
            </w:r>
            <w:r w:rsidRPr="00372EA3">
              <w:rPr>
                <w:sz w:val="20"/>
                <w:szCs w:val="20"/>
              </w:rPr>
              <w:t xml:space="preserve">Учить детей называть и различать предметы посуды по сходным признакам (по назначению). </w:t>
            </w:r>
            <w:proofErr w:type="gramStart"/>
            <w:r w:rsidRPr="00372EA3">
              <w:rPr>
                <w:sz w:val="20"/>
                <w:szCs w:val="20"/>
              </w:rPr>
              <w:t>Находить</w:t>
            </w:r>
            <w:proofErr w:type="gramEnd"/>
            <w:r w:rsidRPr="00372EA3">
              <w:rPr>
                <w:sz w:val="20"/>
                <w:szCs w:val="20"/>
              </w:rPr>
              <w:t xml:space="preserve"> различая и сходство между предметами. Учить детей образовывать слова по аналогии. Обратить внимание на то. Что все предметы сделаны руками людей и поэтому к ним надо </w:t>
            </w:r>
            <w:proofErr w:type="gramStart"/>
            <w:r w:rsidRPr="00372EA3">
              <w:rPr>
                <w:sz w:val="20"/>
                <w:szCs w:val="20"/>
              </w:rPr>
              <w:t>относится</w:t>
            </w:r>
            <w:proofErr w:type="gramEnd"/>
            <w:r w:rsidRPr="00372EA3">
              <w:rPr>
                <w:sz w:val="20"/>
                <w:szCs w:val="20"/>
              </w:rPr>
              <w:t xml:space="preserve"> бережно.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372EA3">
              <w:rPr>
                <w:sz w:val="20"/>
                <w:szCs w:val="20"/>
              </w:rPr>
              <w:t>Н.В.Алёшина «</w:t>
            </w:r>
            <w:proofErr w:type="spellStart"/>
            <w:r w:rsidRPr="00372EA3">
              <w:rPr>
                <w:sz w:val="20"/>
                <w:szCs w:val="20"/>
              </w:rPr>
              <w:t>Озн</w:t>
            </w:r>
            <w:proofErr w:type="spellEnd"/>
            <w:r w:rsidRPr="00372EA3">
              <w:rPr>
                <w:sz w:val="20"/>
                <w:szCs w:val="20"/>
              </w:rPr>
              <w:t xml:space="preserve">. </w:t>
            </w:r>
            <w:proofErr w:type="spellStart"/>
            <w:r w:rsidRPr="00372EA3">
              <w:rPr>
                <w:sz w:val="20"/>
                <w:szCs w:val="20"/>
              </w:rPr>
              <w:t>дош</w:t>
            </w:r>
            <w:r>
              <w:rPr>
                <w:sz w:val="20"/>
                <w:szCs w:val="20"/>
              </w:rPr>
              <w:t>к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72EA3">
              <w:rPr>
                <w:sz w:val="20"/>
                <w:szCs w:val="20"/>
              </w:rPr>
              <w:t xml:space="preserve"> с </w:t>
            </w:r>
            <w:proofErr w:type="spellStart"/>
            <w:r w:rsidRPr="00372EA3">
              <w:rPr>
                <w:sz w:val="20"/>
                <w:szCs w:val="20"/>
              </w:rPr>
              <w:t>окр</w:t>
            </w:r>
            <w:r>
              <w:rPr>
                <w:sz w:val="20"/>
                <w:szCs w:val="20"/>
              </w:rPr>
              <w:t>уж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72EA3">
              <w:rPr>
                <w:sz w:val="20"/>
                <w:szCs w:val="20"/>
              </w:rPr>
              <w:t xml:space="preserve"> средняя группа» стр.51.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занятия №12</w:t>
            </w:r>
            <w:r w:rsidRPr="00420067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Знакомство детей с классификацией посуды: кухонная, столовая, чайная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занятия №32</w:t>
            </w:r>
            <w:r w:rsidRPr="00420067">
              <w:rPr>
                <w:sz w:val="20"/>
                <w:szCs w:val="20"/>
              </w:rPr>
              <w:t>)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Игра: «Из чего делается посуда?»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(конспект занятия, стр. 35</w:t>
            </w:r>
            <w:r w:rsidRPr="00420067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обобщающим понятием «транспорт»</w:t>
            </w:r>
          </w:p>
          <w:p w:rsidR="00072D31" w:rsidRPr="003D08E0" w:rsidRDefault="00072D31" w:rsidP="00E01893">
            <w:pPr>
              <w:jc w:val="both"/>
              <w:rPr>
                <w:sz w:val="18"/>
                <w:szCs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3D08E0">
              <w:rPr>
                <w:sz w:val="18"/>
                <w:szCs w:val="18"/>
              </w:rPr>
              <w:t>Учить детей выделять различные признаки предметов, сравнивать их, находить существенные признаки и по существенным признакам обобщать предметы в одно родовое понятие.</w:t>
            </w:r>
          </w:p>
          <w:p w:rsidR="00072D31" w:rsidRDefault="00072D31" w:rsidP="00E01893">
            <w:pPr>
              <w:pStyle w:val="21"/>
              <w:ind w:left="120" w:hanging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</w:t>
            </w:r>
            <w:r w:rsidRPr="003D08E0">
              <w:rPr>
                <w:b w:val="0"/>
                <w:sz w:val="18"/>
                <w:szCs w:val="18"/>
              </w:rPr>
              <w:t>Н.В.Алёшина «</w:t>
            </w:r>
            <w:proofErr w:type="spellStart"/>
            <w:r w:rsidRPr="003D08E0">
              <w:rPr>
                <w:b w:val="0"/>
                <w:sz w:val="18"/>
                <w:szCs w:val="18"/>
              </w:rPr>
              <w:t>Озн</w:t>
            </w:r>
            <w:proofErr w:type="spellEnd"/>
            <w:r w:rsidRPr="003D08E0">
              <w:rPr>
                <w:b w:val="0"/>
                <w:sz w:val="18"/>
                <w:szCs w:val="18"/>
              </w:rPr>
              <w:t xml:space="preserve">. </w:t>
            </w:r>
            <w:proofErr w:type="spellStart"/>
            <w:r w:rsidRPr="003D08E0">
              <w:rPr>
                <w:b w:val="0"/>
                <w:sz w:val="18"/>
                <w:szCs w:val="18"/>
              </w:rPr>
              <w:t>дош</w:t>
            </w:r>
            <w:proofErr w:type="spellEnd"/>
            <w:r w:rsidRPr="003D08E0">
              <w:rPr>
                <w:b w:val="0"/>
                <w:sz w:val="18"/>
                <w:szCs w:val="18"/>
              </w:rPr>
              <w:t xml:space="preserve"> </w:t>
            </w:r>
            <w:proofErr w:type="gramStart"/>
            <w:r w:rsidRPr="003D08E0">
              <w:rPr>
                <w:b w:val="0"/>
                <w:sz w:val="18"/>
                <w:szCs w:val="18"/>
              </w:rPr>
              <w:t xml:space="preserve">с </w:t>
            </w:r>
            <w:proofErr w:type="spellStart"/>
            <w:r w:rsidRPr="003D08E0">
              <w:rPr>
                <w:b w:val="0"/>
                <w:sz w:val="18"/>
                <w:szCs w:val="18"/>
              </w:rPr>
              <w:t>окр</w:t>
            </w:r>
            <w:proofErr w:type="spellEnd"/>
            <w:proofErr w:type="gramEnd"/>
            <w:r w:rsidRPr="003D08E0">
              <w:rPr>
                <w:b w:val="0"/>
                <w:sz w:val="18"/>
                <w:szCs w:val="18"/>
              </w:rPr>
              <w:t xml:space="preserve"> средняя группа» стр.57</w:t>
            </w:r>
            <w:r>
              <w:rPr>
                <w:b w:val="0"/>
                <w:sz w:val="18"/>
                <w:szCs w:val="18"/>
              </w:rPr>
              <w:t>)</w:t>
            </w:r>
          </w:p>
          <w:p w:rsidR="00072D31" w:rsidRPr="003D08E0" w:rsidRDefault="00072D31" w:rsidP="00E01893">
            <w:pPr>
              <w:pStyle w:val="21"/>
              <w:ind w:left="120" w:hanging="12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(конспект занятия № 25)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420067" w:rsidRDefault="00072D31" w:rsidP="00E01893">
            <w:pPr>
              <w:pStyle w:val="21"/>
              <w:ind w:left="120" w:hanging="120"/>
              <w:jc w:val="center"/>
            </w:pPr>
            <w:r>
              <w:rPr>
                <w:sz w:val="22"/>
                <w:szCs w:val="22"/>
              </w:rPr>
              <w:t>Закрепление названий наземного транспорта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наземным транспортом, его видами, их составными частями; учить сравнивать виды наземного транспорта и описывать их.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132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513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Классификация вводного и воздушного транспорта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названиями вводного и воздушного транспорта, их составными частями, учить сравнивать их.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139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 празднике Новый год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Расширить знания детей о новогоднем празднике; рассказать, как его встречают; вызвать у детей желание готовиться и ждать праздника, испытывать чувство радости.</w:t>
            </w:r>
            <w:r>
              <w:rPr>
                <w:sz w:val="20"/>
                <w:szCs w:val="20"/>
              </w:rPr>
              <w:t xml:space="preserve"> Познакомить с традициями праздника; учить описывать елочные игрушки.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157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</w:pPr>
    </w:p>
    <w:p w:rsidR="00072D31" w:rsidRPr="004B1E0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</w:pPr>
    </w:p>
    <w:p w:rsidR="00072D31" w:rsidRPr="00A26D9E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  <w:tc>
          <w:tcPr>
            <w:tcW w:w="721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Транспорт</w:t>
            </w:r>
            <w:r w:rsidRPr="00B71F5E">
              <w:rPr>
                <w:b/>
              </w:rPr>
              <w:t>»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Новогодний праздник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посудой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Наземный транспорт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Вводный и воздушный транспорт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Веселый Новый год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</w:t>
            </w:r>
            <w:r>
              <w:rPr>
                <w:b/>
                <w:sz w:val="22"/>
                <w:szCs w:val="22"/>
              </w:rPr>
              <w:t xml:space="preserve"> посуды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детей описывать посуду; упражнять в употреблении существительных в именительном и родительном падежах множественного числа; учить сравнивать предметы посуды, называть их составные части.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110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транспорта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822B8">
              <w:rPr>
                <w:sz w:val="20"/>
                <w:szCs w:val="20"/>
              </w:rPr>
              <w:t xml:space="preserve">Учить описывать </w:t>
            </w:r>
            <w:r>
              <w:rPr>
                <w:sz w:val="20"/>
                <w:szCs w:val="20"/>
              </w:rPr>
              <w:t>виды транспорта, сравнивать их; развивать умение поддерживать беседу, высказывать свою точку зрения.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822B8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Пересказ рассказа Я.Тайца «Поезд»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пересказывать небольшой рассказ, впервые прочитанный им на занятии, выразительно передавать прямую речь персонажей; упражнять в образовании формы родительного падежа множественного числа существительных.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(Ушакова,  занятие № 14)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транспорта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у</w:t>
            </w:r>
            <w:r w:rsidRPr="00B822B8">
              <w:rPr>
                <w:sz w:val="20"/>
                <w:szCs w:val="20"/>
              </w:rPr>
              <w:t xml:space="preserve">чить описывать </w:t>
            </w:r>
            <w:r>
              <w:rPr>
                <w:sz w:val="20"/>
                <w:szCs w:val="20"/>
              </w:rPr>
              <w:t>виды транспорта, сравнивать их; развивать умение поддерживать беседу, высказывать свою точку зрения.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144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по вопросам о Новом годе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описывать картинку о новогоднем празднике, фантазировать, составлять предложения по опорным словам; развивать умение поддерживать беседу, высказывать свою точку зрения о праздновании праздника Новый год.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161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A26D9E" w:rsidRDefault="00072D31" w:rsidP="00072D31">
      <w:pPr>
        <w:shd w:val="clear" w:color="auto" w:fill="FFFFFF"/>
        <w:jc w:val="center"/>
      </w:pPr>
    </w:p>
    <w:p w:rsidR="00072D31" w:rsidRPr="00A26D9E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A26D9E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C36943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0E4207">
        <w:rPr>
          <w:sz w:val="36"/>
          <w:szCs w:val="36"/>
        </w:rPr>
        <w:t>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116"/>
        <w:gridCol w:w="3600"/>
        <w:gridCol w:w="3420"/>
        <w:gridCol w:w="380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  <w:tc>
          <w:tcPr>
            <w:tcW w:w="702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Транспорт</w:t>
            </w:r>
            <w:r w:rsidRPr="00B71F5E">
              <w:rPr>
                <w:b/>
              </w:rPr>
              <w:t>»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Новогодний праздник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посудой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Наземный транспорт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Вводный и воздушный транспорт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Веселый Новый год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В.Карасевой «Стакан»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произведением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r w:rsidRPr="00B71F5E">
              <w:rPr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поступки героев; в</w:t>
            </w:r>
            <w:r w:rsidRPr="00B71F5E">
              <w:rPr>
                <w:sz w:val="20"/>
                <w:szCs w:val="20"/>
              </w:rPr>
              <w:t xml:space="preserve">оспитывать умение </w:t>
            </w:r>
            <w:r>
              <w:rPr>
                <w:sz w:val="20"/>
                <w:szCs w:val="20"/>
              </w:rPr>
              <w:t xml:space="preserve">внимательно </w:t>
            </w:r>
            <w:r w:rsidRPr="00B71F5E">
              <w:rPr>
                <w:sz w:val="20"/>
                <w:szCs w:val="20"/>
              </w:rPr>
              <w:t xml:space="preserve">слушать </w:t>
            </w:r>
            <w:r>
              <w:rPr>
                <w:sz w:val="20"/>
                <w:szCs w:val="20"/>
              </w:rPr>
              <w:t>литературное</w:t>
            </w:r>
            <w:r w:rsidRPr="00B71F5E">
              <w:rPr>
                <w:sz w:val="20"/>
                <w:szCs w:val="20"/>
              </w:rPr>
              <w:t xml:space="preserve"> произведение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114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Л.Берга «Рассказ о маленьком автомобильчике»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138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</w:pPr>
          </w:p>
        </w:tc>
        <w:tc>
          <w:tcPr>
            <w:tcW w:w="3420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Рассказывание 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казки «Кораблик»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с р.н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казкой «Кораблик», учить внимательно слушать произведение, оценивать поступки героев.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(«Комплексные занятия», стр. 148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80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рассказа Л.Воронковой «Как елку наряжали»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165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по схеме Е.Трутневой «Елка»</w:t>
            </w:r>
          </w:p>
          <w:p w:rsidR="00072D31" w:rsidRPr="00C36943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C36943">
              <w:rPr>
                <w:sz w:val="20"/>
                <w:szCs w:val="20"/>
              </w:rPr>
              <w:t>Помочь детям запомнить новое стихотворение, добиваться выразительности речи. Этическая беседа.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C36943">
              <w:rPr>
                <w:sz w:val="20"/>
                <w:szCs w:val="20"/>
              </w:rPr>
              <w:t xml:space="preserve">(В.В. </w:t>
            </w:r>
            <w:proofErr w:type="spellStart"/>
            <w:r w:rsidRPr="00C36943">
              <w:rPr>
                <w:sz w:val="20"/>
                <w:szCs w:val="20"/>
              </w:rPr>
              <w:t>Гербова</w:t>
            </w:r>
            <w:proofErr w:type="spellEnd"/>
            <w:r w:rsidRPr="00C36943">
              <w:rPr>
                <w:sz w:val="20"/>
                <w:szCs w:val="20"/>
              </w:rPr>
              <w:t xml:space="preserve">  «Занятия по развитию речи  в средней группе детского сада», Москва «Просвещение», 1983г)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9C25BF" w:rsidRDefault="00072D31" w:rsidP="00E01893">
            <w:pPr>
              <w:ind w:left="-108"/>
              <w:jc w:val="center"/>
              <w:rPr>
                <w:b/>
              </w:rPr>
            </w:pPr>
            <w:r w:rsidRPr="009C25BF">
              <w:rPr>
                <w:b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9C25BF">
              <w:rPr>
                <w:b/>
                <w:sz w:val="22"/>
                <w:szCs w:val="22"/>
              </w:rPr>
              <w:t>И.Токмаковой</w:t>
            </w:r>
            <w:proofErr w:type="spellEnd"/>
            <w:r w:rsidRPr="009C25BF">
              <w:rPr>
                <w:b/>
                <w:sz w:val="22"/>
                <w:szCs w:val="22"/>
              </w:rPr>
              <w:t xml:space="preserve"> «Живи елочка»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9C25BF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новым стихотворением; учить выражать положительные эмоции (интерес, радость, восхищение) при прочтении стихотворения.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162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F22595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</w:pPr>
    </w:p>
    <w:p w:rsidR="00072D31" w:rsidRPr="00F22595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7"/>
        <w:gridCol w:w="3537"/>
        <w:gridCol w:w="3534"/>
        <w:gridCol w:w="11"/>
        <w:gridCol w:w="3566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8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предметов</w:t>
            </w:r>
            <w:r w:rsidRPr="00B71F5E">
              <w:rPr>
                <w:b/>
              </w:rPr>
              <w:t>»</w:t>
            </w:r>
          </w:p>
        </w:tc>
        <w:tc>
          <w:tcPr>
            <w:tcW w:w="7082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Транспорт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Новогодний праздник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посудой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Наземный транспорт</w:t>
            </w:r>
          </w:p>
        </w:tc>
        <w:tc>
          <w:tcPr>
            <w:tcW w:w="353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Вводный и воздушный транспорт</w:t>
            </w:r>
          </w:p>
        </w:tc>
        <w:tc>
          <w:tcPr>
            <w:tcW w:w="357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Веселый Новый год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Тарелка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Расширить запас слов по теме «Посуда»; учить соблюдать соотношение величин, рисовать круг, равномерно наносить узор.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</w:t>
            </w:r>
            <w:r>
              <w:rPr>
                <w:sz w:val="20"/>
                <w:szCs w:val="20"/>
              </w:rPr>
              <w:t>108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Машина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рисовать машину, разукрашивать ее;</w:t>
            </w:r>
            <w:r w:rsidRPr="00B71F5E">
              <w:rPr>
                <w:sz w:val="20"/>
                <w:szCs w:val="20"/>
              </w:rPr>
              <w:t xml:space="preserve"> правильно держать карандаш</w:t>
            </w:r>
            <w:r>
              <w:rPr>
                <w:sz w:val="20"/>
                <w:szCs w:val="20"/>
              </w:rPr>
              <w:t xml:space="preserve"> (кисточку)</w:t>
            </w:r>
            <w:r w:rsidRPr="00B71F5E">
              <w:rPr>
                <w:sz w:val="20"/>
                <w:szCs w:val="20"/>
              </w:rPr>
              <w:t>, рисовать линии слитным, неотрывным движением</w:t>
            </w:r>
            <w:r>
              <w:rPr>
                <w:sz w:val="20"/>
                <w:szCs w:val="20"/>
              </w:rPr>
              <w:t>; в</w:t>
            </w:r>
            <w:r w:rsidRPr="00B71F5E">
              <w:rPr>
                <w:sz w:val="20"/>
                <w:szCs w:val="20"/>
              </w:rPr>
              <w:t>оспитывать интерес к рисованию</w:t>
            </w:r>
            <w:r>
              <w:rPr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134)</w:t>
            </w:r>
          </w:p>
        </w:tc>
        <w:tc>
          <w:tcPr>
            <w:tcW w:w="3534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Пароход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Продолжить знакомство с названиями видов водного и воздушного транспорта, их составными частями, учить сравнивать их, рисовать пароход по образцу.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139)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Елочка с огоньками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рисовать нарядную елочку, соблюдать соотношение деталей предмета по величине; развивать творчество.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158)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Поздравительные новогодние открытки</w:t>
            </w:r>
          </w:p>
          <w:p w:rsidR="00072D31" w:rsidRPr="00730FFA" w:rsidRDefault="00072D31" w:rsidP="00E01893">
            <w:pPr>
              <w:jc w:val="both"/>
            </w:pPr>
            <w:r>
              <w:rPr>
                <w:sz w:val="22"/>
                <w:szCs w:val="22"/>
              </w:rPr>
              <w:t>(Т.С.Комарова, стр. 165)</w:t>
            </w:r>
          </w:p>
          <w:p w:rsidR="00072D31" w:rsidRPr="00923AF7" w:rsidRDefault="00072D31" w:rsidP="00E01893">
            <w:pPr>
              <w:jc w:val="both"/>
            </w:pP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Поезд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Закрепить детали поезда; учить </w:t>
            </w:r>
            <w:proofErr w:type="gramStart"/>
            <w:r>
              <w:rPr>
                <w:sz w:val="20"/>
                <w:szCs w:val="20"/>
              </w:rPr>
              <w:t>ровно</w:t>
            </w:r>
            <w:proofErr w:type="gramEnd"/>
            <w:r>
              <w:rPr>
                <w:sz w:val="20"/>
                <w:szCs w:val="20"/>
              </w:rPr>
              <w:t xml:space="preserve"> вырезать круглые и прямоугольные предметы, соединять детали согласно образцу, правильно держать ножницы.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137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Кораблик из скорлупы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ореха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делать поделки из природного материала; развивать умение конструировать по собственному замыслу кораблик, передавать характерные черты предмета.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147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Гирлянда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задумывать содержание</w:t>
            </w:r>
            <w:r>
              <w:rPr>
                <w:sz w:val="20"/>
                <w:szCs w:val="20"/>
              </w:rPr>
              <w:t xml:space="preserve"> совместной работы, изготавливать из бумаги флажки к Новому году; развивать умение ровно по контуру вырезать фигуры, складывать их пополам, аккуратно приклеивать детали.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163)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Бусы на елку</w:t>
            </w:r>
          </w:p>
          <w:p w:rsidR="00072D31" w:rsidRPr="00730FFA" w:rsidRDefault="00072D31" w:rsidP="00E01893">
            <w:pPr>
              <w:jc w:val="both"/>
            </w:pPr>
            <w:r>
              <w:rPr>
                <w:sz w:val="22"/>
                <w:szCs w:val="22"/>
              </w:rPr>
              <w:t>(Т.Г.Казакова, стр. 78)</w:t>
            </w: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Тарелки и чашки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посуду,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Грузовик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фигуры из прямоугольных, квадратных, круглых форм,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 предмета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137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Самолеты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Закреплять умение делить пластилин на части;</w:t>
            </w:r>
            <w:r>
              <w:rPr>
                <w:sz w:val="20"/>
                <w:szCs w:val="20"/>
              </w:rPr>
              <w:t xml:space="preserve"> учить лепить овалы из пластилина, передавать особенности предмета.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147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  <w:gridSpan w:val="2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Новогодние подарки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из пластилина новогодние подарки, защипывать края формы, с помощью стеки украшать вылепленное изделие узором; воспитывать аккуратность.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162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E73C70" w:rsidRDefault="00072D31" w:rsidP="00072D31">
      <w:pPr>
        <w:shd w:val="clear" w:color="auto" w:fill="FFFFFF"/>
      </w:pPr>
    </w:p>
    <w:p w:rsidR="00072D31" w:rsidRPr="00775CF6" w:rsidRDefault="00072D31" w:rsidP="00072D31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Помощники на дороге</w:t>
            </w:r>
          </w:p>
          <w:p w:rsidR="00072D31" w:rsidRDefault="00072D31" w:rsidP="00E01893">
            <w:pPr>
              <w:jc w:val="both"/>
              <w:rPr>
                <w:spacing w:val="-2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F972E6">
              <w:rPr>
                <w:sz w:val="20"/>
                <w:szCs w:val="20"/>
              </w:rPr>
              <w:t xml:space="preserve">Продолжить знакомить детей с дорожными </w:t>
            </w:r>
            <w:r w:rsidRPr="00F972E6">
              <w:rPr>
                <w:spacing w:val="-3"/>
                <w:sz w:val="20"/>
                <w:szCs w:val="20"/>
              </w:rPr>
              <w:t>знаками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представления о назначении дорожных знаков: «Пешеходный переход», «Дети». Закрепить знания о работе светофора.</w:t>
            </w:r>
            <w:r w:rsidRPr="00F972E6">
              <w:rPr>
                <w:spacing w:val="-2"/>
                <w:sz w:val="20"/>
                <w:szCs w:val="20"/>
              </w:rPr>
              <w:t xml:space="preserve"> Обратить особое внимание детей на пе</w:t>
            </w:r>
            <w:r w:rsidRPr="00F972E6">
              <w:rPr>
                <w:spacing w:val="-2"/>
                <w:sz w:val="20"/>
                <w:szCs w:val="20"/>
              </w:rPr>
              <w:softHyphen/>
              <w:t>шеходную разметку «зебра».</w:t>
            </w:r>
          </w:p>
          <w:p w:rsidR="00072D31" w:rsidRPr="00F972E6" w:rsidRDefault="00072D31" w:rsidP="00E01893">
            <w:pPr>
              <w:jc w:val="both"/>
              <w:rPr>
                <w:sz w:val="20"/>
                <w:szCs w:val="20"/>
              </w:rPr>
            </w:pPr>
            <w:r w:rsidRPr="00F972E6">
              <w:rPr>
                <w:spacing w:val="-12"/>
                <w:sz w:val="20"/>
                <w:szCs w:val="20"/>
              </w:rPr>
              <w:t>Чте</w:t>
            </w:r>
            <w:r w:rsidRPr="00F972E6">
              <w:rPr>
                <w:spacing w:val="-12"/>
                <w:sz w:val="20"/>
                <w:szCs w:val="20"/>
              </w:rPr>
              <w:softHyphen/>
              <w:t xml:space="preserve">ние художественной литературы: О. </w:t>
            </w:r>
            <w:proofErr w:type="spellStart"/>
            <w:r w:rsidRPr="00F972E6">
              <w:rPr>
                <w:spacing w:val="-12"/>
                <w:sz w:val="20"/>
                <w:szCs w:val="20"/>
              </w:rPr>
              <w:t>Бедарев</w:t>
            </w:r>
            <w:proofErr w:type="spellEnd"/>
            <w:r w:rsidRPr="00F972E6">
              <w:rPr>
                <w:spacing w:val="-12"/>
                <w:sz w:val="20"/>
                <w:szCs w:val="20"/>
              </w:rPr>
              <w:t xml:space="preserve"> «Если бы»,   Г. </w:t>
            </w:r>
            <w:proofErr w:type="spellStart"/>
            <w:r w:rsidRPr="00F972E6">
              <w:rPr>
                <w:spacing w:val="-12"/>
                <w:sz w:val="20"/>
                <w:szCs w:val="20"/>
              </w:rPr>
              <w:t>Юрмин</w:t>
            </w:r>
            <w:proofErr w:type="spellEnd"/>
            <w:r w:rsidRPr="00F972E6">
              <w:rPr>
                <w:spacing w:val="-12"/>
                <w:sz w:val="20"/>
                <w:szCs w:val="20"/>
              </w:rPr>
              <w:t xml:space="preserve">  «Любопыт</w:t>
            </w:r>
            <w:r w:rsidRPr="00F972E6">
              <w:rPr>
                <w:spacing w:val="-12"/>
                <w:sz w:val="20"/>
                <w:szCs w:val="20"/>
              </w:rPr>
              <w:softHyphen/>
            </w:r>
            <w:r w:rsidRPr="00F972E6">
              <w:rPr>
                <w:sz w:val="20"/>
                <w:szCs w:val="20"/>
              </w:rPr>
              <w:t>ный мышонок».</w:t>
            </w:r>
          </w:p>
          <w:p w:rsidR="00072D31" w:rsidRPr="00F972E6" w:rsidRDefault="00072D31" w:rsidP="00E01893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1"/>
                <w:sz w:val="20"/>
                <w:szCs w:val="20"/>
              </w:rPr>
              <w:t xml:space="preserve">Рисование дорожных знаков «Узнай и </w:t>
            </w:r>
            <w:r w:rsidRPr="00F972E6">
              <w:rPr>
                <w:spacing w:val="-10"/>
                <w:sz w:val="20"/>
                <w:szCs w:val="20"/>
              </w:rPr>
              <w:t>нарисуй».</w:t>
            </w:r>
          </w:p>
          <w:p w:rsidR="00072D31" w:rsidRPr="00F972E6" w:rsidRDefault="00072D31" w:rsidP="00E01893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0"/>
                <w:sz w:val="20"/>
                <w:szCs w:val="20"/>
              </w:rPr>
              <w:t xml:space="preserve">Чтение  стихотворения  </w:t>
            </w:r>
            <w:proofErr w:type="spellStart"/>
            <w:r w:rsidRPr="00F972E6">
              <w:rPr>
                <w:spacing w:val="-10"/>
                <w:sz w:val="20"/>
                <w:szCs w:val="20"/>
              </w:rPr>
              <w:t>И.Лешкевича</w:t>
            </w:r>
            <w:proofErr w:type="spellEnd"/>
            <w:r w:rsidRPr="00F972E6">
              <w:rPr>
                <w:spacing w:val="-10"/>
                <w:sz w:val="20"/>
                <w:szCs w:val="20"/>
              </w:rPr>
              <w:t xml:space="preserve"> «Гололёд».</w:t>
            </w:r>
          </w:p>
          <w:p w:rsidR="00072D31" w:rsidRPr="00F972E6" w:rsidRDefault="00072D31" w:rsidP="00E01893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0"/>
                <w:sz w:val="20"/>
                <w:szCs w:val="20"/>
              </w:rPr>
              <w:t>(ПДД под ред. Романовой 46)</w:t>
            </w:r>
          </w:p>
          <w:p w:rsidR="00072D31" w:rsidRPr="00F972E6" w:rsidRDefault="00072D31" w:rsidP="00E01893">
            <w:pPr>
              <w:jc w:val="both"/>
              <w:rPr>
                <w:spacing w:val="-11"/>
                <w:sz w:val="20"/>
                <w:szCs w:val="20"/>
              </w:rPr>
            </w:pPr>
            <w:proofErr w:type="spellStart"/>
            <w:r w:rsidRPr="00F972E6">
              <w:rPr>
                <w:spacing w:val="-10"/>
                <w:sz w:val="20"/>
                <w:szCs w:val="20"/>
              </w:rPr>
              <w:t>С\</w:t>
            </w:r>
            <w:proofErr w:type="gramStart"/>
            <w:r w:rsidRPr="00F972E6">
              <w:rPr>
                <w:spacing w:val="-10"/>
                <w:sz w:val="20"/>
                <w:szCs w:val="20"/>
              </w:rPr>
              <w:t>р</w:t>
            </w:r>
            <w:proofErr w:type="spellEnd"/>
            <w:proofErr w:type="gramEnd"/>
            <w:r w:rsidRPr="00F972E6">
              <w:rPr>
                <w:spacing w:val="-10"/>
                <w:sz w:val="20"/>
                <w:szCs w:val="20"/>
              </w:rPr>
              <w:t xml:space="preserve"> игра «Ты сегодня пешеход», </w:t>
            </w:r>
            <w:r w:rsidRPr="00F972E6">
              <w:rPr>
                <w:spacing w:val="-11"/>
                <w:sz w:val="20"/>
                <w:szCs w:val="20"/>
              </w:rPr>
              <w:t>«ГАИ».</w:t>
            </w:r>
          </w:p>
          <w:p w:rsidR="00072D31" w:rsidRPr="00F972E6" w:rsidRDefault="00072D31" w:rsidP="00E01893">
            <w:pPr>
              <w:jc w:val="both"/>
              <w:rPr>
                <w:sz w:val="20"/>
                <w:szCs w:val="20"/>
              </w:rPr>
            </w:pPr>
            <w:proofErr w:type="spellStart"/>
            <w:r w:rsidRPr="00F972E6">
              <w:rPr>
                <w:spacing w:val="-11"/>
                <w:sz w:val="20"/>
                <w:szCs w:val="20"/>
              </w:rPr>
              <w:t>Д\и</w:t>
            </w:r>
            <w:proofErr w:type="spellEnd"/>
            <w:r w:rsidRPr="00F972E6">
              <w:rPr>
                <w:spacing w:val="-11"/>
                <w:sz w:val="20"/>
                <w:szCs w:val="20"/>
              </w:rPr>
              <w:t xml:space="preserve"> «Узнай знак, правильно ли </w:t>
            </w:r>
            <w:r w:rsidRPr="00F972E6">
              <w:rPr>
                <w:spacing w:val="-12"/>
                <w:sz w:val="20"/>
                <w:szCs w:val="20"/>
              </w:rPr>
              <w:t>поставили знак»</w:t>
            </w:r>
            <w:r>
              <w:rPr>
                <w:spacing w:val="-1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72E6">
              <w:rPr>
                <w:spacing w:val="-2"/>
                <w:sz w:val="20"/>
                <w:szCs w:val="20"/>
              </w:rPr>
              <w:t xml:space="preserve">«Какой это </w:t>
            </w:r>
            <w:r w:rsidRPr="00F972E6">
              <w:rPr>
                <w:spacing w:val="-3"/>
                <w:sz w:val="20"/>
                <w:szCs w:val="20"/>
              </w:rPr>
              <w:t xml:space="preserve">знак?»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Уроки Айболита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Ввести понятия: «вирусы, микробы». Рассказать, как предупредить болезни и что нужно делать, если заболел. Закрепить знания о пользе витаминов и закаливания.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составлять небольшой рассказ и обмениваться мнениями на тему: «К нам едет «Скорая»».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сказку К.Чуковского «Айболит».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«Правила поведения»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представление о правилах поведения в общественном транспорте. Знакомить с понятием «островок безопасности и его функциями.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«Автобус на нашей улице».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75EA0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 w:rsidRPr="00975EA0">
              <w:rPr>
                <w:rStyle w:val="c5"/>
                <w:b/>
                <w:color w:val="000000"/>
                <w:sz w:val="22"/>
                <w:szCs w:val="22"/>
              </w:rPr>
              <w:t>Слух, гигиена слуха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Дать детям первоначальное представление об органах слуха. Выявить сходства и различия органов слуха у людей и животных. Воспитывать бережное отношение к своему телу.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657E65" w:rsidRDefault="00072D31" w:rsidP="00E01893">
            <w:pPr>
              <w:ind w:left="-17"/>
              <w:jc w:val="center"/>
              <w:rPr>
                <w:b/>
              </w:rPr>
            </w:pPr>
            <w:r w:rsidRPr="00657E65">
              <w:rPr>
                <w:b/>
                <w:sz w:val="22"/>
                <w:szCs w:val="22"/>
              </w:rPr>
              <w:t>Д/и «Грязи – нет! И пыли – нет!»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8C1101">
              <w:rPr>
                <w:b/>
                <w:sz w:val="20"/>
                <w:szCs w:val="20"/>
              </w:rPr>
              <w:t>Цель:</w:t>
            </w:r>
            <w:r w:rsidRPr="008C11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Приучать детей помогать своим родным в работе по дому, учить совместной деятельности и общению. 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Пешеходы и водители.</w:t>
            </w: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С/</w:t>
            </w:r>
            <w:proofErr w:type="spellStart"/>
            <w:proofErr w:type="gramStart"/>
            <w:r>
              <w:rPr>
                <w:rStyle w:val="c5"/>
                <w:b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 игра «Я шофер».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знания о труде водителей. Продолжать работу по расширению представлений о различных видах транспорта и особенностях их передвижения.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и выучить стихотворение А.Усачева «Дорожная песня».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0"/>
                <w:szCs w:val="20"/>
              </w:rPr>
              <w:t>Учить выполнять движения, соответствующие характеру музыки в музыкальной игре-имитации «Я машина».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Default="00072D31" w:rsidP="00E01893">
            <w:pPr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В подъезде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 xml:space="preserve">Дать знания о том, что нельзя входить в лифт с незнакомыми людьми и как вести себя в ситуации, когда незнакомец идет за ребенком. 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23550D" w:rsidRDefault="00072D31" w:rsidP="00E01893">
            <w:pPr>
              <w:pStyle w:val="a8"/>
              <w:spacing w:before="120" w:beforeAutospacing="0" w:after="120" w:afterAutospacing="0"/>
              <w:ind w:right="120"/>
              <w:jc w:val="both"/>
              <w:textAlignment w:val="top"/>
              <w:rPr>
                <w:b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b/>
                <w:spacing w:val="-4"/>
              </w:rPr>
            </w:pPr>
            <w:r w:rsidRPr="00883389">
              <w:rPr>
                <w:b/>
                <w:spacing w:val="-4"/>
                <w:sz w:val="22"/>
                <w:szCs w:val="22"/>
              </w:rPr>
              <w:t>«Бегут машины в ряд»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072D31" w:rsidRDefault="00072D31" w:rsidP="00E01893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sz w:val="22"/>
                <w:szCs w:val="22"/>
              </w:rPr>
              <w:t>на чём люди ездят</w:t>
            </w:r>
          </w:p>
          <w:p w:rsidR="00072D31" w:rsidRPr="00883389" w:rsidRDefault="00072D31" w:rsidP="00E01893">
            <w:pPr>
              <w:jc w:val="center"/>
              <w:rPr>
                <w:b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 (в</w:t>
            </w:r>
            <w:r w:rsidRPr="00883389">
              <w:rPr>
                <w:b/>
                <w:spacing w:val="-4"/>
                <w:sz w:val="22"/>
                <w:szCs w:val="22"/>
              </w:rPr>
              <w:t xml:space="preserve">иды городского </w:t>
            </w:r>
            <w:r>
              <w:rPr>
                <w:b/>
                <w:sz w:val="22"/>
                <w:szCs w:val="22"/>
              </w:rPr>
              <w:t>транспорта)</w:t>
            </w:r>
          </w:p>
          <w:p w:rsidR="00072D31" w:rsidRDefault="00072D31" w:rsidP="00E01893">
            <w:pPr>
              <w:jc w:val="both"/>
              <w:rPr>
                <w:spacing w:val="-2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83389">
              <w:rPr>
                <w:spacing w:val="-3"/>
                <w:sz w:val="20"/>
                <w:szCs w:val="20"/>
              </w:rPr>
              <w:t>Познакомить детей с 2-х сторонним и односто</w:t>
            </w:r>
            <w:r w:rsidRPr="00883389">
              <w:rPr>
                <w:spacing w:val="-3"/>
                <w:sz w:val="20"/>
                <w:szCs w:val="20"/>
              </w:rPr>
              <w:softHyphen/>
            </w:r>
            <w:r w:rsidRPr="00883389">
              <w:rPr>
                <w:spacing w:val="-4"/>
                <w:sz w:val="20"/>
                <w:szCs w:val="20"/>
              </w:rPr>
              <w:t xml:space="preserve">ронним движением. Познакомить с некоторыми </w:t>
            </w:r>
            <w:r w:rsidRPr="00883389">
              <w:rPr>
                <w:sz w:val="20"/>
                <w:szCs w:val="20"/>
              </w:rPr>
              <w:t>дорожными знаками. Закрепить у детей назва</w:t>
            </w:r>
            <w:r w:rsidRPr="00883389">
              <w:rPr>
                <w:sz w:val="20"/>
                <w:szCs w:val="20"/>
              </w:rPr>
              <w:softHyphen/>
            </w:r>
            <w:r w:rsidRPr="00883389">
              <w:rPr>
                <w:spacing w:val="-2"/>
                <w:sz w:val="20"/>
                <w:szCs w:val="20"/>
              </w:rPr>
              <w:t>ния городского транспорта (автобус, троллей</w:t>
            </w:r>
            <w:r w:rsidRPr="00883389">
              <w:rPr>
                <w:spacing w:val="-2"/>
                <w:sz w:val="20"/>
                <w:szCs w:val="20"/>
              </w:rPr>
              <w:softHyphen/>
              <w:t>бус, легковой автомобиль</w:t>
            </w:r>
            <w:r>
              <w:rPr>
                <w:spacing w:val="-2"/>
                <w:sz w:val="20"/>
                <w:szCs w:val="20"/>
              </w:rPr>
              <w:t>, трамвай).</w:t>
            </w:r>
          </w:p>
          <w:p w:rsidR="00072D31" w:rsidRPr="00975EA0" w:rsidRDefault="00072D31" w:rsidP="00E01893">
            <w:pPr>
              <w:jc w:val="both"/>
              <w:rPr>
                <w:spacing w:val="-12"/>
                <w:sz w:val="20"/>
                <w:szCs w:val="20"/>
              </w:rPr>
            </w:pPr>
            <w:r w:rsidRPr="00975EA0">
              <w:rPr>
                <w:spacing w:val="-15"/>
                <w:sz w:val="20"/>
                <w:szCs w:val="20"/>
              </w:rPr>
              <w:t xml:space="preserve">Наблюдение за движущимся транспортом. </w:t>
            </w:r>
            <w:r w:rsidRPr="00975EA0">
              <w:rPr>
                <w:spacing w:val="-11"/>
                <w:sz w:val="20"/>
                <w:szCs w:val="20"/>
              </w:rPr>
              <w:t>Беседы об одностороннем и двусторон</w:t>
            </w:r>
            <w:r w:rsidRPr="00975EA0">
              <w:rPr>
                <w:spacing w:val="-11"/>
                <w:sz w:val="20"/>
                <w:szCs w:val="20"/>
              </w:rPr>
              <w:softHyphen/>
            </w:r>
            <w:r w:rsidRPr="00975EA0">
              <w:rPr>
                <w:spacing w:val="-12"/>
                <w:sz w:val="20"/>
                <w:szCs w:val="20"/>
              </w:rPr>
              <w:t xml:space="preserve">нем движении. </w:t>
            </w:r>
          </w:p>
          <w:p w:rsidR="00072D31" w:rsidRPr="00975EA0" w:rsidRDefault="00072D31" w:rsidP="00E01893">
            <w:pPr>
              <w:jc w:val="both"/>
              <w:rPr>
                <w:spacing w:val="-11"/>
                <w:sz w:val="20"/>
                <w:szCs w:val="20"/>
              </w:rPr>
            </w:pPr>
            <w:r w:rsidRPr="00975EA0">
              <w:rPr>
                <w:spacing w:val="-12"/>
                <w:sz w:val="20"/>
                <w:szCs w:val="20"/>
              </w:rPr>
              <w:t xml:space="preserve">Чтение отрывка из книги </w:t>
            </w:r>
            <w:r w:rsidRPr="00975EA0">
              <w:rPr>
                <w:spacing w:val="-14"/>
                <w:sz w:val="20"/>
                <w:szCs w:val="20"/>
              </w:rPr>
              <w:t>Сегал и Ильина «Машины на нашей ули</w:t>
            </w:r>
            <w:r w:rsidRPr="00975EA0">
              <w:rPr>
                <w:spacing w:val="-14"/>
                <w:sz w:val="20"/>
                <w:szCs w:val="20"/>
              </w:rPr>
              <w:softHyphen/>
            </w:r>
            <w:r w:rsidRPr="00975EA0">
              <w:rPr>
                <w:spacing w:val="-12"/>
                <w:sz w:val="20"/>
                <w:szCs w:val="20"/>
              </w:rPr>
              <w:t xml:space="preserve">це», «Приключения друзей на дороге», </w:t>
            </w:r>
            <w:r w:rsidRPr="00975EA0">
              <w:rPr>
                <w:spacing w:val="-11"/>
                <w:sz w:val="20"/>
                <w:szCs w:val="20"/>
              </w:rPr>
              <w:t xml:space="preserve">«Про правила дорожного </w:t>
            </w:r>
            <w:r>
              <w:rPr>
                <w:spacing w:val="-11"/>
                <w:sz w:val="20"/>
                <w:szCs w:val="20"/>
              </w:rPr>
              <w:t>движения».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ind w:left="-1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Опасные предметы дома</w:t>
            </w:r>
          </w:p>
          <w:p w:rsidR="00072D31" w:rsidRDefault="00072D31" w:rsidP="00E01893">
            <w:pPr>
              <w:ind w:left="-17"/>
              <w:jc w:val="both"/>
              <w:rPr>
                <w:rStyle w:val="apple-converted-space"/>
                <w:rFonts w:ascii="Arial Narrow" w:hAnsi="Arial Narrow" w:cs="Arial"/>
                <w:color w:val="000000"/>
              </w:rPr>
            </w:pPr>
            <w:r w:rsidRPr="008C1101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469F">
              <w:rPr>
                <w:rStyle w:val="c2"/>
                <w:color w:val="000000"/>
                <w:sz w:val="20"/>
                <w:szCs w:val="20"/>
              </w:rPr>
              <w:t>Формировать у детей представления об опасных предметах окружающего их мира, которые могут угрожать жизни и здоровью людей. Предостеречь от несчастных случаев в быту.</w:t>
            </w:r>
            <w:r>
              <w:rPr>
                <w:rStyle w:val="apple-converted-space"/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469F">
              <w:rPr>
                <w:rStyle w:val="c1"/>
                <w:bCs/>
                <w:color w:val="000000"/>
                <w:sz w:val="20"/>
                <w:szCs w:val="20"/>
              </w:rPr>
              <w:t>Беседы: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469F">
              <w:rPr>
                <w:rStyle w:val="c2"/>
                <w:color w:val="000000"/>
                <w:sz w:val="20"/>
                <w:szCs w:val="20"/>
              </w:rPr>
              <w:t>«Опасные предметы дома»</w:t>
            </w:r>
            <w:r>
              <w:rPr>
                <w:rStyle w:val="c2"/>
                <w:color w:val="000000"/>
                <w:sz w:val="20"/>
                <w:szCs w:val="20"/>
              </w:rPr>
              <w:t>,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469F">
              <w:rPr>
                <w:rStyle w:val="c2"/>
                <w:color w:val="000000"/>
                <w:sz w:val="20"/>
                <w:szCs w:val="20"/>
              </w:rPr>
              <w:t>«Правила обращения с опасными предметами»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469F">
              <w:rPr>
                <w:rStyle w:val="c1"/>
                <w:bCs/>
                <w:color w:val="000000"/>
                <w:sz w:val="20"/>
                <w:szCs w:val="20"/>
              </w:rPr>
              <w:t>Рассматривание предметов.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469F">
              <w:rPr>
                <w:rStyle w:val="c1"/>
                <w:bCs/>
                <w:color w:val="000000"/>
                <w:sz w:val="20"/>
                <w:szCs w:val="20"/>
              </w:rPr>
              <w:t>Опытно – исследовательская деятельность:</w:t>
            </w:r>
            <w:r w:rsidRPr="0045469F">
              <w:rPr>
                <w:rStyle w:val="c2"/>
                <w:color w:val="000000"/>
                <w:sz w:val="20"/>
                <w:szCs w:val="20"/>
              </w:rPr>
              <w:t> что можно делать ножницами, иголкой, кнопками и другими опасными предметами.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469F">
              <w:rPr>
                <w:rStyle w:val="c2"/>
                <w:color w:val="000000"/>
                <w:sz w:val="20"/>
                <w:szCs w:val="20"/>
              </w:rPr>
              <w:t> </w:t>
            </w:r>
            <w:r w:rsidRPr="0045469F">
              <w:rPr>
                <w:rStyle w:val="c1"/>
                <w:bCs/>
                <w:color w:val="000000"/>
                <w:sz w:val="20"/>
                <w:szCs w:val="20"/>
              </w:rPr>
              <w:t>Дидактические игры:</w:t>
            </w:r>
            <w:r>
              <w:t xml:space="preserve"> </w:t>
            </w:r>
            <w:r w:rsidRPr="0045469F">
              <w:rPr>
                <w:rStyle w:val="c2"/>
                <w:color w:val="000000"/>
                <w:sz w:val="20"/>
                <w:szCs w:val="20"/>
              </w:rPr>
              <w:t>«Можно – нельзя»</w:t>
            </w:r>
            <w:r>
              <w:rPr>
                <w:rStyle w:val="c2"/>
                <w:color w:val="000000"/>
                <w:sz w:val="20"/>
                <w:szCs w:val="20"/>
              </w:rPr>
              <w:t xml:space="preserve">, </w:t>
            </w:r>
            <w:r w:rsidRPr="0045469F">
              <w:rPr>
                <w:rStyle w:val="c2"/>
                <w:color w:val="000000"/>
                <w:sz w:val="20"/>
                <w:szCs w:val="20"/>
              </w:rPr>
              <w:t> «Отбери предметы, которые нельзя трогать»</w:t>
            </w:r>
            <w:r>
              <w:rPr>
                <w:rStyle w:val="c2"/>
                <w:color w:val="000000"/>
                <w:sz w:val="20"/>
                <w:szCs w:val="20"/>
              </w:rPr>
              <w:t>.</w:t>
            </w:r>
          </w:p>
        </w:tc>
      </w:tr>
    </w:tbl>
    <w:p w:rsidR="00072D31" w:rsidRPr="00522508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</w:pPr>
    </w:p>
    <w:p w:rsidR="00072D31" w:rsidRPr="00522508" w:rsidRDefault="00072D31" w:rsidP="00072D31">
      <w:pPr>
        <w:shd w:val="clear" w:color="auto" w:fill="FFFFFF"/>
        <w:jc w:val="center"/>
      </w:pPr>
    </w:p>
    <w:p w:rsidR="00072D31" w:rsidRPr="00FB1FC4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896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Деревья»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Профессии»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Зимние забавы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деревьями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профессиями</w:t>
            </w:r>
          </w:p>
        </w:tc>
      </w:tr>
      <w:tr w:rsidR="00072D31" w:rsidRPr="00DF22FC" w:rsidTr="00E01893">
        <w:trPr>
          <w:cantSplit/>
          <w:trHeight w:val="7533"/>
        </w:trPr>
        <w:tc>
          <w:tcPr>
            <w:tcW w:w="804" w:type="dxa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072D31" w:rsidRPr="0028672E" w:rsidRDefault="00072D31" w:rsidP="00E01893">
            <w:pPr>
              <w:pStyle w:val="21"/>
              <w:ind w:left="120" w:hanging="120"/>
              <w:jc w:val="center"/>
            </w:pPr>
            <w:r w:rsidRPr="00286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Беседа о признаках зимы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признаками зимы, учить сравнивать зиму и осень.</w:t>
            </w:r>
            <w:r w:rsidRPr="00B71F5E">
              <w:rPr>
                <w:sz w:val="20"/>
                <w:szCs w:val="20"/>
              </w:rPr>
              <w:t xml:space="preserve"> Формировать представления о временах года (зима), связях между временами года и погодой; учить называть основные приемы зимнего периода; воспитывать любовь к природе.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166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Прогулка в зимний лес</w:t>
            </w:r>
          </w:p>
          <w:p w:rsidR="00072D31" w:rsidRPr="00F95F74" w:rsidRDefault="00072D31" w:rsidP="00E01893">
            <w:pPr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90538F">
              <w:rPr>
                <w:sz w:val="20"/>
                <w:szCs w:val="20"/>
              </w:rPr>
              <w:t xml:space="preserve"> </w:t>
            </w:r>
            <w:r w:rsidRPr="00F95F74">
              <w:rPr>
                <w:sz w:val="20"/>
                <w:szCs w:val="20"/>
              </w:rPr>
              <w:t>Обобщить знания о том, как проводят зиму звери, чем питаются; о растениях; признаки времени года; за что дети любят зимушку….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конспект занятия № 23, </w:t>
            </w:r>
            <w:proofErr w:type="gramEnd"/>
          </w:p>
          <w:p w:rsidR="00072D31" w:rsidRPr="009A5946" w:rsidRDefault="00072D31" w:rsidP="00E0189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F95F74">
              <w:rPr>
                <w:sz w:val="20"/>
                <w:szCs w:val="20"/>
              </w:rPr>
              <w:t>О.А.Воронкевич</w:t>
            </w:r>
            <w:proofErr w:type="spellEnd"/>
            <w:r w:rsidRPr="00F95F74">
              <w:rPr>
                <w:sz w:val="20"/>
                <w:szCs w:val="20"/>
              </w:rPr>
              <w:t xml:space="preserve"> «Добро пожаловать в экологию» стр.105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Как дикие звери к зиме готовятся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90538F"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занятия №14</w:t>
            </w:r>
            <w:r w:rsidRPr="00420067">
              <w:rPr>
                <w:sz w:val="20"/>
                <w:szCs w:val="20"/>
              </w:rPr>
              <w:t>)</w:t>
            </w:r>
          </w:p>
          <w:p w:rsidR="00072D31" w:rsidRPr="00420067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зимними забавами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зи</w:t>
            </w:r>
            <w:r>
              <w:rPr>
                <w:sz w:val="20"/>
                <w:szCs w:val="20"/>
              </w:rPr>
              <w:t xml:space="preserve">мними развлечениями и забавами, рассказывать о зимних забавах; </w:t>
            </w:r>
            <w:r w:rsidRPr="00B71F5E">
              <w:rPr>
                <w:sz w:val="20"/>
                <w:szCs w:val="20"/>
              </w:rPr>
              <w:t>учить соблюдать технику безопасности во время игры; развивать интерес и желание играть совместно и индивидуально в различные зимние игры.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174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420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Ознакомление с названиями деревьев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Познакомить с названиями некоторых деревьев, составными частями дерева, пользой деревьев; учить </w:t>
            </w:r>
            <w:proofErr w:type="gramStart"/>
            <w:r>
              <w:rPr>
                <w:sz w:val="20"/>
                <w:szCs w:val="20"/>
              </w:rPr>
              <w:t>бережно</w:t>
            </w:r>
            <w:proofErr w:type="gramEnd"/>
            <w:r>
              <w:rPr>
                <w:sz w:val="20"/>
                <w:szCs w:val="20"/>
              </w:rPr>
              <w:t xml:space="preserve"> относиться к растениям.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.96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названиями профессий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Познакомить с названиями профессий, показать важность каждой профессии; развивать интерес к жизни людей.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123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трудом повара</w:t>
            </w:r>
          </w:p>
          <w:p w:rsidR="00072D31" w:rsidRPr="004E02AA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4E02AA">
              <w:rPr>
                <w:sz w:val="20"/>
                <w:szCs w:val="20"/>
              </w:rPr>
              <w:t>Знакомство детей с профессией повара, с его профессиональными действиями, с предметами помощниками, воспитывать уважение к чужому труду.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4E02AA">
              <w:rPr>
                <w:sz w:val="20"/>
                <w:szCs w:val="20"/>
              </w:rPr>
              <w:t>(конспект занятия № 13)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Целевое посещение прачечной </w:t>
            </w:r>
            <w:proofErr w:type="spellStart"/>
            <w:r>
              <w:rPr>
                <w:b/>
                <w:sz w:val="22"/>
                <w:szCs w:val="22"/>
              </w:rPr>
              <w:t>д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</w:p>
          <w:p w:rsidR="00072D31" w:rsidRPr="004E02AA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4E02AA">
              <w:rPr>
                <w:sz w:val="20"/>
                <w:szCs w:val="20"/>
              </w:rPr>
              <w:t xml:space="preserve">Продолжать знакомство детей с сотрудниками </w:t>
            </w:r>
            <w:proofErr w:type="spellStart"/>
            <w:r w:rsidRPr="004E02AA">
              <w:rPr>
                <w:sz w:val="20"/>
                <w:szCs w:val="20"/>
              </w:rPr>
              <w:t>д</w:t>
            </w:r>
            <w:proofErr w:type="spellEnd"/>
            <w:r w:rsidRPr="004E02AA">
              <w:rPr>
                <w:sz w:val="20"/>
                <w:szCs w:val="20"/>
              </w:rPr>
              <w:t xml:space="preserve">/с. познакомить их с трудом работников прачечной. Здесь стирают бельё для всех детей </w:t>
            </w:r>
            <w:proofErr w:type="spellStart"/>
            <w:r w:rsidRPr="004E02AA">
              <w:rPr>
                <w:sz w:val="20"/>
                <w:szCs w:val="20"/>
              </w:rPr>
              <w:t>д</w:t>
            </w:r>
            <w:proofErr w:type="spellEnd"/>
            <w:r w:rsidRPr="004E02AA">
              <w:rPr>
                <w:sz w:val="20"/>
                <w:szCs w:val="20"/>
              </w:rPr>
              <w:t>/с, гладят его воспитывать уважение к труду сотрудников, желание облегчить их труд. (Труд в прачечной очень тяжёлый, и если дети будут хорошо мыть руки, сотрудникам будет легче стирать полотенца.). Показать детям</w:t>
            </w:r>
            <w:proofErr w:type="gramStart"/>
            <w:r w:rsidRPr="004E02AA">
              <w:rPr>
                <w:sz w:val="20"/>
                <w:szCs w:val="20"/>
              </w:rPr>
              <w:t xml:space="preserve"> ,</w:t>
            </w:r>
            <w:proofErr w:type="gramEnd"/>
            <w:r w:rsidRPr="004E02AA">
              <w:rPr>
                <w:sz w:val="20"/>
                <w:szCs w:val="20"/>
              </w:rPr>
              <w:t xml:space="preserve"> что сотрудники </w:t>
            </w:r>
            <w:proofErr w:type="spellStart"/>
            <w:r w:rsidRPr="004E02AA">
              <w:rPr>
                <w:sz w:val="20"/>
                <w:szCs w:val="20"/>
              </w:rPr>
              <w:t>д</w:t>
            </w:r>
            <w:proofErr w:type="spellEnd"/>
            <w:r w:rsidRPr="004E02AA">
              <w:rPr>
                <w:sz w:val="20"/>
                <w:szCs w:val="20"/>
              </w:rPr>
              <w:t>/ заботятся о них.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занятия № 20</w:t>
            </w:r>
            <w:r w:rsidRPr="004E02AA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Д/и «Почта». Экскурсия на почту.</w:t>
            </w:r>
          </w:p>
          <w:p w:rsidR="00072D31" w:rsidRPr="001A55C1" w:rsidRDefault="00072D31" w:rsidP="00E01893">
            <w:pPr>
              <w:jc w:val="both"/>
              <w:rPr>
                <w:sz w:val="20"/>
                <w:szCs w:val="20"/>
              </w:rPr>
            </w:pPr>
            <w:r w:rsidRPr="001A55C1">
              <w:rPr>
                <w:sz w:val="22"/>
                <w:szCs w:val="22"/>
              </w:rPr>
              <w:t>(конспект занятия № 9, 10)</w:t>
            </w:r>
          </w:p>
        </w:tc>
      </w:tr>
    </w:tbl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AC24DB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724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Деревья»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Профессии»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Зимние забавы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деревьями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профессиями</w:t>
            </w:r>
          </w:p>
        </w:tc>
      </w:tr>
      <w:tr w:rsidR="00072D31" w:rsidRPr="00DF22FC" w:rsidTr="00E01893">
        <w:trPr>
          <w:cantSplit/>
          <w:trHeight w:val="3096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Составление рассказа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картине «Зима»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детей связно составлять рассказ по картине, употреблению сложноподчиненных предложений, описанию изменений в природе зимой.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170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Составление рассказа </w:t>
            </w: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 серии сюжетных картинок </w:t>
            </w: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 зимних забавах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822B8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составлять рассказ по серии сюжетных картинок, рассказывать о зимних забавах; развивать умение поддерживать беседу, высказывать свою точку зрения, выражать положительные эмоции (интерес, радость, восхищение) при составлении рассказа.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177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деревьев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сравнивать деревья, описывать их, передавать характерные особенности внешнего строения разных видов деревьев; упражнять в употреблении существительных множественного числа.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100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профессий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рассказывать о профессии; умение поддерживать беседу, высказывать свою точку зрения.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128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  <w:tr w:rsidR="00072D31" w:rsidRPr="00DF22FC" w:rsidTr="00E01893">
        <w:trPr>
          <w:cantSplit/>
          <w:trHeight w:val="3573"/>
        </w:trPr>
        <w:tc>
          <w:tcPr>
            <w:tcW w:w="805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по схеме И.Сурикова «Белый снег пушистый»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C36943">
              <w:rPr>
                <w:sz w:val="20"/>
                <w:szCs w:val="20"/>
              </w:rPr>
              <w:t xml:space="preserve">Помочь детям запомнить новое стихотворение, </w:t>
            </w:r>
            <w:r>
              <w:rPr>
                <w:sz w:val="20"/>
                <w:szCs w:val="20"/>
              </w:rPr>
              <w:t>добиваться выразительности речи, закрепить признаки зимы.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167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казки «</w:t>
            </w:r>
            <w:proofErr w:type="spellStart"/>
            <w:r>
              <w:rPr>
                <w:b/>
                <w:sz w:val="22"/>
                <w:szCs w:val="22"/>
              </w:rPr>
              <w:t>Морозко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Продолжать знакомить детей с р.н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казками, учить внимательно слушать произведение, оценивать поступки героев.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(«Комплексные занятия», стр. 173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по схеме О.Высоцкой «На санках»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C36943">
              <w:rPr>
                <w:sz w:val="20"/>
                <w:szCs w:val="20"/>
              </w:rPr>
              <w:t xml:space="preserve">Помочь детям запомнить новое стихотворение, </w:t>
            </w:r>
            <w:r>
              <w:rPr>
                <w:sz w:val="20"/>
                <w:szCs w:val="20"/>
              </w:rPr>
              <w:t>добиваться выразительности речи, закрепить названия зимних забав и развлечений.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175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Н.Калининой</w:t>
            </w:r>
            <w:proofErr w:type="spellEnd"/>
            <w:r>
              <w:rPr>
                <w:b/>
                <w:sz w:val="22"/>
                <w:szCs w:val="22"/>
              </w:rPr>
              <w:t xml:space="preserve"> «Про снежный колобок»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произведением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рассказа; в</w:t>
            </w:r>
            <w:r w:rsidRPr="00B71F5E">
              <w:rPr>
                <w:sz w:val="20"/>
                <w:szCs w:val="20"/>
              </w:rPr>
              <w:t xml:space="preserve">оспитывать умение </w:t>
            </w:r>
            <w:r>
              <w:rPr>
                <w:sz w:val="20"/>
                <w:szCs w:val="20"/>
              </w:rPr>
              <w:t xml:space="preserve">внимательно </w:t>
            </w:r>
            <w:r w:rsidRPr="00B71F5E">
              <w:rPr>
                <w:sz w:val="20"/>
                <w:szCs w:val="20"/>
              </w:rPr>
              <w:t xml:space="preserve">слушать </w:t>
            </w:r>
            <w:r>
              <w:rPr>
                <w:sz w:val="20"/>
                <w:szCs w:val="20"/>
              </w:rPr>
              <w:t>литературное</w:t>
            </w:r>
            <w:r w:rsidRPr="00B71F5E">
              <w:rPr>
                <w:sz w:val="20"/>
                <w:szCs w:val="20"/>
              </w:rPr>
              <w:t xml:space="preserve"> произведение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180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09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казки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Дурак</w:t>
            </w:r>
            <w:proofErr w:type="spellEnd"/>
            <w:r>
              <w:rPr>
                <w:b/>
                <w:sz w:val="22"/>
                <w:szCs w:val="22"/>
              </w:rPr>
              <w:t xml:space="preserve"> и береза»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содержанием народной сказки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рассказа, оценивать поступки героев; в</w:t>
            </w:r>
            <w:r w:rsidRPr="00B71F5E">
              <w:rPr>
                <w:sz w:val="20"/>
                <w:szCs w:val="20"/>
              </w:rPr>
              <w:t xml:space="preserve">оспитывать умение </w:t>
            </w:r>
            <w:r>
              <w:rPr>
                <w:sz w:val="20"/>
                <w:szCs w:val="20"/>
              </w:rPr>
              <w:t xml:space="preserve">внимательно </w:t>
            </w:r>
            <w:r w:rsidRPr="00B71F5E">
              <w:rPr>
                <w:sz w:val="20"/>
                <w:szCs w:val="20"/>
              </w:rPr>
              <w:t xml:space="preserve">слушать </w:t>
            </w:r>
            <w:r>
              <w:rPr>
                <w:sz w:val="20"/>
                <w:szCs w:val="20"/>
              </w:rPr>
              <w:t>литературное</w:t>
            </w:r>
            <w:r w:rsidRPr="00B71F5E">
              <w:rPr>
                <w:sz w:val="20"/>
                <w:szCs w:val="20"/>
              </w:rPr>
              <w:t xml:space="preserve"> произведение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105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  <w:tc>
          <w:tcPr>
            <w:tcW w:w="3610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стихотворения С.Михалкова «А что у вас?»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стихотворением; учить рассказывать о важности профессий; развивать умение проявлять чуткость к художественному слову.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131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</w:tr>
    </w:tbl>
    <w:p w:rsidR="00072D31" w:rsidRPr="00117A2B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</w:pPr>
    </w:p>
    <w:p w:rsidR="00072D31" w:rsidRPr="00221BD6" w:rsidRDefault="00072D31" w:rsidP="00072D31">
      <w:pPr>
        <w:shd w:val="clear" w:color="auto" w:fill="FFFFFF"/>
      </w:pPr>
    </w:p>
    <w:p w:rsidR="00072D31" w:rsidRPr="00221BD6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3607"/>
        <w:gridCol w:w="3600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38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Деревья»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Профессии»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Зимние забавы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деревьями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 профессиями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Узоры белой краской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темном фоне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1E235F">
              <w:rPr>
                <w:sz w:val="20"/>
                <w:szCs w:val="20"/>
              </w:rPr>
              <w:t>Закрепить признаки зимы</w:t>
            </w:r>
            <w:r>
              <w:rPr>
                <w:sz w:val="20"/>
                <w:szCs w:val="20"/>
              </w:rPr>
              <w:t>; учить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наносить узор белой краской на темный фон, создавая «морозный» узор на окне; развивать воображение, творчество.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</w:t>
            </w:r>
            <w:r>
              <w:rPr>
                <w:sz w:val="20"/>
                <w:szCs w:val="20"/>
              </w:rPr>
              <w:t>167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Снеговик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рисовать предметы в форме шара, соотносить детали по величине, правильно передавать расположение частей снеговика; в</w:t>
            </w:r>
            <w:r w:rsidRPr="00B71F5E">
              <w:rPr>
                <w:sz w:val="20"/>
                <w:szCs w:val="20"/>
              </w:rPr>
              <w:t>оспитывать интерес к рисованию</w:t>
            </w:r>
            <w:r>
              <w:rPr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175)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Снегопад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81)</w:t>
            </w: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листьев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Закрепить названия деревьев, с какого дерева лист; учить рисовать листья, аккуратно раскрашивать их.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96)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Как у нашего крыльца </w:t>
            </w: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посадили деревца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68)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карандашами «Дорога для автомобиля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рисовать сюжетную композицию; 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рисовать и заштриховывать карандашами;  развивать творчество.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125)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Падает снежок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делать аппликацию снега; радоваться результатами своего труда.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68)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Снеговик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Вспомнить, из каких деталей состоит снеговик; учить вырезать предметы круглой формы; аккуратно наклеивать.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Сказочное дерево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задумывать содержание своей работы, делать аппликацию сказочного дерева; развивать творчество.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50)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из бумаги «Шапочка»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складывать лист бумаги, совмещая углы и стороны; развивать способность конструировать по собственному замыслу шапочки из бумаги.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130)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Девочка в зимней одежде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видеть части человеческой фигуры в одежде (голова, расширяющаяся к низу шубка, руки) и передавать это с соблюдением пропорций.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 62)</w:t>
            </w: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Снеговик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фигуры из круглых форм,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 предмета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178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Березы и елочки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учить сравнивать деревья; передавать характерные особенности внешнего строения разных видов деревьев.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102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Пирожное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из пластилина пирожное, защипывать края полученной формы, украшать вылепленное изделие узором; воспитывать аккуратность.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2A36F9" w:rsidRDefault="00072D31" w:rsidP="00072D31">
      <w:pPr>
        <w:shd w:val="clear" w:color="auto" w:fill="FFFFFF"/>
      </w:pPr>
    </w:p>
    <w:p w:rsidR="00072D31" w:rsidRPr="002A36F9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221BD6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Осторожно: зимняя дорога.</w:t>
            </w:r>
          </w:p>
          <w:p w:rsidR="00072D31" w:rsidRPr="00F972E6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быть осторожными на дорогах в зимний период времени. Знакомить детей с правилами передвижения пешеходов во время гололеда. Дать представления об особенностях передвижения машин по зимней дороге. Учить называть признаки и количество предметов во время наблюдения за движением машин.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картин, изображающих дорожное движение в зимний период.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движением машин по зимней дороге.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аппликацию «Отгадай, вырежи и наклей грузовик».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На реке зимой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Рассказать об особенностях состояния водоемов зимой. Знакомить с правилами безопасного поведения у водоема зимой. Побуждать детей к обсуждению и анализу конкретных ситуаций.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Рассуждение и обмен мнениями на тему: </w:t>
            </w:r>
            <w:proofErr w:type="gramStart"/>
            <w:r>
              <w:rPr>
                <w:sz w:val="20"/>
                <w:szCs w:val="20"/>
              </w:rPr>
              <w:t>«Как правильно вести себя на озере, реке).</w:t>
            </w:r>
            <w:proofErr w:type="gramEnd"/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Дорожные знаки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знания о назначении дорожных знаков: «пешеходный переход», «подземный переход» и «Осторожно: дети». Закрепить представления о назначении дорожных знаков и «островка безопасности». Закрепить понятие о том, что движение машин на дороге может быть односторонним и двухсторонним.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стихотворение А.Дороховой «Зеленый, желтый, красный».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</w:t>
            </w:r>
            <w:proofErr w:type="spellStart"/>
            <w:r>
              <w:rPr>
                <w:sz w:val="20"/>
                <w:szCs w:val="20"/>
              </w:rPr>
              <w:t>спактакли</w:t>
            </w:r>
            <w:proofErr w:type="spellEnd"/>
            <w:r>
              <w:rPr>
                <w:sz w:val="20"/>
                <w:szCs w:val="20"/>
              </w:rPr>
              <w:t xml:space="preserve"> «Светофор», «В гостях у </w:t>
            </w:r>
            <w:proofErr w:type="spellStart"/>
            <w:r>
              <w:rPr>
                <w:sz w:val="20"/>
                <w:szCs w:val="20"/>
              </w:rPr>
              <w:t>Светофорчика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75EA0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Осторожно, гололед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Формировать навык безопасного поведения на дороге во время гололеда. Учить оказывать первую помощь человеку, который поскользнулся и упал. Учить посыпать дорожки песком во время гололеда.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Прогулка к остановке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D2F31">
              <w:rPr>
                <w:sz w:val="20"/>
                <w:szCs w:val="20"/>
              </w:rPr>
              <w:t>Дать детям понятие о том, что остановки нужны для того, чтобы пассажиры знали, где останавливается транспорт</w:t>
            </w:r>
            <w:r>
              <w:rPr>
                <w:sz w:val="20"/>
                <w:szCs w:val="20"/>
              </w:rPr>
              <w:t>.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  <w:r w:rsidRPr="00AD2F31">
              <w:rPr>
                <w:sz w:val="20"/>
                <w:szCs w:val="20"/>
              </w:rPr>
              <w:t>Активизация детей на самостоятельную деятельность  в уголке по ПДД: настольно-печатные игры, книги, иллюстрации</w:t>
            </w:r>
            <w:r>
              <w:rPr>
                <w:sz w:val="20"/>
                <w:szCs w:val="20"/>
              </w:rPr>
              <w:t>.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Что такое правильная осанка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Продолжать знакомить детей с частями тела: руки, ноги, туловище. Формировать элементарные представления о своей осанке.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23550D" w:rsidRDefault="00072D31" w:rsidP="00E01893">
            <w:pPr>
              <w:pStyle w:val="a8"/>
              <w:spacing w:before="120" w:beforeAutospacing="0" w:after="120" w:afterAutospacing="0"/>
              <w:ind w:right="120"/>
              <w:jc w:val="both"/>
              <w:textAlignment w:val="top"/>
              <w:rPr>
                <w:b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b/>
                <w:color w:val="373737"/>
              </w:rPr>
            </w:pPr>
            <w:r w:rsidRPr="002E2E6B">
              <w:rPr>
                <w:b/>
                <w:color w:val="373737"/>
                <w:sz w:val="22"/>
                <w:szCs w:val="22"/>
              </w:rPr>
              <w:t xml:space="preserve">Опасные участки </w:t>
            </w:r>
          </w:p>
          <w:p w:rsidR="00072D31" w:rsidRPr="002E2E6B" w:rsidRDefault="00072D31" w:rsidP="00E01893">
            <w:pPr>
              <w:jc w:val="center"/>
              <w:rPr>
                <w:b/>
              </w:rPr>
            </w:pPr>
            <w:r w:rsidRPr="002E2E6B">
              <w:rPr>
                <w:b/>
                <w:color w:val="373737"/>
                <w:sz w:val="22"/>
                <w:szCs w:val="22"/>
              </w:rPr>
              <w:t>на пешеходной дороге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2E2E6B">
              <w:rPr>
                <w:sz w:val="20"/>
                <w:szCs w:val="20"/>
              </w:rPr>
              <w:t>Совершенствовать знания и умения по основам безопасного поведения в дорожных условиях. Познакомить с опасными участками на пешеходной дорожке, развивать внимание, мышление, формировать навыки поведения на дорогах.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2E2E6B">
              <w:rPr>
                <w:sz w:val="20"/>
                <w:szCs w:val="20"/>
              </w:rPr>
              <w:t>Д/и «Как избежать неприятностей</w:t>
            </w:r>
            <w:r>
              <w:rPr>
                <w:sz w:val="20"/>
                <w:szCs w:val="20"/>
              </w:rPr>
              <w:t xml:space="preserve"> на дороге», «Большая прогулка».</w:t>
            </w:r>
          </w:p>
          <w:p w:rsidR="00072D31" w:rsidRPr="002E2E6B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/и «Водители и пешеходы».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</w:t>
            </w:r>
            <w:r w:rsidRPr="002E2E6B">
              <w:rPr>
                <w:sz w:val="20"/>
                <w:szCs w:val="20"/>
              </w:rPr>
              <w:t xml:space="preserve"> «Запрещается – разрешается»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Д/и «Узнай себя»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Научить детей оценивать свои поступки и поступки товарищей, сравнивая их с поступками персонажей литературных произведений. Поощрять стремление детей избавиться от недостойных привычек, подражать положительным героям.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45469F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</w:pPr>
    </w:p>
    <w:p w:rsidR="00072D31" w:rsidRPr="00D370F0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131D73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lang w:val="en-US"/>
        </w:rPr>
      </w:pPr>
      <w:r>
        <w:rPr>
          <w:sz w:val="36"/>
          <w:szCs w:val="36"/>
        </w:rPr>
        <w:t>Февраль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496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дерева и металла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бумаги и ткани</w:t>
            </w:r>
          </w:p>
        </w:tc>
        <w:tc>
          <w:tcPr>
            <w:tcW w:w="39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Одежда, обувь, головные уборы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Российской Армией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Рассматривание </w:t>
            </w:r>
            <w:r>
              <w:rPr>
                <w:b/>
                <w:sz w:val="22"/>
                <w:szCs w:val="22"/>
              </w:rPr>
              <w:t>дерева и металла</w:t>
            </w:r>
          </w:p>
          <w:p w:rsidR="00072D31" w:rsidRPr="00390062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t xml:space="preserve">: </w:t>
            </w:r>
            <w:r w:rsidRPr="00390062">
              <w:rPr>
                <w:sz w:val="20"/>
                <w:szCs w:val="20"/>
              </w:rPr>
              <w:t xml:space="preserve">Познакомить детей со свойствами дерева и металла (металл </w:t>
            </w:r>
            <w:proofErr w:type="gramStart"/>
            <w:r w:rsidRPr="00390062">
              <w:rPr>
                <w:sz w:val="20"/>
                <w:szCs w:val="20"/>
              </w:rPr>
              <w:t>-х</w:t>
            </w:r>
            <w:proofErr w:type="gramEnd"/>
            <w:r w:rsidRPr="00390062">
              <w:rPr>
                <w:sz w:val="20"/>
                <w:szCs w:val="20"/>
              </w:rPr>
              <w:t xml:space="preserve">олодный материал, дерево -тёплый, металл прочнее и тяжелее дерева). </w:t>
            </w:r>
            <w:proofErr w:type="gramStart"/>
            <w:r w:rsidRPr="00390062">
              <w:rPr>
                <w:sz w:val="20"/>
                <w:szCs w:val="20"/>
              </w:rPr>
              <w:t>Показать</w:t>
            </w:r>
            <w:proofErr w:type="gramEnd"/>
            <w:r w:rsidRPr="00390062">
              <w:rPr>
                <w:sz w:val="20"/>
                <w:szCs w:val="20"/>
              </w:rPr>
              <w:t xml:space="preserve"> как люди используют свойства этих предметов при изготовле</w:t>
            </w:r>
            <w:r>
              <w:rPr>
                <w:sz w:val="20"/>
                <w:szCs w:val="20"/>
              </w:rPr>
              <w:t>нии предметов. Воспитывать в детях уважение к людям труда и бережное отношение к окружающим предметам</w:t>
            </w:r>
            <w:r w:rsidRPr="00390062">
              <w:rPr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390062" w:rsidRDefault="00072D31" w:rsidP="00E01893">
            <w:pPr>
              <w:ind w:left="-13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«Кто и что делает из дерева</w:t>
            </w:r>
            <w:r w:rsidRPr="00390062">
              <w:rPr>
                <w:b/>
                <w:sz w:val="22"/>
                <w:szCs w:val="22"/>
              </w:rPr>
              <w:t>?</w:t>
            </w:r>
            <w:r>
              <w:rPr>
                <w:b/>
                <w:sz w:val="22"/>
                <w:szCs w:val="22"/>
              </w:rPr>
              <w:t>»</w:t>
            </w:r>
          </w:p>
          <w:p w:rsidR="00072D31" w:rsidRPr="003A18F9" w:rsidRDefault="00072D31" w:rsidP="00E01893">
            <w:pPr>
              <w:ind w:left="120" w:hanging="120"/>
              <w:jc w:val="both"/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A18F9">
              <w:rPr>
                <w:sz w:val="22"/>
                <w:szCs w:val="22"/>
              </w:rPr>
              <w:t>асширить представления детей о том, что разные мастера делают из дерева: дома, мебель, посуду, игрушки и др. мастера делают не только полезные, но и очень красивые постройки, вещи, украшают их резьбой из дерева, окрашивают в разные цвета…воспитывать бережное отно</w:t>
            </w:r>
            <w:r>
              <w:rPr>
                <w:sz w:val="22"/>
                <w:szCs w:val="22"/>
              </w:rPr>
              <w:t xml:space="preserve">шение к вещам. Дать представление о русской деревянной </w:t>
            </w:r>
            <w:r w:rsidRPr="00BC50A1">
              <w:rPr>
                <w:sz w:val="22"/>
                <w:szCs w:val="22"/>
              </w:rPr>
              <w:t>матрёшке.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занятия № 31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F604E9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со свойствами бумаги и ткани</w:t>
            </w:r>
          </w:p>
          <w:p w:rsidR="00072D31" w:rsidRPr="00C811BC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 w:rsidRPr="00C811BC">
              <w:rPr>
                <w:b/>
                <w:sz w:val="20"/>
                <w:szCs w:val="20"/>
              </w:rPr>
              <w:t>: З</w:t>
            </w:r>
            <w:r w:rsidRPr="00C811BC">
              <w:rPr>
                <w:sz w:val="20"/>
                <w:szCs w:val="20"/>
              </w:rPr>
              <w:t>акрепить с детьми свойства и качества бумаги и ткани; вспомнить как люди используют эти свойства</w:t>
            </w:r>
            <w:proofErr w:type="gramStart"/>
            <w:r w:rsidRPr="00C811BC">
              <w:rPr>
                <w:sz w:val="20"/>
                <w:szCs w:val="20"/>
              </w:rPr>
              <w:t>4</w:t>
            </w:r>
            <w:proofErr w:type="gramEnd"/>
            <w:r w:rsidRPr="00C811BC">
              <w:rPr>
                <w:sz w:val="20"/>
                <w:szCs w:val="20"/>
              </w:rPr>
              <w:t xml:space="preserve"> найти их отличая. Познакомить детей с различными свойствами ткани:  «прочная» ее можно резать, шить; мнется, но ее можно гладить; ткань можно стирать; она может быть разного цвета, разной толщины, гладкой и негладкой. Из ткани люди шьют разную одежду.</w:t>
            </w:r>
          </w:p>
          <w:p w:rsidR="00072D31" w:rsidRPr="00C811BC" w:rsidRDefault="00072D31" w:rsidP="00E01893">
            <w:pPr>
              <w:ind w:left="120" w:hanging="120"/>
              <w:rPr>
                <w:sz w:val="20"/>
                <w:szCs w:val="20"/>
              </w:rPr>
            </w:pPr>
            <w:r w:rsidRPr="00C811BC">
              <w:rPr>
                <w:sz w:val="20"/>
                <w:szCs w:val="20"/>
              </w:rPr>
              <w:t>(конспект занятия № 15;</w:t>
            </w:r>
          </w:p>
          <w:p w:rsidR="00072D31" w:rsidRPr="00BC50A1" w:rsidRDefault="00072D31" w:rsidP="00E01893">
            <w:pPr>
              <w:ind w:left="120" w:hanging="120"/>
              <w:rPr>
                <w:sz w:val="20"/>
                <w:szCs w:val="20"/>
              </w:rPr>
            </w:pPr>
            <w:r w:rsidRPr="00C811BC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11BC">
              <w:rPr>
                <w:sz w:val="20"/>
                <w:szCs w:val="20"/>
              </w:rPr>
              <w:t>Гербова</w:t>
            </w:r>
            <w:proofErr w:type="spellEnd"/>
            <w:r w:rsidRPr="00C811BC">
              <w:rPr>
                <w:sz w:val="20"/>
                <w:szCs w:val="20"/>
              </w:rPr>
              <w:t xml:space="preserve"> №31, 52</w:t>
            </w:r>
            <w:r>
              <w:rPr>
                <w:sz w:val="20"/>
                <w:szCs w:val="20"/>
              </w:rPr>
              <w:t>)</w:t>
            </w:r>
            <w:proofErr w:type="gramEnd"/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9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Одежда, обувь, головные уборы.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зимней одежде</w:t>
            </w:r>
          </w:p>
          <w:p w:rsidR="00072D31" w:rsidRPr="007033D3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7033D3">
              <w:rPr>
                <w:sz w:val="20"/>
                <w:szCs w:val="20"/>
              </w:rPr>
              <w:t xml:space="preserve">Познакомить с названиями </w:t>
            </w:r>
            <w:r>
              <w:rPr>
                <w:sz w:val="20"/>
                <w:szCs w:val="20"/>
              </w:rPr>
              <w:t xml:space="preserve">предметов </w:t>
            </w:r>
            <w:r w:rsidRPr="007033D3"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</w:rPr>
              <w:t xml:space="preserve">хней одежды, обуви, головных уборов; учить сравнивать предметы, познакомить с составными частями предметов; развивать мышление.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180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Группировка предметов 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(одежда, обувь, головные уборы)</w:t>
            </w:r>
          </w:p>
          <w:p w:rsidR="00072D31" w:rsidRPr="00C811BC" w:rsidRDefault="00072D31" w:rsidP="00E01893">
            <w:pPr>
              <w:widowControl w:val="0"/>
              <w:autoSpaceDE w:val="0"/>
              <w:autoSpaceDN w:val="0"/>
              <w:adjustRightInd w:val="0"/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 w:rsidRPr="00C811BC">
              <w:rPr>
                <w:sz w:val="20"/>
                <w:szCs w:val="20"/>
              </w:rPr>
              <w:t>Познакомить детей с тем, что вещи, которые люди носят, делятся на одежду, обувь, головные уборы; выяснить, какие из этих вещей ребята знают; уточнить названия некоторых из них; учить детей группировать вещи (обувь, головные уборы, одежда) и использовать в речи соответствующие собирательные существительные; поупражнять детей в употреблении существительных в родительном падеже множественного числа.</w:t>
            </w:r>
            <w:proofErr w:type="gramEnd"/>
          </w:p>
          <w:p w:rsidR="00072D31" w:rsidRPr="00C811BC" w:rsidRDefault="00072D31" w:rsidP="00E01893">
            <w:pPr>
              <w:jc w:val="both"/>
              <w:rPr>
                <w:sz w:val="20"/>
                <w:szCs w:val="20"/>
              </w:rPr>
            </w:pPr>
            <w:r w:rsidRPr="00C811BC">
              <w:rPr>
                <w:sz w:val="20"/>
                <w:szCs w:val="20"/>
              </w:rPr>
              <w:t>(конспект занятия № 16)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об Армии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Уточнить представления детей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нашей армии; познакомить с родами войск; военными профессиями.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218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Тематическое занятие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«День защитников Отечества»</w:t>
            </w:r>
          </w:p>
          <w:p w:rsidR="00072D31" w:rsidRPr="00C811BC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</w:t>
            </w:r>
            <w:r>
              <w:rPr>
                <w:b/>
                <w:sz w:val="20"/>
                <w:szCs w:val="20"/>
              </w:rPr>
              <w:t>ь:</w:t>
            </w:r>
            <w:r>
              <w:t xml:space="preserve"> </w:t>
            </w:r>
            <w:r w:rsidRPr="00C811BC">
              <w:rPr>
                <w:sz w:val="20"/>
                <w:szCs w:val="20"/>
              </w:rPr>
              <w:t>Дать детям знания об армии, сформировать у них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  Уточнить их представления о родах войск. Воспитывать чувство гордости за свою армию и вызвать желание быть похожими на сильных, смелых российских воинов.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</w:t>
            </w:r>
            <w:r>
              <w:rPr>
                <w:sz w:val="20"/>
                <w:szCs w:val="20"/>
              </w:rPr>
              <w:t xml:space="preserve"> № 22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F8425C" w:rsidRDefault="00072D31" w:rsidP="00072D31">
      <w:pPr>
        <w:shd w:val="clear" w:color="auto" w:fill="FFFFFF"/>
        <w:jc w:val="center"/>
      </w:pPr>
    </w:p>
    <w:p w:rsidR="00072D31" w:rsidRPr="00CE188D" w:rsidRDefault="00072D31" w:rsidP="00072D31">
      <w:pPr>
        <w:shd w:val="clear" w:color="auto" w:fill="FFFFFF"/>
        <w:jc w:val="center"/>
      </w:pPr>
    </w:p>
    <w:p w:rsidR="00072D31" w:rsidRPr="00814A83" w:rsidRDefault="00072D31" w:rsidP="00072D31">
      <w:pPr>
        <w:shd w:val="clear" w:color="auto" w:fill="FFFFFF"/>
      </w:pPr>
    </w:p>
    <w:p w:rsidR="00072D31" w:rsidRPr="00814A83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333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дерева и металла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бумаги и ткани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Одежда, обувь, головные уборы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Российской Армией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</w:t>
            </w:r>
            <w:r>
              <w:rPr>
                <w:b/>
                <w:sz w:val="22"/>
                <w:szCs w:val="22"/>
              </w:rPr>
              <w:t>ши предмет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 xml:space="preserve">детей описывать изделия из дерева и металла, рассказывая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свойствах, называть их составные части, использовании в жизни людей;  учить сравнивать металлические и деревянные предметы; упражнять в употреблении существительных в именительном и родительном падежах множественного числа.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Опиши предмет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 xml:space="preserve">детей описывать изделия из бумаги и ткани, рассказывая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свойствах, называть их составные части, использовании в жизни людей;  учить сравнивать предметы изготовленные бумаги и ткани; упражнять в употреблении существительных в именительном и родительном падежах множественного числа.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822B8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одежды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описывать предметы одежды, подбирать одежду по сезону, называть составные части одежды, из какого материала </w:t>
            </w:r>
            <w:proofErr w:type="gramStart"/>
            <w:r>
              <w:rPr>
                <w:sz w:val="20"/>
                <w:szCs w:val="20"/>
              </w:rPr>
              <w:t>сшита</w:t>
            </w:r>
            <w:proofErr w:type="gramEnd"/>
            <w:r>
              <w:rPr>
                <w:sz w:val="20"/>
                <w:szCs w:val="20"/>
              </w:rPr>
              <w:t>; закрепить свойства ткани; развивать умение классифицировать одежду по назначению и по сезонам.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184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 w:rsidRPr="00226094">
              <w:rPr>
                <w:b/>
                <w:sz w:val="22"/>
                <w:szCs w:val="22"/>
              </w:rPr>
              <w:t>Закрепление обобщающих понятий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формирование навыков связной речи (описание предметов); учить детей подбирать нужные по смыслу слова; закреплять усвоение обобщающих понятий: «одежда», «обувь»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оловные уборы».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(Ушакова, занятие № 29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Рассматривание одежды на кукле</w:t>
            </w:r>
          </w:p>
          <w:p w:rsidR="00072D31" w:rsidRPr="007E425A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рассматривать одежду, составлять описательные рассказы; </w:t>
            </w:r>
            <w:r w:rsidRPr="00215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формировать умение</w:t>
            </w:r>
            <w:r w:rsidRPr="002150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</w:t>
            </w:r>
            <w:r w:rsidRPr="00215015">
              <w:rPr>
                <w:sz w:val="22"/>
                <w:szCs w:val="22"/>
              </w:rPr>
              <w:t>пользовать в речи сложноподчинённые предложения; согласовывать прилагательные в роде, числе.</w:t>
            </w:r>
          </w:p>
          <w:p w:rsidR="00072D31" w:rsidRPr="00B71F5E" w:rsidRDefault="00072D31" w:rsidP="00E01893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военных профессиях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профессиями в Армии, военной техникой; учить отвечать на вопросы, поддерживать беседу; воспитывать уважение к людям военных профессий.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222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Pr="00F8425C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Февраль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116"/>
        <w:gridCol w:w="3600"/>
        <w:gridCol w:w="3420"/>
        <w:gridCol w:w="380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136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дерева и металла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бумаги и ткани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Одежда, обувь, головные уборы</w:t>
            </w:r>
          </w:p>
        </w:tc>
        <w:tc>
          <w:tcPr>
            <w:tcW w:w="380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Российской Армией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о свойствах дерева и металла в энциклопедиях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знакомство детей со свойствами дерева и металла. Познакомить детей с энциклопедией,  умение воспринимать энциклопедические знания; развивать интерес к познанию нового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мение внимательно слушать.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о свойствах бумаги и ткани в энциклопедиях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знакомство детей со свойствами бумаги и ткани. Познакомить детей с энциклопедией,  умение воспринимать энциклопедические знания; развивать интерес к познанию нового, умение внимательно слушать.</w:t>
            </w:r>
          </w:p>
          <w:p w:rsidR="00072D31" w:rsidRPr="00B71F5E" w:rsidRDefault="00072D31" w:rsidP="00E01893">
            <w:pPr>
              <w:ind w:left="-108"/>
              <w:jc w:val="both"/>
            </w:pPr>
          </w:p>
        </w:tc>
        <w:tc>
          <w:tcPr>
            <w:tcW w:w="3420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Е.Благининой «Научу обуваться я братца»</w:t>
            </w:r>
          </w:p>
          <w:p w:rsidR="00072D31" w:rsidRPr="00C70D77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0D77"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 xml:space="preserve"> детей с новым стихотворением, </w:t>
            </w:r>
            <w:r w:rsidRPr="00C70D77">
              <w:rPr>
                <w:sz w:val="20"/>
                <w:szCs w:val="20"/>
              </w:rPr>
              <w:t>помочь запомнить новое стихотворение</w:t>
            </w:r>
            <w:r>
              <w:rPr>
                <w:sz w:val="20"/>
                <w:szCs w:val="20"/>
              </w:rPr>
              <w:t xml:space="preserve"> по схеме</w:t>
            </w:r>
            <w:r w:rsidRPr="00C70D77">
              <w:rPr>
                <w:sz w:val="20"/>
                <w:szCs w:val="20"/>
              </w:rPr>
              <w:t>, добиваться выразительности речи.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(«Комплексные занятия», стр. 187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рассказа В.Карасевой «Оля пришла в садик»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слушать, оценивать поступки людей.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186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80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 xml:space="preserve">рассказа В.Бороздина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«Звездолетчики»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эмоционально  воспринимать литературное произведение и выражать свое отношение к персонажам рассказа; воспитывать умение внимательно слушать.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224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художественной литературы об Армии, родах войск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эмоционально  воспринимать литературное произведение и отвечать на вопросы; выражать свое отношение к персонажам рассказа; воспитывать умение внимательно слушать, оценивать поступки людей.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224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A30C23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A30C23" w:rsidRDefault="00072D31" w:rsidP="00072D31">
      <w:pPr>
        <w:shd w:val="clear" w:color="auto" w:fill="FFFFFF"/>
      </w:pPr>
    </w:p>
    <w:p w:rsidR="00072D31" w:rsidRPr="00F8425C" w:rsidRDefault="00072D31" w:rsidP="00072D31">
      <w:pPr>
        <w:shd w:val="clear" w:color="auto" w:fill="FFFFFF"/>
        <w:jc w:val="center"/>
      </w:pPr>
    </w:p>
    <w:p w:rsidR="00072D31" w:rsidRPr="0012227B" w:rsidRDefault="00072D31" w:rsidP="00072D31">
      <w:pPr>
        <w:shd w:val="clear" w:color="auto" w:fill="FFFFFF"/>
        <w:jc w:val="center"/>
      </w:pPr>
    </w:p>
    <w:p w:rsidR="00072D31" w:rsidRPr="00F8425C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3607"/>
        <w:gridCol w:w="3600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0980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дерева и металла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Знакомство со свойствами бумаги и ткани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Одежда, обувь, головные уборы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Российской Армией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посуды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рисовать посуду;</w:t>
            </w:r>
            <w:r w:rsidRPr="00B71F5E">
              <w:rPr>
                <w:sz w:val="20"/>
                <w:szCs w:val="20"/>
              </w:rPr>
              <w:t xml:space="preserve"> вызвать интерес к процессу и результату рисования; </w:t>
            </w:r>
            <w:r>
              <w:rPr>
                <w:sz w:val="20"/>
                <w:szCs w:val="20"/>
              </w:rPr>
              <w:t>учить соотносить предметы по величине.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Декоративное рисование «Украсим салфеточку»</w:t>
            </w:r>
          </w:p>
          <w:p w:rsidR="00072D31" w:rsidRDefault="00072D31" w:rsidP="00E01893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украшать салфетку; закреплять навыки рисования кончиком кисточки и всей кистью; продолжать закреплять и обогащать представления детей о цветах и оттенках.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узоров на перчатке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украшать перчатку, изображая на ней картинку – снежинку, цветок, елочку, птичку и др., украшать нарядными узорами, верхнюю и нижнюю часть перчатки; воспитывать аккуратность.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182)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танка по образцу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Закрепить рода войск, военную технику; учить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рисовать танк, опираясь на образец.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220)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Лодки плывут по реке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с детьми водные виды транспорта; учить детей вырезать лодочки и аккуратно их наклеивать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Т.С.Комарова,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52)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Укрась салфеточку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вырезать круг из квадрата, резать ножницами по прямой, красиво располагать узор, аккуратно наклеивать детали изображения.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Т.С.Комарова, стр.49)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Складывание пилотки из бумаги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складывать ровно листы бумаги, соединяя концы и углы; знакомить с элементами оригами.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185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бинокля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детей конструировать бинокль,  составлять изображения из частей, правильно располагая, соединяя и наклеивая их; развивать инициативу.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223)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Веселые матрешки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инт</w:t>
            </w:r>
            <w:r>
              <w:rPr>
                <w:sz w:val="20"/>
                <w:szCs w:val="20"/>
              </w:rPr>
              <w:t>ерес к образу; учить лепить матрешку, для украшения пользоваться стекой; з</w:t>
            </w:r>
            <w:r w:rsidRPr="00B71F5E">
              <w:rPr>
                <w:sz w:val="20"/>
                <w:szCs w:val="20"/>
              </w:rPr>
              <w:t xml:space="preserve">акреплять умение  раскатывать пластилин между ладонями кругообразными </w:t>
            </w:r>
            <w:r>
              <w:rPr>
                <w:sz w:val="20"/>
                <w:szCs w:val="20"/>
              </w:rPr>
              <w:t xml:space="preserve">и прямыми движениями.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71)</w:t>
            </w:r>
            <w:r w:rsidRPr="00B71F5E"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Чашки для куклы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посуду,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82)</w:t>
            </w:r>
          </w:p>
        </w:tc>
        <w:tc>
          <w:tcPr>
            <w:tcW w:w="360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Снеговик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части; учить лепить </w:t>
            </w:r>
            <w:r>
              <w:rPr>
                <w:sz w:val="20"/>
                <w:szCs w:val="20"/>
              </w:rPr>
              <w:t>фигуры из круглых форм,</w:t>
            </w:r>
            <w:r w:rsidRPr="00B71F5E">
              <w:rPr>
                <w:sz w:val="20"/>
                <w:szCs w:val="20"/>
              </w:rPr>
              <w:t xml:space="preserve"> более точно передавая характерные признаки предмета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178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Головные уборы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лепить головные уборы из пластилина; у</w:t>
            </w:r>
            <w:r w:rsidRPr="00B71F5E">
              <w:rPr>
                <w:sz w:val="20"/>
                <w:szCs w:val="20"/>
              </w:rPr>
              <w:t>пражнят</w:t>
            </w:r>
            <w:r>
              <w:rPr>
                <w:sz w:val="20"/>
                <w:szCs w:val="20"/>
              </w:rPr>
              <w:t>ь в разнообразных приемах лепки; з</w:t>
            </w:r>
            <w:r w:rsidRPr="00B71F5E">
              <w:rPr>
                <w:sz w:val="20"/>
                <w:szCs w:val="20"/>
              </w:rPr>
              <w:t>акреплять умение передавать в лепке образы знакомых предметов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185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Вертолет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из пластилина фигуру по образцу; использовать разные приемы лепки вертолета: овал – основание, вытянутый столбик – хвост, пропеллер из семян клена, из голубого картона сделать окошечки; воспитывать аккуратность.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222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</w:pPr>
    </w:p>
    <w:p w:rsidR="00072D31" w:rsidRPr="00CF48ED" w:rsidRDefault="00072D31" w:rsidP="00072D31">
      <w:pPr>
        <w:shd w:val="clear" w:color="auto" w:fill="FFFFFF"/>
      </w:pPr>
    </w:p>
    <w:p w:rsidR="00072D31" w:rsidRPr="009351AC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Я грамотный пешеход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Продолжать работу по обучению правилам поведения пешеходов на дороге. Продолжать работу по ознакомлению дошкольников с дорожными знаками и правилами безопасного движения на дороге. Закрепить знания о работе светофора.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«Мы переходим улицу»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Чужая машина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E8D">
              <w:rPr>
                <w:sz w:val="20"/>
                <w:szCs w:val="20"/>
              </w:rPr>
              <w:t>Дать детям знания о том</w:t>
            </w:r>
            <w:r>
              <w:rPr>
                <w:sz w:val="20"/>
                <w:szCs w:val="20"/>
              </w:rPr>
              <w:t>, что нельзя садиться в чужую машину и вступать в разговор с водителем, даже, если это женщина ласковая и приветливая.</w:t>
            </w:r>
          </w:p>
          <w:p w:rsidR="00072D31" w:rsidRPr="00B71F5E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(«Азбука безопасности» - «Звонят!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Откройте дверь!»)</w:t>
            </w:r>
            <w:proofErr w:type="gramEnd"/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Домик у дороги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знания о назначении светофора на дороге и всех его цветов в отдельности. Расширять представления о назначении дорожных знаков.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и выучить стихотворение Т.Александровой «</w:t>
            </w:r>
            <w:proofErr w:type="spellStart"/>
            <w:r>
              <w:rPr>
                <w:sz w:val="20"/>
                <w:szCs w:val="20"/>
              </w:rPr>
              <w:t>Светофорчик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игры на тему «Что такое перекресток»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75EA0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Правильное питание, уход за зубами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Дать знания о том, для чего человеку нужны зубы. Научить детей элементарным правилам ухода за зубами. Воспитывать любознательность.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Default="00072D31" w:rsidP="00E01893">
            <w:pPr>
              <w:spacing w:before="100" w:beforeAutospacing="1" w:after="100" w:afterAutospacing="1"/>
              <w:ind w:left="450" w:right="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Водители и пешеходы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Развивать навык ориентировки в окружающем пространстве. Закреплять умение наблюдать за движением машин по зимней дороге. Учить использовать свои знания правил дорожного движения на практике.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Сюжетно-ролевая игра «Шофер».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аппликацию «Колеса для машины», рисование машины.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Пожарная безопасность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Дать элементарные знания о том, как вести себя при пожаре.</w:t>
            </w:r>
          </w:p>
          <w:p w:rsidR="00072D31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23550D" w:rsidRDefault="00072D31" w:rsidP="00E01893">
            <w:pPr>
              <w:pStyle w:val="a8"/>
              <w:spacing w:before="120" w:beforeAutospacing="0" w:after="120" w:afterAutospacing="0"/>
              <w:ind w:right="120"/>
              <w:jc w:val="both"/>
              <w:textAlignment w:val="top"/>
              <w:rPr>
                <w:b/>
              </w:rPr>
            </w:pPr>
          </w:p>
        </w:tc>
        <w:tc>
          <w:tcPr>
            <w:tcW w:w="3736" w:type="dxa"/>
          </w:tcPr>
          <w:p w:rsidR="00072D31" w:rsidRPr="002E2E6B" w:rsidRDefault="00072D31" w:rsidP="00E01893">
            <w:pPr>
              <w:jc w:val="center"/>
              <w:rPr>
                <w:b/>
              </w:rPr>
            </w:pPr>
            <w:r>
              <w:rPr>
                <w:b/>
                <w:color w:val="373737"/>
                <w:sz w:val="22"/>
                <w:szCs w:val="22"/>
              </w:rPr>
              <w:t>Если ты потерялся на улице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безопасного поведения на улицах города.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Побудить детей к высказываниям на тему: «Если я потерялся» и всем вместе придумать небольшой сюжет для игры.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Д/и «Мой портрет»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Продолжать учить детей различать индивидуальные особенности своей внешности, лица, роста, возраста.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(«Азбука общения»)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072D31" w:rsidRPr="0045469F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B3030D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722F52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lang w:val="en-US"/>
        </w:rPr>
      </w:pPr>
    </w:p>
    <w:p w:rsidR="00072D31" w:rsidRPr="00722F52" w:rsidRDefault="00072D31" w:rsidP="00072D31">
      <w:pPr>
        <w:shd w:val="clear" w:color="auto" w:fill="FFFFFF"/>
        <w:jc w:val="center"/>
        <w:rPr>
          <w:lang w:val="en-US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072D31" w:rsidRPr="00F8425C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704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«Моя страна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Забота о маме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страна - Россия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  <w:tr w:rsidR="00072D31" w:rsidRPr="00DF22FC" w:rsidTr="00E01893">
        <w:trPr>
          <w:cantSplit/>
          <w:trHeight w:val="7533"/>
        </w:trPr>
        <w:tc>
          <w:tcPr>
            <w:tcW w:w="804" w:type="dxa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072D31" w:rsidRPr="00722F52" w:rsidRDefault="00072D31" w:rsidP="00E01893">
            <w:pPr>
              <w:pStyle w:val="21"/>
              <w:ind w:left="120" w:hanging="120"/>
              <w:jc w:val="center"/>
            </w:pPr>
            <w:r w:rsidRPr="00286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Беседа о семье</w:t>
            </w:r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 w:rsidRPr="00820C52">
              <w:rPr>
                <w:b/>
                <w:sz w:val="20"/>
                <w:szCs w:val="20"/>
              </w:rPr>
              <w:t>Цели:</w:t>
            </w:r>
            <w:r w:rsidRPr="00820C52">
              <w:rPr>
                <w:sz w:val="20"/>
                <w:szCs w:val="20"/>
              </w:rPr>
              <w:t xml:space="preserve"> Познакомить детей с понятием «семья»; учить </w:t>
            </w:r>
            <w:proofErr w:type="gramStart"/>
            <w:r w:rsidRPr="00820C52">
              <w:rPr>
                <w:sz w:val="20"/>
                <w:szCs w:val="20"/>
              </w:rPr>
              <w:t>правильно</w:t>
            </w:r>
            <w:proofErr w:type="gramEnd"/>
            <w:r w:rsidRPr="00820C52">
              <w:rPr>
                <w:sz w:val="20"/>
                <w:szCs w:val="20"/>
              </w:rPr>
              <w:t xml:space="preserve"> определять членов семьи на фото, рассказывать о них; </w:t>
            </w:r>
            <w:r>
              <w:rPr>
                <w:sz w:val="20"/>
                <w:szCs w:val="20"/>
              </w:rPr>
              <w:t>в</w:t>
            </w:r>
            <w:r w:rsidRPr="00B71F5E">
              <w:rPr>
                <w:sz w:val="20"/>
                <w:szCs w:val="20"/>
              </w:rPr>
              <w:t xml:space="preserve">оспитывать уважение  и чувство любви к близким и дорогим людям, желание заботиться о них, защищать, помогать; </w:t>
            </w:r>
            <w:proofErr w:type="gramStart"/>
            <w:r w:rsidRPr="00B71F5E">
              <w:rPr>
                <w:sz w:val="20"/>
                <w:szCs w:val="20"/>
              </w:rPr>
              <w:t>привязанность к семье, способность замечать некоторые трудовые действия: мама и бабушка шьют, стирают, гладят, готовят обед и т.д.</w:t>
            </w:r>
            <w:r>
              <w:rPr>
                <w:sz w:val="20"/>
                <w:szCs w:val="20"/>
              </w:rPr>
              <w:t xml:space="preserve">; </w:t>
            </w:r>
            <w:r w:rsidRPr="00820C52">
              <w:rPr>
                <w:sz w:val="20"/>
                <w:szCs w:val="20"/>
              </w:rPr>
              <w:t>развивать умение поддерживать беседу, высказывать свою точку зрения, выражать положительные эмоции (интерес, радость, восхищение) при просматривании фотографий своей семьи.</w:t>
            </w:r>
            <w:proofErr w:type="gramEnd"/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 w:rsidRPr="00820C52">
              <w:rPr>
                <w:sz w:val="20"/>
                <w:szCs w:val="20"/>
              </w:rPr>
              <w:t>(«Комплексные занятия», стр76)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28672E" w:rsidRDefault="00072D31" w:rsidP="00E01893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Беседа «Кем работают папы и мамы»</w:t>
            </w:r>
          </w:p>
          <w:p w:rsidR="00072D31" w:rsidRPr="00820C52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</w:t>
            </w:r>
            <w:r w:rsidRPr="00820C52">
              <w:rPr>
                <w:b/>
                <w:sz w:val="20"/>
                <w:szCs w:val="20"/>
              </w:rPr>
              <w:t xml:space="preserve">: </w:t>
            </w:r>
            <w:r w:rsidRPr="00820C52">
              <w:rPr>
                <w:sz w:val="20"/>
                <w:szCs w:val="20"/>
              </w:rPr>
              <w:t>Закрепить знания детей о содержании  и пользе труда людей. Воспитывать уважение к труду взрослых и гордость за своих  родителей.</w:t>
            </w:r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 w:rsidRPr="00820C52">
              <w:rPr>
                <w:sz w:val="20"/>
                <w:szCs w:val="20"/>
              </w:rPr>
              <w:t>(конспект занятия № 35)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маме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Углублять чувство детей к самому дорогому человеку на свете – маме;</w:t>
            </w:r>
            <w:r>
              <w:rPr>
                <w:sz w:val="20"/>
                <w:szCs w:val="20"/>
              </w:rPr>
              <w:t xml:space="preserve"> воспитывать доброе, внимательное отношение к маме, стремление </w:t>
            </w:r>
            <w:proofErr w:type="spellStart"/>
            <w:r>
              <w:rPr>
                <w:sz w:val="20"/>
                <w:szCs w:val="20"/>
              </w:rPr>
              <w:t>помагать</w:t>
            </w:r>
            <w:proofErr w:type="spellEnd"/>
            <w:r>
              <w:rPr>
                <w:sz w:val="20"/>
                <w:szCs w:val="20"/>
              </w:rPr>
              <w:t xml:space="preserve"> ей, заботиться о ней.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232;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конспекты занятия стр. 78-81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Тематическое занятие «Женский день»</w:t>
            </w:r>
          </w:p>
          <w:p w:rsidR="00072D31" w:rsidRPr="002C18E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Познакомить</w:t>
            </w:r>
            <w:r w:rsidRPr="00B71F5E">
              <w:rPr>
                <w:b/>
              </w:rPr>
              <w:t xml:space="preserve"> </w:t>
            </w:r>
            <w:r w:rsidRPr="00B71F5E">
              <w:rPr>
                <w:sz w:val="20"/>
                <w:szCs w:val="20"/>
              </w:rPr>
              <w:t>с государственн</w:t>
            </w:r>
            <w:r w:rsidRPr="002C18E1">
              <w:rPr>
                <w:sz w:val="20"/>
                <w:szCs w:val="20"/>
              </w:rPr>
              <w:t>ым праздником 8 марта; воспитывать доброе отношение к маме; рассказать о значении мамы в жизни ребенка; воспитывать доброе отношение к маме, любовь, желание заботиться о ней, радовать, помогать</w:t>
            </w:r>
            <w:r>
              <w:rPr>
                <w:sz w:val="20"/>
                <w:szCs w:val="20"/>
              </w:rPr>
              <w:t>.</w:t>
            </w:r>
          </w:p>
          <w:p w:rsidR="00072D31" w:rsidRPr="002C18E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Чтение Н.Артюховой «Трудный вечер» </w:t>
            </w:r>
          </w:p>
          <w:p w:rsidR="00072D31" w:rsidRPr="002C18E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(Н.В.Алёшина «</w:t>
            </w:r>
            <w:proofErr w:type="spellStart"/>
            <w:r w:rsidRPr="002C18E1">
              <w:rPr>
                <w:sz w:val="20"/>
                <w:szCs w:val="20"/>
              </w:rPr>
              <w:t>Озн</w:t>
            </w:r>
            <w:proofErr w:type="spellEnd"/>
            <w:r w:rsidRPr="002C18E1">
              <w:rPr>
                <w:sz w:val="20"/>
                <w:szCs w:val="20"/>
              </w:rPr>
              <w:t xml:space="preserve">. </w:t>
            </w:r>
            <w:proofErr w:type="spellStart"/>
            <w:r w:rsidRPr="002C18E1">
              <w:rPr>
                <w:sz w:val="20"/>
                <w:szCs w:val="20"/>
              </w:rPr>
              <w:t>дош</w:t>
            </w:r>
            <w:proofErr w:type="spellEnd"/>
            <w:r w:rsidRPr="002C18E1">
              <w:rPr>
                <w:sz w:val="20"/>
                <w:szCs w:val="20"/>
              </w:rPr>
              <w:t xml:space="preserve"> </w:t>
            </w:r>
            <w:proofErr w:type="gramStart"/>
            <w:r w:rsidRPr="002C18E1">
              <w:rPr>
                <w:sz w:val="20"/>
                <w:szCs w:val="20"/>
              </w:rPr>
              <w:t xml:space="preserve">с </w:t>
            </w:r>
            <w:proofErr w:type="spellStart"/>
            <w:r w:rsidRPr="002C18E1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2C18E1">
              <w:rPr>
                <w:sz w:val="20"/>
                <w:szCs w:val="20"/>
              </w:rPr>
              <w:t xml:space="preserve"> средняя группа» стр.82)</w:t>
            </w: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  <w:r w:rsidRPr="002C18E1">
              <w:rPr>
                <w:sz w:val="20"/>
                <w:szCs w:val="20"/>
              </w:rPr>
              <w:t>Д/и «Чем мы маму порадуем?» (подбери картинку)</w:t>
            </w:r>
          </w:p>
        </w:tc>
        <w:tc>
          <w:tcPr>
            <w:tcW w:w="3420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 России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Дать детям представление о Родине; воспитывать любовь к родной стране; формировать представление о дружбе людей нашей страны.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.271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Наша Родина - Россия</w:t>
            </w:r>
          </w:p>
          <w:p w:rsidR="00072D3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З</w:t>
            </w:r>
            <w:r w:rsidRPr="00606CDE">
              <w:rPr>
                <w:sz w:val="20"/>
                <w:szCs w:val="20"/>
              </w:rPr>
              <w:t>акре</w:t>
            </w:r>
            <w:r>
              <w:rPr>
                <w:sz w:val="20"/>
                <w:szCs w:val="20"/>
              </w:rPr>
              <w:t>плять знания о природе России, познакомить с русским национальным костюмом, с русски</w:t>
            </w:r>
            <w:r w:rsidRPr="00606CDE">
              <w:rPr>
                <w:sz w:val="20"/>
                <w:szCs w:val="20"/>
              </w:rPr>
              <w:t>м на</w:t>
            </w:r>
            <w:r>
              <w:rPr>
                <w:sz w:val="20"/>
                <w:szCs w:val="20"/>
              </w:rPr>
              <w:t>циональны</w:t>
            </w:r>
            <w:r w:rsidRPr="00606CD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фольклором; в</w:t>
            </w:r>
            <w:r w:rsidRPr="00606CDE">
              <w:rPr>
                <w:sz w:val="20"/>
                <w:szCs w:val="20"/>
              </w:rPr>
              <w:t>оспи</w:t>
            </w:r>
            <w:r>
              <w:rPr>
                <w:sz w:val="20"/>
                <w:szCs w:val="20"/>
              </w:rPr>
              <w:t>тывать у детей любовь к своей Родине; в</w:t>
            </w:r>
            <w:r w:rsidRPr="00606CDE">
              <w:rPr>
                <w:sz w:val="20"/>
                <w:szCs w:val="20"/>
              </w:rPr>
              <w:t>ызывать чувство восхищения красотой русской природы, талантами русского народа.</w:t>
            </w:r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 w:rsidRPr="00820C52">
              <w:rPr>
                <w:sz w:val="20"/>
                <w:szCs w:val="20"/>
              </w:rPr>
              <w:t xml:space="preserve">(конспект занятия № </w:t>
            </w:r>
            <w:r>
              <w:rPr>
                <w:sz w:val="20"/>
                <w:szCs w:val="20"/>
              </w:rPr>
              <w:t>19, 21</w:t>
            </w:r>
            <w:r w:rsidRPr="00820C52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r w:rsidRPr="00606CDE">
              <w:rPr>
                <w:sz w:val="20"/>
                <w:szCs w:val="20"/>
              </w:rPr>
              <w:t>Н.В.Алёшина «</w:t>
            </w:r>
            <w:proofErr w:type="spellStart"/>
            <w:r w:rsidRPr="00606CDE">
              <w:rPr>
                <w:sz w:val="20"/>
                <w:szCs w:val="20"/>
              </w:rPr>
              <w:t>Озн</w:t>
            </w:r>
            <w:proofErr w:type="spellEnd"/>
            <w:r w:rsidRPr="00606CDE">
              <w:rPr>
                <w:sz w:val="20"/>
                <w:szCs w:val="20"/>
              </w:rPr>
              <w:t xml:space="preserve">. </w:t>
            </w:r>
            <w:proofErr w:type="spellStart"/>
            <w:r w:rsidRPr="00606CDE">
              <w:rPr>
                <w:sz w:val="20"/>
                <w:szCs w:val="20"/>
              </w:rPr>
              <w:t>дош</w:t>
            </w:r>
            <w:proofErr w:type="spellEnd"/>
            <w:r w:rsidRPr="00606CDE">
              <w:rPr>
                <w:sz w:val="20"/>
                <w:szCs w:val="20"/>
              </w:rPr>
              <w:t xml:space="preserve"> </w:t>
            </w:r>
            <w:proofErr w:type="gramStart"/>
            <w:r w:rsidRPr="00606CDE">
              <w:rPr>
                <w:sz w:val="20"/>
                <w:szCs w:val="20"/>
              </w:rPr>
              <w:t xml:space="preserve">с </w:t>
            </w:r>
            <w:proofErr w:type="spellStart"/>
            <w:r w:rsidRPr="00606CDE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606CDE">
              <w:rPr>
                <w:sz w:val="20"/>
                <w:szCs w:val="20"/>
              </w:rPr>
              <w:t xml:space="preserve"> средняя группа» стр.105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о Москве</w:t>
            </w:r>
          </w:p>
          <w:p w:rsidR="00072D31" w:rsidRPr="00834612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834612">
              <w:rPr>
                <w:sz w:val="20"/>
                <w:szCs w:val="20"/>
              </w:rPr>
              <w:t>Дать представление о Москве – столице России</w:t>
            </w:r>
            <w:r>
              <w:rPr>
                <w:sz w:val="20"/>
                <w:szCs w:val="20"/>
              </w:rPr>
              <w:t>, самом большом и главном городе нашей страны; познакомить с достопримечательностями: Красная площадь, Кремль и др.; учить рассказывать о Москве; побуждать желание больше узнать о столице нашей Родины.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277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1A55C1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</w:pPr>
    </w:p>
    <w:p w:rsidR="00072D31" w:rsidRPr="00C949A0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C949A0" w:rsidRDefault="00072D31" w:rsidP="00072D31">
      <w:pPr>
        <w:shd w:val="clear" w:color="auto" w:fill="FFFFFF"/>
        <w:jc w:val="center"/>
      </w:pP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072D31" w:rsidRPr="00F8425C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721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«Моя страна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Забота о маме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страна - Россия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  <w:tr w:rsidR="00072D31" w:rsidRPr="00DF22FC" w:rsidTr="00E01893">
        <w:trPr>
          <w:cantSplit/>
          <w:trHeight w:val="3096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семьи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Продолжить знакомить детей с семьей; учить </w:t>
            </w:r>
            <w:proofErr w:type="gramStart"/>
            <w:r>
              <w:rPr>
                <w:sz w:val="20"/>
                <w:szCs w:val="20"/>
              </w:rPr>
              <w:t>правильно</w:t>
            </w:r>
            <w:proofErr w:type="gramEnd"/>
            <w:r>
              <w:rPr>
                <w:sz w:val="20"/>
                <w:szCs w:val="20"/>
              </w:rPr>
              <w:t xml:space="preserve"> описывать семью, рассказывать о помощи родителям; использовать в речи сложноподчиненные предложения, согласовывать прилагательные с существительными в роде и числе.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79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Заучивание стихотворения  М.Лермонтова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«Спи младенец мой прекрасный»</w:t>
            </w:r>
          </w:p>
          <w:p w:rsidR="00072D31" w:rsidRPr="00E15C7C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0B16ED">
              <w:rPr>
                <w:sz w:val="22"/>
                <w:szCs w:val="22"/>
              </w:rPr>
              <w:t>омочь детям запомнить новое стихотворение и выразит</w:t>
            </w:r>
            <w:r>
              <w:rPr>
                <w:sz w:val="22"/>
                <w:szCs w:val="22"/>
              </w:rPr>
              <w:t>ельно читать его; у</w:t>
            </w:r>
            <w:r w:rsidRPr="000B16ED">
              <w:rPr>
                <w:sz w:val="22"/>
                <w:szCs w:val="22"/>
              </w:rPr>
              <w:t>чить импровизировать, используя жест и слово.</w:t>
            </w:r>
          </w:p>
          <w:p w:rsidR="00072D31" w:rsidRPr="000B16ED" w:rsidRDefault="00072D31" w:rsidP="00E01893">
            <w:r w:rsidRPr="000B16ED">
              <w:rPr>
                <w:sz w:val="22"/>
                <w:szCs w:val="22"/>
              </w:rPr>
              <w:t>(</w:t>
            </w:r>
            <w:proofErr w:type="spellStart"/>
            <w:r w:rsidRPr="000B16ED">
              <w:rPr>
                <w:sz w:val="22"/>
                <w:szCs w:val="22"/>
              </w:rPr>
              <w:t>Гербова</w:t>
            </w:r>
            <w:proofErr w:type="spellEnd"/>
            <w:r w:rsidRPr="000B16ED">
              <w:rPr>
                <w:sz w:val="22"/>
                <w:szCs w:val="22"/>
              </w:rPr>
              <w:t xml:space="preserve"> «Учусь говорить» стр.60 №4)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Подготовка к празднику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822B8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детей составлять описание картинки, выделяя существенные признаки; упражнять в подборе глаголов к существительным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234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об истории России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продолжить знакомить детей с </w:t>
            </w:r>
            <w:proofErr w:type="spellStart"/>
            <w:r>
              <w:rPr>
                <w:sz w:val="20"/>
                <w:szCs w:val="20"/>
              </w:rPr>
              <w:t>россией</w:t>
            </w:r>
            <w:proofErr w:type="spellEnd"/>
            <w:r>
              <w:rPr>
                <w:sz w:val="20"/>
                <w:szCs w:val="20"/>
              </w:rPr>
              <w:t>, ее историей; учить рассказывать о своей стране; воспитывать желание и интерес больше узнать о своем крае.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274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рассказов о Москве по картинкам.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описывать Москву и свой город; отвечать на вопросы; составлять описание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картинка</w:t>
            </w:r>
            <w:proofErr w:type="gramEnd"/>
            <w:r>
              <w:rPr>
                <w:sz w:val="20"/>
                <w:szCs w:val="20"/>
              </w:rPr>
              <w:t>, правильно согласовывать слова в предложении.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281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8833C0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8833C0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8833C0" w:rsidRDefault="00072D31" w:rsidP="00072D31">
      <w:pPr>
        <w:shd w:val="clear" w:color="auto" w:fill="FFFFFF"/>
        <w:jc w:val="center"/>
      </w:pPr>
    </w:p>
    <w:p w:rsidR="00072D31" w:rsidRPr="008833C0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072D31" w:rsidRPr="00F8425C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7219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«Моя страна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Забота о маме</w:t>
            </w:r>
          </w:p>
        </w:tc>
        <w:tc>
          <w:tcPr>
            <w:tcW w:w="360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страна - Россия</w:t>
            </w:r>
          </w:p>
        </w:tc>
        <w:tc>
          <w:tcPr>
            <w:tcW w:w="361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  <w:tr w:rsidR="00072D31" w:rsidRPr="00DF22FC" w:rsidTr="00E01893">
        <w:trPr>
          <w:cantSplit/>
          <w:trHeight w:val="3573"/>
        </w:trPr>
        <w:tc>
          <w:tcPr>
            <w:tcW w:w="805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5" w:type="dxa"/>
            <w:shd w:val="clear" w:color="auto" w:fill="auto"/>
          </w:tcPr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Чтение сказки «Сестрица </w:t>
            </w:r>
            <w:proofErr w:type="spellStart"/>
            <w:r>
              <w:rPr>
                <w:b/>
                <w:sz w:val="22"/>
                <w:szCs w:val="22"/>
              </w:rPr>
              <w:t>Аленушка</w:t>
            </w:r>
            <w:proofErr w:type="spellEnd"/>
            <w:r>
              <w:rPr>
                <w:b/>
                <w:sz w:val="22"/>
                <w:szCs w:val="22"/>
              </w:rPr>
              <w:t xml:space="preserve"> и братец Иванушка»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Продолжать знакомить детей с со сказками, учить </w:t>
            </w:r>
            <w:proofErr w:type="gramStart"/>
            <w:r>
              <w:rPr>
                <w:sz w:val="20"/>
                <w:szCs w:val="20"/>
              </w:rPr>
              <w:t>внимательно</w:t>
            </w:r>
            <w:proofErr w:type="gramEnd"/>
            <w:r>
              <w:rPr>
                <w:sz w:val="20"/>
                <w:szCs w:val="20"/>
              </w:rPr>
              <w:t xml:space="preserve"> слушать произведение, оценивать поступки героев.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(«Комплексные занятия», стр. 173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Е.Пермяка «Как Маша стала большой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слушать литературные произведения, давая оценку поведению героев, рассказывать о помощи взрослым.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колыбельной песенки «Баю-бай»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слушать и петь колыбельные песенки, четко проговаривать слова.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81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Default="00072D31" w:rsidP="00E01893">
            <w:pPr>
              <w:rPr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Заучивание стихотворения по схеме Е.Благининой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«Посидим в тишине»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C36943">
              <w:rPr>
                <w:sz w:val="20"/>
                <w:szCs w:val="20"/>
              </w:rPr>
              <w:t xml:space="preserve">Помочь детям запомнить новое стихотворение, </w:t>
            </w:r>
            <w:r>
              <w:rPr>
                <w:sz w:val="20"/>
                <w:szCs w:val="20"/>
              </w:rPr>
              <w:t>добиваться выразительности речи, развивать умение проявлять чуткость к художественному слову при знакомстве со стихотворением.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232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«</w:t>
            </w:r>
            <w:proofErr w:type="gramStart"/>
            <w:r>
              <w:rPr>
                <w:b/>
                <w:sz w:val="22"/>
                <w:szCs w:val="22"/>
              </w:rPr>
              <w:t>Сказки про маму</w:t>
            </w:r>
            <w:proofErr w:type="gramEnd"/>
            <w:r>
              <w:rPr>
                <w:b/>
                <w:sz w:val="22"/>
                <w:szCs w:val="22"/>
              </w:rPr>
              <w:t>» С.Прокофьевой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произведением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сказки, оценивать поступки героев; развивать умение высказывать свою точку зрения.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237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09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А.Гайдара «Поход»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художественным произведением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рассказа, оценивать поступки героев; в</w:t>
            </w:r>
            <w:r w:rsidRPr="00B71F5E">
              <w:rPr>
                <w:sz w:val="20"/>
                <w:szCs w:val="20"/>
              </w:rPr>
              <w:t xml:space="preserve">оспитывать умение </w:t>
            </w:r>
            <w:r>
              <w:rPr>
                <w:sz w:val="20"/>
                <w:szCs w:val="20"/>
              </w:rPr>
              <w:t xml:space="preserve">внимательно </w:t>
            </w:r>
            <w:r w:rsidRPr="00B71F5E">
              <w:rPr>
                <w:sz w:val="20"/>
                <w:szCs w:val="20"/>
              </w:rPr>
              <w:t xml:space="preserve">слушать </w:t>
            </w:r>
            <w:r>
              <w:rPr>
                <w:sz w:val="20"/>
                <w:szCs w:val="20"/>
              </w:rPr>
              <w:t>литературное</w:t>
            </w:r>
            <w:r w:rsidRPr="00B71F5E">
              <w:rPr>
                <w:sz w:val="20"/>
                <w:szCs w:val="20"/>
              </w:rPr>
              <w:t xml:space="preserve"> произведение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276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  <w:tc>
          <w:tcPr>
            <w:tcW w:w="3610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художественных произведений о Москве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Расширить представления детей о главном городе нашей страны – Москве; воспитывать интерес к познанию нового, К Москве и чувство гордости нашей столицей.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131</w:t>
            </w:r>
            <w:r w:rsidRPr="002635F0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6804EA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6804EA" w:rsidRDefault="00072D31" w:rsidP="00072D31">
      <w:pPr>
        <w:shd w:val="clear" w:color="auto" w:fill="FFFFFF"/>
        <w:jc w:val="center"/>
      </w:pPr>
    </w:p>
    <w:p w:rsidR="00072D31" w:rsidRPr="00964762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7"/>
        <w:gridCol w:w="3600"/>
        <w:gridCol w:w="3600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8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7048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«Моя страна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семья</w:t>
            </w: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Забота о маме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Моя страна - Россия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Москва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Моя семья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Продолжить знакомство с семьей; учить детей рисовать характерные черты внешности; направлять внимание детей на передачу соотношения предметов по величине; развивать интерес к изобразительной деятельности.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</w:t>
            </w:r>
            <w:r>
              <w:rPr>
                <w:sz w:val="20"/>
                <w:szCs w:val="20"/>
              </w:rPr>
              <w:t>76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7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Ваза с цветами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создавать в рисунке сюжетную композицию, развивать умение </w:t>
            </w:r>
            <w:r w:rsidRPr="00B71F5E">
              <w:rPr>
                <w:sz w:val="20"/>
                <w:szCs w:val="20"/>
              </w:rPr>
              <w:t>закрашивать изображение; закреплять умение правильно держат</w:t>
            </w:r>
            <w:r>
              <w:rPr>
                <w:sz w:val="20"/>
                <w:szCs w:val="20"/>
              </w:rPr>
              <w:t>ь кисть и пользоваться красками; р</w:t>
            </w:r>
            <w:r w:rsidRPr="00B71F5E">
              <w:rPr>
                <w:sz w:val="20"/>
                <w:szCs w:val="20"/>
              </w:rPr>
              <w:t>азвивать образное восприятие, самостоятельность.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232)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Девочка пляшет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Т.С.Комарова,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66)</w:t>
            </w: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Ранняя весна в моей стране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>
              <w:rPr>
                <w:sz w:val="20"/>
                <w:szCs w:val="20"/>
              </w:rPr>
              <w:t>Учить передавать образ ранней весны; в</w:t>
            </w:r>
            <w:r w:rsidRPr="00B71F5E">
              <w:rPr>
                <w:sz w:val="20"/>
                <w:szCs w:val="20"/>
              </w:rPr>
              <w:t>ызвать у детей э</w:t>
            </w:r>
            <w:r>
              <w:rPr>
                <w:sz w:val="20"/>
                <w:szCs w:val="20"/>
              </w:rPr>
              <w:t>моциональное отношение к образу;  продолжать учить рисовать природу, деревья.</w:t>
            </w:r>
            <w:r w:rsidRPr="00B71F5E">
              <w:rPr>
                <w:sz w:val="20"/>
                <w:szCs w:val="20"/>
              </w:rPr>
              <w:t>), развивать эстетическое восприятие.</w:t>
            </w:r>
            <w:proofErr w:type="gramEnd"/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220)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Звезда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рисовать звезду;</w:t>
            </w:r>
            <w:r w:rsidRPr="00B71F5E">
              <w:rPr>
                <w:sz w:val="20"/>
                <w:szCs w:val="20"/>
              </w:rPr>
              <w:t xml:space="preserve"> прави</w:t>
            </w:r>
            <w:r>
              <w:rPr>
                <w:sz w:val="20"/>
                <w:szCs w:val="20"/>
              </w:rPr>
              <w:t>льно передавать ее</w:t>
            </w:r>
            <w:r w:rsidRPr="00B71F5E">
              <w:rPr>
                <w:sz w:val="20"/>
                <w:szCs w:val="20"/>
              </w:rPr>
              <w:t xml:space="preserve"> строение и пропорции; продолжать учить закрашивать в одном направлении; закрепить </w:t>
            </w:r>
            <w:r>
              <w:rPr>
                <w:sz w:val="20"/>
                <w:szCs w:val="20"/>
              </w:rPr>
              <w:t xml:space="preserve">умение </w:t>
            </w:r>
            <w:r w:rsidRPr="00B71F5E">
              <w:rPr>
                <w:sz w:val="20"/>
                <w:szCs w:val="20"/>
              </w:rPr>
              <w:t>промывать кисть и просушивать ее.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278)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Самолеты летят сквозь облака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71F5E">
              <w:rPr>
                <w:sz w:val="20"/>
                <w:szCs w:val="20"/>
              </w:rPr>
              <w:t>Воспитывать у детей любовь к Российской Армии; учить рисовать предметы, состоящие из нескольких частей. Закреплять умение проводить прямые линии в разном направлении; учить передават</w:t>
            </w:r>
            <w:r>
              <w:rPr>
                <w:sz w:val="20"/>
                <w:szCs w:val="20"/>
              </w:rPr>
              <w:t>ь образ предмета; развивать творчество.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Т.С.Комарова,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75)</w:t>
            </w: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Щенок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эмоциональное отношение к образу</w:t>
            </w:r>
            <w:r>
              <w:rPr>
                <w:sz w:val="20"/>
                <w:szCs w:val="20"/>
              </w:rPr>
              <w:t>; учить вырезать круги, квадраты, аккуратно их наклеивать.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80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7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Открытка к празднику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отвечать на вопросы</w:t>
            </w:r>
            <w:r>
              <w:rPr>
                <w:sz w:val="20"/>
                <w:szCs w:val="20"/>
              </w:rPr>
              <w:t xml:space="preserve"> педагога о празднике 8 марта; р</w:t>
            </w:r>
            <w:r w:rsidRPr="00B71F5E">
              <w:rPr>
                <w:sz w:val="20"/>
                <w:szCs w:val="20"/>
              </w:rPr>
              <w:t>азвивать активность при создании индивид</w:t>
            </w:r>
            <w:r>
              <w:rPr>
                <w:sz w:val="20"/>
                <w:szCs w:val="20"/>
              </w:rPr>
              <w:t xml:space="preserve">уальной композиции в аппликации; учить </w:t>
            </w:r>
            <w:proofErr w:type="gramStart"/>
            <w:r>
              <w:rPr>
                <w:sz w:val="20"/>
                <w:szCs w:val="20"/>
              </w:rPr>
              <w:t>аккуратно</w:t>
            </w:r>
            <w:proofErr w:type="gramEnd"/>
            <w:r>
              <w:rPr>
                <w:sz w:val="20"/>
                <w:szCs w:val="20"/>
              </w:rPr>
              <w:t xml:space="preserve"> вырезать детали и наклеивать их согласно образу.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236;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Т.С.Комарова, стр. 68)</w:t>
            </w:r>
            <w:proofErr w:type="gramEnd"/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Матрешка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Упражнять детей составлять в аппликации предметы </w:t>
            </w:r>
            <w:r>
              <w:rPr>
                <w:sz w:val="20"/>
                <w:szCs w:val="20"/>
              </w:rPr>
              <w:t>круглой формы разной величины; з</w:t>
            </w:r>
            <w:r w:rsidRPr="00B71F5E">
              <w:rPr>
                <w:sz w:val="20"/>
                <w:szCs w:val="20"/>
              </w:rPr>
              <w:t xml:space="preserve">акрепить </w:t>
            </w:r>
            <w:r>
              <w:rPr>
                <w:sz w:val="20"/>
                <w:szCs w:val="20"/>
              </w:rPr>
              <w:t>приемы вырезания; вызвать интерес к русским народным промыслам</w:t>
            </w:r>
            <w:r w:rsidRPr="00B71F5E">
              <w:rPr>
                <w:sz w:val="20"/>
                <w:szCs w:val="20"/>
              </w:rPr>
              <w:t>.</w:t>
            </w:r>
          </w:p>
        </w:tc>
        <w:tc>
          <w:tcPr>
            <w:tcW w:w="344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Башня Кремля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Учить изображать </w:t>
            </w:r>
            <w:proofErr w:type="gramStart"/>
            <w:r w:rsidRPr="00B71F5E">
              <w:rPr>
                <w:sz w:val="20"/>
                <w:szCs w:val="20"/>
              </w:rPr>
              <w:t>предмет</w:t>
            </w:r>
            <w:proofErr w:type="gramEnd"/>
            <w:r w:rsidRPr="00B71F5E">
              <w:rPr>
                <w:sz w:val="20"/>
                <w:szCs w:val="20"/>
              </w:rPr>
              <w:t xml:space="preserve"> состоящий из </w:t>
            </w:r>
            <w:r>
              <w:rPr>
                <w:sz w:val="20"/>
                <w:szCs w:val="20"/>
              </w:rPr>
              <w:t>нескольких</w:t>
            </w:r>
            <w:r w:rsidRPr="00B71F5E">
              <w:rPr>
                <w:sz w:val="20"/>
                <w:szCs w:val="20"/>
              </w:rPr>
              <w:t xml:space="preserve"> частей; правильно располагать предмет на листе бумаги, различать и правильно называть цвета, аккуратно пользоваться к</w:t>
            </w:r>
            <w:r>
              <w:rPr>
                <w:sz w:val="20"/>
                <w:szCs w:val="20"/>
              </w:rPr>
              <w:t>леем, намазывать им всю форму; воспитывать умение</w:t>
            </w:r>
            <w:r w:rsidRPr="00B71F5E">
              <w:rPr>
                <w:sz w:val="20"/>
                <w:szCs w:val="20"/>
              </w:rPr>
              <w:t xml:space="preserve"> радоваться </w:t>
            </w:r>
            <w:r>
              <w:rPr>
                <w:sz w:val="20"/>
                <w:szCs w:val="20"/>
              </w:rPr>
              <w:t>результатам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своего труда</w:t>
            </w:r>
            <w:r w:rsidRPr="00B71F5E">
              <w:rPr>
                <w:sz w:val="20"/>
                <w:szCs w:val="20"/>
              </w:rPr>
              <w:t>.</w:t>
            </w:r>
          </w:p>
          <w:p w:rsidR="00072D31" w:rsidRPr="00051113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Цветок для мамы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лепить цветок с овальными лепестками и листьями, соблюдать пропорции.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80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Кувшинчик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лепить предметы из целого куска пластилина, соблюдать пропорции, украшать с помощью стеки.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235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 62)</w:t>
            </w: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Сказочные герои из 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казок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передавать в лепке характерные особенности внешнего вида героев сказок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274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Фигурки для карусели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 xml:space="preserve">лепить из пластилина фигурки для карусели; развивать умение </w:t>
            </w:r>
            <w:r w:rsidRPr="00B71F5E">
              <w:rPr>
                <w:sz w:val="20"/>
                <w:szCs w:val="20"/>
              </w:rPr>
              <w:t xml:space="preserve">использовать разные приемы раскатывания; закреплять умение прочно соединять части между собой, </w:t>
            </w:r>
            <w:proofErr w:type="gramStart"/>
            <w:r w:rsidRPr="00B71F5E">
              <w:rPr>
                <w:sz w:val="20"/>
                <w:szCs w:val="20"/>
              </w:rPr>
              <w:t>прижимая их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281</w:t>
            </w:r>
            <w:r w:rsidRPr="00B71F5E">
              <w:rPr>
                <w:sz w:val="20"/>
                <w:szCs w:val="20"/>
              </w:rPr>
              <w:t>)</w:t>
            </w:r>
          </w:p>
        </w:tc>
      </w:tr>
    </w:tbl>
    <w:p w:rsidR="00072D31" w:rsidRPr="0050558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lang w:val="en-US"/>
        </w:rPr>
      </w:pPr>
    </w:p>
    <w:p w:rsidR="00072D31" w:rsidRPr="00505581" w:rsidRDefault="00072D31" w:rsidP="00072D31">
      <w:pPr>
        <w:shd w:val="clear" w:color="auto" w:fill="FFFFFF"/>
        <w:jc w:val="center"/>
        <w:rPr>
          <w:lang w:val="en-US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Март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50558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Осторожно: перекресток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Продолжать работу по обучению детей правилам поведения пешеходов на дороге и не тротуаре. Дать представление о том, что место пересечения улиц называется перекрестком. Знакомить с перекрестком. Знакомить с особенностями движения общественного транспорта на перекрестке.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«Кто самый грамотный пешеход».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рисунок «Дорога и тротуар»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Обаяние, дыхание</w:t>
            </w:r>
          </w:p>
          <w:p w:rsidR="00072D31" w:rsidRPr="00B71F5E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6CC3">
              <w:rPr>
                <w:sz w:val="20"/>
                <w:szCs w:val="20"/>
              </w:rPr>
              <w:t>Сообщить детям элементарные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6CC3">
              <w:rPr>
                <w:sz w:val="20"/>
                <w:szCs w:val="20"/>
              </w:rPr>
              <w:t>знания о том</w:t>
            </w:r>
            <w:r>
              <w:rPr>
                <w:sz w:val="20"/>
                <w:szCs w:val="20"/>
              </w:rPr>
              <w:t>, зачем людям нужен нос. Познакомить с элементарными навыками гигиены.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Виды транспорта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наблюдать за движением транспорта по проезжей части улицы. Закрепить знание о том, что движение на дороге может быть односторонним и двухсторонним.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«Выставка машин».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Обсудить тему «Как машины людям помогают».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«Мой любимый вид транспорта».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75EA0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В парке</w:t>
            </w:r>
          </w:p>
          <w:p w:rsidR="00072D31" w:rsidRPr="00D46CC3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Дать детям знания о том, что нельзя одним без взрослых уходить далеко от дома, гулять до темноты.</w:t>
            </w:r>
          </w:p>
          <w:p w:rsidR="00072D31" w:rsidRDefault="00072D31" w:rsidP="00E01893">
            <w:pPr>
              <w:spacing w:before="100" w:beforeAutospacing="1" w:after="100" w:afterAutospacing="1"/>
              <w:ind w:left="450" w:right="10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Игра «Кто самый лучший пешеход</w:t>
            </w:r>
            <w:r w:rsidRPr="00807053">
              <w:rPr>
                <w:rStyle w:val="c5"/>
                <w:b/>
                <w:color w:val="000000"/>
                <w:sz w:val="22"/>
                <w:szCs w:val="22"/>
              </w:rPr>
              <w:t>?</w:t>
            </w:r>
            <w:r>
              <w:rPr>
                <w:rStyle w:val="c5"/>
                <w:b/>
                <w:color w:val="000000"/>
                <w:sz w:val="22"/>
                <w:szCs w:val="22"/>
              </w:rPr>
              <w:t>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Расширить знания детей о назначении дорожных знаков. Прочитать и пересказать стихотворение В.Головко «Правила движения».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Контакты с животными</w:t>
            </w:r>
          </w:p>
          <w:p w:rsidR="00072D31" w:rsidRPr="0023550D" w:rsidRDefault="00072D31" w:rsidP="00E01893">
            <w:pPr>
              <w:jc w:val="both"/>
              <w:rPr>
                <w:b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D46CC3">
              <w:rPr>
                <w:sz w:val="20"/>
                <w:szCs w:val="20"/>
              </w:rPr>
              <w:t>Объяснить детям, что контакты с животными иногда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      </w:r>
          </w:p>
        </w:tc>
        <w:tc>
          <w:tcPr>
            <w:tcW w:w="3736" w:type="dxa"/>
          </w:tcPr>
          <w:p w:rsidR="00072D31" w:rsidRPr="002E2E6B" w:rsidRDefault="00072D31" w:rsidP="00E01893">
            <w:pPr>
              <w:jc w:val="center"/>
              <w:rPr>
                <w:b/>
              </w:rPr>
            </w:pPr>
            <w:r>
              <w:rPr>
                <w:b/>
                <w:color w:val="373737"/>
                <w:sz w:val="22"/>
                <w:szCs w:val="22"/>
              </w:rPr>
              <w:t>Мой микрорайон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ориентироваться на макете микрорайона и  «островка безопасности». Учить использовать свои знания правил дорожного движения на практике.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Режиссерсая</w:t>
            </w:r>
            <w:proofErr w:type="spellEnd"/>
            <w:r>
              <w:rPr>
                <w:sz w:val="20"/>
                <w:szCs w:val="20"/>
              </w:rPr>
              <w:t xml:space="preserve"> игра «Приключения </w:t>
            </w:r>
            <w:proofErr w:type="spellStart"/>
            <w:r>
              <w:rPr>
                <w:sz w:val="20"/>
                <w:szCs w:val="20"/>
              </w:rPr>
              <w:t>Светофорика</w:t>
            </w:r>
            <w:proofErr w:type="spellEnd"/>
            <w:r>
              <w:rPr>
                <w:sz w:val="20"/>
                <w:szCs w:val="20"/>
              </w:rPr>
              <w:t xml:space="preserve"> на перекрестке».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Использование и хранение опасных предметов</w:t>
            </w:r>
          </w:p>
          <w:p w:rsidR="00072D31" w:rsidRPr="00D46CC3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D46CC3">
              <w:rPr>
                <w:sz w:val="20"/>
                <w:szCs w:val="20"/>
              </w:rPr>
              <w:t>Дать детям представление, что существует много предметов, которыми надо уметь пользоваться, и что они должны храниться в специально отведённых местах.</w:t>
            </w:r>
          </w:p>
          <w:p w:rsidR="00072D31" w:rsidRPr="00D46CC3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sz w:val="20"/>
                <w:szCs w:val="20"/>
              </w:rPr>
            </w:pPr>
          </w:p>
          <w:p w:rsidR="00072D31" w:rsidRPr="0045469F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Pr="005E0FD8" w:rsidRDefault="00072D31" w:rsidP="00072D31">
      <w:pPr>
        <w:shd w:val="clear" w:color="auto" w:fill="FFFFFF"/>
      </w:pPr>
    </w:p>
    <w:p w:rsidR="00072D31" w:rsidRPr="00CA1AA4" w:rsidRDefault="00072D31" w:rsidP="00072D31">
      <w:pPr>
        <w:shd w:val="clear" w:color="auto" w:fill="FFFFFF"/>
      </w:pPr>
    </w:p>
    <w:p w:rsidR="00072D31" w:rsidRPr="005E0FD8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92"/>
        <w:gridCol w:w="3915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81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7363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«Живой уголок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92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2C28EA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весны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391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Комнатные растения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Рептилии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признаках весны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Продолжить знакомить детей  с признаками весны; учить замечать изменения в природе, сравнивать погоду весной и зимой; развивать наблюдательность; воспитывать интерес и бережное отношение к природе.</w:t>
            </w:r>
            <w:r w:rsidRPr="00B71F5E">
              <w:rPr>
                <w:sz w:val="20"/>
                <w:szCs w:val="20"/>
              </w:rPr>
              <w:t xml:space="preserve"> («Комплексные занятия», стр. </w:t>
            </w:r>
            <w:r>
              <w:rPr>
                <w:sz w:val="20"/>
                <w:szCs w:val="20"/>
              </w:rPr>
              <w:t>224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Жизнь диких зверей весной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детей с сезонными изменениями в жизни диких животных (весной – линька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ыход из спячки, забота о потомстве); развивать умение устанавливать причинно-следственные связи; воспитывать интерес к жизни животных.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(конспекты занятий</w:t>
            </w:r>
            <w:r w:rsidRPr="00B71F5E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110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птицах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знакомство детей с названиями перелетных птиц, их значением, учить сравнивать их между собой и находить характерные черты; развивать наблюдательность, обобщать, умение поддерживать беседу; воспитывать желание заботиться о птицах.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стр.243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Рассматривание и сравнение воробья и вороны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Расширить знания детей о жизни птиц весной: об их внешнем виде, о питании; учить распознавать птиц по внешнему виду, по способам передвижения, издаваемым звукам.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</w:t>
            </w:r>
            <w:r>
              <w:rPr>
                <w:sz w:val="20"/>
                <w:szCs w:val="20"/>
              </w:rPr>
              <w:t>ы</w:t>
            </w:r>
            <w:r w:rsidRPr="00B71F5E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нятий, 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стр. 68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36"/>
                <w:szCs w:val="36"/>
              </w:rPr>
            </w:pPr>
          </w:p>
          <w:p w:rsidR="00072D31" w:rsidRPr="00B71F5E" w:rsidRDefault="00072D31" w:rsidP="00E0189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15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комнатными растениями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детей с названиями комнатных растений, способами ухода за ними; обратить внимания на характерные особенности строения растений; учить делать выводы, ухаживать за растениями.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стр.263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7B073D" w:rsidRDefault="00072D31" w:rsidP="00E01893">
            <w:pPr>
              <w:jc w:val="both"/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Сравнение комнатных растений (фиалку и бальзамин)</w:t>
            </w:r>
          </w:p>
          <w:p w:rsidR="00072D31" w:rsidRPr="0028582B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28582B">
              <w:rPr>
                <w:sz w:val="20"/>
                <w:szCs w:val="20"/>
              </w:rPr>
              <w:t>Учить сравнивать листья растений по следующим признакам: окраске, форме, величине, характеру поверхности. Количеству листьев, запаху</w:t>
            </w:r>
            <w:proofErr w:type="gramStart"/>
            <w:r w:rsidRPr="0028582B">
              <w:rPr>
                <w:sz w:val="20"/>
                <w:szCs w:val="20"/>
              </w:rPr>
              <w:t>.</w:t>
            </w:r>
            <w:proofErr w:type="gramEnd"/>
            <w:r w:rsidRPr="0028582B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чить</w:t>
            </w:r>
            <w:r w:rsidRPr="00285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навыкам обследовать растений</w:t>
            </w:r>
            <w:r w:rsidRPr="0028582B">
              <w:rPr>
                <w:sz w:val="20"/>
                <w:szCs w:val="20"/>
              </w:rPr>
              <w:t xml:space="preserve"> (обвести, погладить)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8582B">
              <w:rPr>
                <w:sz w:val="20"/>
                <w:szCs w:val="20"/>
              </w:rPr>
              <w:t xml:space="preserve">О.А. </w:t>
            </w:r>
            <w:proofErr w:type="spellStart"/>
            <w:r w:rsidRPr="0028582B">
              <w:rPr>
                <w:sz w:val="20"/>
                <w:szCs w:val="20"/>
              </w:rPr>
              <w:t>Воронкевич</w:t>
            </w:r>
            <w:proofErr w:type="spellEnd"/>
            <w:r w:rsidRPr="0028582B">
              <w:rPr>
                <w:sz w:val="20"/>
                <w:szCs w:val="20"/>
              </w:rPr>
              <w:t xml:space="preserve"> «Добро пожаловать в экологию», стр.90</w:t>
            </w:r>
            <w:r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</w:t>
            </w:r>
            <w:r>
              <w:rPr>
                <w:sz w:val="20"/>
                <w:szCs w:val="20"/>
              </w:rPr>
              <w:t xml:space="preserve">нятия 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Посадка гороха в уголке природы</w:t>
            </w:r>
          </w:p>
          <w:p w:rsidR="00072D31" w:rsidRPr="000D3D8D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С</w:t>
            </w:r>
            <w:r w:rsidRPr="000D3D8D">
              <w:rPr>
                <w:sz w:val="20"/>
                <w:szCs w:val="20"/>
              </w:rPr>
              <w:t>истематизировать знания о процессе посадки, учить принимать цель, определять предмет труда, отбирать инструменты и материалы для работы, определять последовательность трудовых действий. Формировать практические навыки посадки растений. Учить дружескому отношению друг к другу в процессе труда.</w:t>
            </w:r>
          </w:p>
          <w:p w:rsidR="00072D31" w:rsidRPr="0028582B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0D3D8D">
              <w:rPr>
                <w:sz w:val="20"/>
                <w:szCs w:val="20"/>
              </w:rPr>
              <w:t>О.А.Воронкевич</w:t>
            </w:r>
            <w:proofErr w:type="spellEnd"/>
            <w:r w:rsidRPr="000D3D8D">
              <w:rPr>
                <w:sz w:val="20"/>
                <w:szCs w:val="20"/>
              </w:rPr>
              <w:t xml:space="preserve"> «Добро пожаловать в экологию» стр.110.</w:t>
            </w:r>
            <w:r>
              <w:rPr>
                <w:sz w:val="20"/>
                <w:szCs w:val="20"/>
              </w:rPr>
              <w:t>)</w:t>
            </w:r>
          </w:p>
          <w:p w:rsidR="00072D31" w:rsidRPr="0028582B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</w:t>
            </w:r>
            <w:r>
              <w:rPr>
                <w:sz w:val="20"/>
                <w:szCs w:val="20"/>
              </w:rPr>
              <w:t xml:space="preserve">нятия 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27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 ящерицах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представителями класса пресмыкающихся (ящериц), внешним видом и способами передвижения ящериц; развивать внимание, интерес к животному миру; воспитывать бережное отношение к природе.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стр.257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 черепахах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Дать представление о внешнем виде и особенностях черепах, об их разновидностях, условиях жизни в воде и на суше.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стр.260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Pr="00C35ED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</w:pPr>
    </w:p>
    <w:p w:rsidR="00072D31" w:rsidRPr="00596857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072D31" w:rsidRPr="00CE410E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9"/>
        <w:gridCol w:w="3791"/>
        <w:gridCol w:w="3644"/>
        <w:gridCol w:w="3719"/>
      </w:tblGrid>
      <w:tr w:rsidR="00072D31" w:rsidRPr="00DF22FC" w:rsidTr="00E01893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80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7363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«Живой уголок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5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весны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36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Комнатные растения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Рептилии</w:t>
            </w:r>
          </w:p>
        </w:tc>
      </w:tr>
      <w:tr w:rsidR="00072D31" w:rsidRPr="00DF22FC" w:rsidTr="00E01893">
        <w:trPr>
          <w:cantSplit/>
          <w:trHeight w:val="5689"/>
        </w:trPr>
        <w:tc>
          <w:tcPr>
            <w:tcW w:w="805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весны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</w:rPr>
              <w:t>Учить детей составлять описательные рассказы о весне; описывать весенние работы в саду и на огороде; развивать умение поддерживать беседу.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стр.227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91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птиц</w:t>
            </w:r>
          </w:p>
          <w:p w:rsidR="00072D31" w:rsidRPr="004E317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4E317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описывать птиц, составлять рассказ по картинкам; развивать умение высказывать свою точку зрения, умение поддерживать беседу.</w:t>
            </w:r>
          </w:p>
          <w:p w:rsidR="00072D31" w:rsidRPr="004E3170" w:rsidRDefault="00072D31" w:rsidP="00E01893">
            <w:pPr>
              <w:ind w:left="-108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(«Комплексные занятия», стр.246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108"/>
              <w:jc w:val="both"/>
              <w:rPr>
                <w:sz w:val="18"/>
              </w:rPr>
            </w:pPr>
          </w:p>
          <w:p w:rsidR="00072D31" w:rsidRPr="00B71F5E" w:rsidRDefault="00072D31" w:rsidP="00E01893">
            <w:pPr>
              <w:ind w:left="-108"/>
              <w:jc w:val="both"/>
              <w:rPr>
                <w:sz w:val="18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и пересказ рассказа Л.Толстого «Хотела галка пить…»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детей с явлением, описанным в рассказе Л.Толстого; учить пересказывать текст, не нарушая последовательности, сохраняя авторские обороты речи; учить детей обращать внимание на звуковую сторону слов при согласовании прилагательных с существительными.</w:t>
            </w:r>
          </w:p>
          <w:p w:rsidR="00072D31" w:rsidRPr="004E317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(конспекты занятий по развитию речи)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комнатных растений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описывать комнатные растения, формировать навыки ухода за ними; развивать речь.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стр.266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описательных рассказов о комнатных растениях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последовательному и полному рассказу об объекте; приучать использовать компоненты предметной модели «растение» в качестве плана рассказа; закреплять умение видеть признаки общего и особенного в растении, отражать их в рассказе; учить рассказывать громко, понятно для окружающих.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(конспекты занятий</w:t>
            </w:r>
            <w:r w:rsidRPr="00B71F5E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112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описательных рассказов о рептилиях</w:t>
            </w:r>
          </w:p>
          <w:p w:rsidR="00072D31" w:rsidRPr="00C45E4D" w:rsidRDefault="00072D31" w:rsidP="00E01893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А</w:t>
            </w:r>
            <w:r w:rsidRPr="00A56780">
              <w:rPr>
                <w:iCs/>
                <w:sz w:val="20"/>
                <w:szCs w:val="20"/>
              </w:rPr>
              <w:t>ктивизировать диалог, развивать монологическую речь детей, продолжать учить составлять небольшие связные рассказы на заданную тему, побуждать к участию в дискуссиях, развивать ассоциативное мышление детей</w:t>
            </w:r>
            <w:r>
              <w:rPr>
                <w:iCs/>
                <w:sz w:val="20"/>
                <w:szCs w:val="20"/>
              </w:rPr>
              <w:t xml:space="preserve">; </w:t>
            </w:r>
            <w:r w:rsidRPr="00A56780">
              <w:rPr>
                <w:iCs/>
                <w:sz w:val="20"/>
                <w:szCs w:val="20"/>
              </w:rPr>
              <w:t>продолжать учить образовывать однокоренные слова, активи</w:t>
            </w:r>
            <w:r w:rsidRPr="00A56780">
              <w:rPr>
                <w:iCs/>
                <w:sz w:val="20"/>
                <w:szCs w:val="20"/>
              </w:rPr>
              <w:softHyphen/>
              <w:t>зировать в речи детей прилага</w:t>
            </w:r>
            <w:r>
              <w:rPr>
                <w:iCs/>
                <w:sz w:val="20"/>
                <w:szCs w:val="20"/>
              </w:rPr>
              <w:t>тельные.</w:t>
            </w:r>
          </w:p>
          <w:p w:rsidR="00072D31" w:rsidRPr="00DF22FC" w:rsidRDefault="00072D31" w:rsidP="00E01893">
            <w:pPr>
              <w:jc w:val="both"/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</w:pPr>
    </w:p>
    <w:p w:rsidR="00072D31" w:rsidRPr="00596857" w:rsidRDefault="00072D31" w:rsidP="00072D31">
      <w:pPr>
        <w:shd w:val="clear" w:color="auto" w:fill="FFFFFF"/>
      </w:pPr>
    </w:p>
    <w:p w:rsidR="00072D31" w:rsidRPr="00596857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072D31" w:rsidRPr="00F8425C" w:rsidRDefault="00072D31" w:rsidP="00072D31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684"/>
        <w:gridCol w:w="3753"/>
        <w:gridCol w:w="3719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472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«Весна»</w:t>
            </w:r>
          </w:p>
        </w:tc>
        <w:tc>
          <w:tcPr>
            <w:tcW w:w="7472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«Живой уголок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8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5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весны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375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Комнатные растения</w:t>
            </w:r>
          </w:p>
        </w:tc>
        <w:tc>
          <w:tcPr>
            <w:tcW w:w="371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Рептилии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сказки Н.Сладкова «Медведь и солнце»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</w:t>
            </w:r>
            <w:r>
              <w:rPr>
                <w:sz w:val="20"/>
                <w:szCs w:val="20"/>
              </w:rPr>
              <w:t>детей с новой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сказкой</w:t>
            </w:r>
            <w:r w:rsidRPr="00B71F5E">
              <w:rPr>
                <w:sz w:val="20"/>
                <w:szCs w:val="20"/>
              </w:rPr>
              <w:t xml:space="preserve">; учить понимать вопросы и отвечать на них, </w:t>
            </w:r>
            <w:r>
              <w:rPr>
                <w:sz w:val="20"/>
                <w:szCs w:val="20"/>
              </w:rPr>
              <w:t>внимательно слушать сказки; развивать умение эмоционально воспринимать сказку и выражать свое отношение к ее персонажам.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230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рассказа Л.Толстого «Хотела галка пить»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внимательно</w:t>
            </w:r>
            <w:proofErr w:type="gramEnd"/>
            <w:r>
              <w:rPr>
                <w:sz w:val="20"/>
                <w:szCs w:val="20"/>
              </w:rPr>
              <w:t xml:space="preserve"> слушать рассказ, отвечать на вопросы по содержанию текста, развивать умение эмоционально воспринимать произведение и выражать свое отношение к его персонажам.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стр.283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сказки В.Осевой «Сороки»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</w:t>
            </w:r>
            <w:r>
              <w:rPr>
                <w:sz w:val="20"/>
                <w:szCs w:val="20"/>
              </w:rPr>
              <w:t>детей с новой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сказкой</w:t>
            </w:r>
            <w:r w:rsidRPr="00B71F5E">
              <w:rPr>
                <w:sz w:val="20"/>
                <w:szCs w:val="20"/>
              </w:rPr>
              <w:t xml:space="preserve">; учить понимать вопросы и отвечать на них, </w:t>
            </w:r>
            <w:r>
              <w:rPr>
                <w:sz w:val="20"/>
                <w:szCs w:val="20"/>
              </w:rPr>
              <w:t>внимательно слушать сказки; развивать умение эмоционально воспринимать сказку и выражать свое отношение к ее персонажам.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249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</w:pPr>
          </w:p>
        </w:tc>
        <w:tc>
          <w:tcPr>
            <w:tcW w:w="3753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Заучивание стихотворения </w:t>
            </w:r>
            <w:proofErr w:type="spellStart"/>
            <w:r>
              <w:rPr>
                <w:b/>
                <w:sz w:val="22"/>
                <w:szCs w:val="22"/>
              </w:rPr>
              <w:t>В.Паспалеевой</w:t>
            </w:r>
            <w:proofErr w:type="spellEnd"/>
            <w:r>
              <w:rPr>
                <w:b/>
                <w:sz w:val="22"/>
                <w:szCs w:val="22"/>
              </w:rPr>
              <w:t xml:space="preserve"> «Лесная фиалка»</w:t>
            </w:r>
          </w:p>
          <w:p w:rsidR="00072D31" w:rsidRPr="00024FA4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t xml:space="preserve"> </w:t>
            </w:r>
            <w:r w:rsidRPr="00024FA4">
              <w:rPr>
                <w:sz w:val="20"/>
                <w:szCs w:val="20"/>
              </w:rPr>
              <w:t>Учить детей запоминать и выразительно ра</w:t>
            </w:r>
            <w:r>
              <w:rPr>
                <w:sz w:val="20"/>
                <w:szCs w:val="20"/>
              </w:rPr>
              <w:t>ссказывать стихотворения, используя для запоминания схему; п</w:t>
            </w:r>
            <w:r w:rsidRPr="00024FA4">
              <w:rPr>
                <w:sz w:val="20"/>
                <w:szCs w:val="20"/>
              </w:rPr>
              <w:t>омочь детям понять образное выражение стихотворения</w:t>
            </w:r>
            <w:r>
              <w:rPr>
                <w:sz w:val="20"/>
                <w:szCs w:val="20"/>
              </w:rPr>
              <w:t>; у</w:t>
            </w:r>
            <w:r w:rsidRPr="00024FA4">
              <w:rPr>
                <w:sz w:val="20"/>
                <w:szCs w:val="20"/>
              </w:rPr>
              <w:t>чить при чтении стихотворения интонацией передавать свое отношение к красоте природы.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стр.269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19" w:type="dxa"/>
          </w:tcPr>
          <w:p w:rsidR="00072D31" w:rsidRPr="00B71F5E" w:rsidRDefault="00072D31" w:rsidP="00E018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Чтение сказки о перевернутой черепахе </w:t>
            </w:r>
            <w:proofErr w:type="spellStart"/>
            <w:r>
              <w:rPr>
                <w:b/>
                <w:sz w:val="22"/>
                <w:szCs w:val="22"/>
              </w:rPr>
              <w:t>М.Пляцковского</w:t>
            </w:r>
            <w:proofErr w:type="spellEnd"/>
          </w:p>
          <w:p w:rsidR="00072D31" w:rsidRPr="00B71F5E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со сказкой;    учить детей понимать вопросы и отвечать на них по действию сказки полным предложением; побуждать рассказывать полюбившиеся отрывки; развивать умение использовать в речи</w:t>
            </w:r>
            <w:r>
              <w:rPr>
                <w:sz w:val="20"/>
                <w:szCs w:val="20"/>
              </w:rPr>
              <w:t>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стр.262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F8425C" w:rsidRDefault="00072D31" w:rsidP="00072D31">
      <w:pPr>
        <w:shd w:val="clear" w:color="auto" w:fill="FFFFFF"/>
        <w:jc w:val="center"/>
      </w:pPr>
    </w:p>
    <w:p w:rsidR="00072D31" w:rsidRPr="00F8425C" w:rsidRDefault="00072D31" w:rsidP="00072D31">
      <w:pPr>
        <w:shd w:val="clear" w:color="auto" w:fill="FFFFFF"/>
        <w:rPr>
          <w:lang w:val="en-US"/>
        </w:rPr>
      </w:pPr>
    </w:p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Апрель</w:t>
      </w:r>
    </w:p>
    <w:p w:rsidR="00072D31" w:rsidRPr="0003713A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3718"/>
        <w:gridCol w:w="3489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491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6937" w:type="dxa"/>
            <w:gridSpan w:val="2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«Живой уголок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46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Признаки весны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3489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Комнатные растения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Рептилии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072D31" w:rsidRPr="0028373C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Нарисуй картинку про весну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Цели:</w:t>
            </w:r>
            <w:r w:rsidRPr="00B71F5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передавать образ весны; в</w:t>
            </w:r>
            <w:r w:rsidRPr="00B71F5E">
              <w:rPr>
                <w:sz w:val="20"/>
                <w:szCs w:val="20"/>
              </w:rPr>
              <w:t>ызвать у детей э</w:t>
            </w:r>
            <w:r>
              <w:rPr>
                <w:sz w:val="20"/>
                <w:szCs w:val="20"/>
              </w:rPr>
              <w:t>моциональное отношение к образу;  продолжать учить рисовать природу, деревья,  кусты, цветы; закреплять умение располагать изображения на полосе внизу листа,</w:t>
            </w:r>
            <w:r w:rsidRPr="00B71F5E">
              <w:rPr>
                <w:sz w:val="20"/>
                <w:szCs w:val="20"/>
              </w:rPr>
              <w:t xml:space="preserve"> развивать </w:t>
            </w:r>
            <w:r>
              <w:rPr>
                <w:sz w:val="20"/>
                <w:szCs w:val="20"/>
              </w:rPr>
              <w:t>творческую активность.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Т.С.Комарова,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78)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Роспись птицы по мотивам дымковской игрушки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знания детей о дымковских игрушках, о дымковской росписи; развивать чувство цвета и композиции; развивать чувство прекрасного.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87)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Фиала в горшочке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Закрепить названия комнатных растений, способами ухода за ними; учить передавать в рисунке характерные особенности строения растений, соблюдать пропорции деталей.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265)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Дорисовывание</w:t>
            </w:r>
            <w:proofErr w:type="spellEnd"/>
            <w:r>
              <w:rPr>
                <w:b/>
                <w:sz w:val="22"/>
                <w:szCs w:val="22"/>
              </w:rPr>
              <w:t xml:space="preserve"> незаконченного рисунка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Уточнить внешний вид пресмыкающихся; учить дорисовывать незаконченный рисунок; развивать внимание, память, интерес к животному миру.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258)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бумажного кораблика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Тренировать навыки работы с бумагой; совершенствовать умение складывать бумагу пополам и по диагонали; развивать внимание, усидчивость.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229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Скворечник 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развивать замысел; изображать предметы, состоящие из нескольких частей; определять форму частей предмета (прямоугольная, круглая, треугольная</w:t>
            </w:r>
            <w:r>
              <w:rPr>
                <w:sz w:val="20"/>
                <w:szCs w:val="20"/>
              </w:rPr>
              <w:t>)</w:t>
            </w:r>
            <w:r w:rsidRPr="00B71F5E">
              <w:rPr>
                <w:sz w:val="20"/>
                <w:szCs w:val="20"/>
              </w:rPr>
              <w:t>; способом аппликации из частей сделать скворечник; воспитывать заботливое отношение к птицам.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(Казакова, стр. 56)</w:t>
            </w:r>
          </w:p>
        </w:tc>
        <w:tc>
          <w:tcPr>
            <w:tcW w:w="348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Букет роз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изготавливать розу из бумаги, симметрично располагать цветы и листья; развивать творческие способности, аккуратность.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268)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черепахи из бумаги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Учить изображать </w:t>
            </w:r>
            <w:proofErr w:type="gramStart"/>
            <w:r w:rsidRPr="00B71F5E">
              <w:rPr>
                <w:sz w:val="20"/>
                <w:szCs w:val="20"/>
              </w:rPr>
              <w:t>предмет</w:t>
            </w:r>
            <w:proofErr w:type="gramEnd"/>
            <w:r w:rsidRPr="00B71F5E">
              <w:rPr>
                <w:sz w:val="20"/>
                <w:szCs w:val="20"/>
              </w:rPr>
              <w:t xml:space="preserve"> состоящий из </w:t>
            </w:r>
            <w:r>
              <w:rPr>
                <w:sz w:val="20"/>
                <w:szCs w:val="20"/>
              </w:rPr>
              <w:t>нескольких</w:t>
            </w:r>
            <w:r w:rsidRPr="00B71F5E">
              <w:rPr>
                <w:sz w:val="20"/>
                <w:szCs w:val="20"/>
              </w:rPr>
              <w:t xml:space="preserve"> частей; </w:t>
            </w:r>
            <w:r>
              <w:rPr>
                <w:sz w:val="20"/>
                <w:szCs w:val="20"/>
              </w:rPr>
              <w:t>формировать навыки складывания фигурок из бумаги; воспитывать умение</w:t>
            </w:r>
            <w:r w:rsidRPr="00B71F5E">
              <w:rPr>
                <w:sz w:val="20"/>
                <w:szCs w:val="20"/>
              </w:rPr>
              <w:t xml:space="preserve"> радоваться </w:t>
            </w:r>
            <w:r>
              <w:rPr>
                <w:sz w:val="20"/>
                <w:szCs w:val="20"/>
              </w:rPr>
              <w:t>результатам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своего труда</w:t>
            </w:r>
            <w:r w:rsidRPr="00B71F5E">
              <w:rPr>
                <w:sz w:val="20"/>
                <w:szCs w:val="20"/>
              </w:rPr>
              <w:t>.</w:t>
            </w:r>
          </w:p>
          <w:p w:rsidR="00072D31" w:rsidRPr="00051113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261)</w:t>
            </w:r>
          </w:p>
        </w:tc>
      </w:tr>
      <w:tr w:rsidR="00072D31" w:rsidRPr="00DF22FC" w:rsidTr="00E01893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Дерево со скворечником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лепить дерево, скворечник; оттягивать уголки веток деревьев; соблюдать пропорции; </w:t>
            </w:r>
            <w:r w:rsidRPr="00B71F5E">
              <w:rPr>
                <w:sz w:val="20"/>
                <w:szCs w:val="20"/>
              </w:rPr>
              <w:t xml:space="preserve">закреплять умение прочно соединять части между собой, </w:t>
            </w:r>
            <w:proofErr w:type="gramStart"/>
            <w:r w:rsidRPr="00B71F5E">
              <w:rPr>
                <w:sz w:val="20"/>
                <w:szCs w:val="20"/>
              </w:rPr>
              <w:t>прижимая их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</w:t>
            </w:r>
            <w:r>
              <w:rPr>
                <w:sz w:val="20"/>
                <w:szCs w:val="20"/>
              </w:rPr>
              <w:t xml:space="preserve">; </w:t>
            </w:r>
            <w:r w:rsidRPr="00B71F5E">
              <w:rPr>
                <w:sz w:val="20"/>
                <w:szCs w:val="20"/>
              </w:rPr>
              <w:t>создать у детей радостное настроение.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247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Птичка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 лепить птичку из целого куска пластилина, соблюдать пропорции, украшать с помощью стеки и других цветов пластилина; развивать фантазию.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228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 61, 66)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76)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Фиалка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лепить цветок фиалки, передавать строение этого цветка; развивать умение использовать разные приемы лепки.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276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Фигурка черепашки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фигуру черепахи, используя природный материал – скорлупу грецкого ореха;</w:t>
            </w:r>
            <w:r w:rsidRPr="00B71F5E">
              <w:rPr>
                <w:sz w:val="20"/>
                <w:szCs w:val="20"/>
              </w:rPr>
              <w:t xml:space="preserve"> закреплять умение прочно соединять части между собой, </w:t>
            </w:r>
            <w:proofErr w:type="gramStart"/>
            <w:r w:rsidRPr="00B71F5E">
              <w:rPr>
                <w:sz w:val="20"/>
                <w:szCs w:val="20"/>
              </w:rPr>
              <w:t>прижимая их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261</w:t>
            </w:r>
            <w:r w:rsidRPr="00B71F5E">
              <w:rPr>
                <w:sz w:val="20"/>
                <w:szCs w:val="20"/>
              </w:rPr>
              <w:t>)</w:t>
            </w:r>
          </w:p>
        </w:tc>
      </w:tr>
    </w:tbl>
    <w:p w:rsidR="00072D31" w:rsidRPr="00B9137C" w:rsidRDefault="00072D31" w:rsidP="00072D31">
      <w:pPr>
        <w:shd w:val="clear" w:color="auto" w:fill="FFFFFF"/>
      </w:pPr>
    </w:p>
    <w:p w:rsidR="00072D31" w:rsidRPr="008D485A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B9137C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072D31" w:rsidRPr="0003713A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50558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Наши помощники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представления о безопасном пути от дома к детскому саду. Закреплять представления о назначении дорожных знаков.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«Говорящие дорожные знаки.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игра «Пешеходы и водители».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Бездомные животные</w:t>
            </w:r>
          </w:p>
          <w:p w:rsidR="00072D31" w:rsidRPr="00B71F5E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Рассказать детям о бездомных животных. Объяснить правила безопасного поведения при встрече с ними. </w:t>
            </w:r>
            <w:r w:rsidRPr="004C65C6">
              <w:rPr>
                <w:sz w:val="20"/>
                <w:szCs w:val="20"/>
              </w:rPr>
              <w:t>Объяснить детям, что контакты с животными иногда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      </w:r>
            <w:r>
              <w:rPr>
                <w:rFonts w:ascii="Verdana" w:hAnsi="Verdana"/>
                <w:color w:val="464646"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Побуждать детей к обсуждению темы, анализу конкретных ситуаций. Формировать представление о безопасном пути от дома к детскому саду.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072D31" w:rsidRPr="00792C66" w:rsidRDefault="00072D31" w:rsidP="00E01893">
            <w:pPr>
              <w:jc w:val="center"/>
              <w:rPr>
                <w:b/>
              </w:rPr>
            </w:pPr>
            <w:r w:rsidRPr="00792C66">
              <w:rPr>
                <w:b/>
                <w:sz w:val="22"/>
                <w:szCs w:val="22"/>
              </w:rPr>
              <w:t>Моя улица</w:t>
            </w:r>
          </w:p>
          <w:p w:rsidR="00072D31" w:rsidRDefault="00072D31" w:rsidP="00E01893">
            <w:pPr>
              <w:jc w:val="both"/>
            </w:pP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2"/>
                <w:szCs w:val="22"/>
              </w:rPr>
              <w:t xml:space="preserve"> </w:t>
            </w:r>
            <w:r w:rsidRPr="00792C66">
              <w:rPr>
                <w:sz w:val="20"/>
                <w:szCs w:val="20"/>
              </w:rPr>
              <w:t>Расширение и углубление представлений об улице.  Воспитывать умение ориентироваться на улице</w:t>
            </w:r>
            <w:r>
              <w:rPr>
                <w:sz w:val="20"/>
                <w:szCs w:val="20"/>
              </w:rPr>
              <w:t>.</w:t>
            </w:r>
          </w:p>
          <w:p w:rsidR="00072D31" w:rsidRDefault="00072D31" w:rsidP="00E01893">
            <w:pPr>
              <w:jc w:val="both"/>
            </w:pPr>
            <w:r>
              <w:rPr>
                <w:sz w:val="22"/>
                <w:szCs w:val="22"/>
              </w:rPr>
              <w:t>Загадки.</w:t>
            </w:r>
          </w:p>
          <w:p w:rsidR="00072D31" w:rsidRDefault="00072D31" w:rsidP="00E01893">
            <w:pPr>
              <w:jc w:val="both"/>
            </w:pPr>
            <w:r>
              <w:rPr>
                <w:sz w:val="22"/>
                <w:szCs w:val="22"/>
              </w:rPr>
              <w:t>Конструирование на тему «Моя родная улица».</w:t>
            </w:r>
          </w:p>
          <w:p w:rsidR="00072D31" w:rsidRPr="004C65C6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Pr="00B7156F" w:rsidRDefault="00072D31" w:rsidP="00E01893">
            <w:pPr>
              <w:jc w:val="both"/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Pr="001E7607" w:rsidRDefault="00072D31" w:rsidP="00E01893">
            <w:pPr>
              <w:jc w:val="center"/>
              <w:rPr>
                <w:rStyle w:val="c5"/>
                <w:b/>
              </w:rPr>
            </w:pPr>
            <w:r w:rsidRPr="001E7607">
              <w:rPr>
                <w:b/>
                <w:sz w:val="22"/>
                <w:szCs w:val="22"/>
              </w:rPr>
              <w:t>Отношение к больному человеку</w:t>
            </w:r>
          </w:p>
          <w:p w:rsidR="00072D31" w:rsidRPr="001E7607" w:rsidRDefault="00072D31" w:rsidP="00E01893">
            <w:pPr>
              <w:jc w:val="both"/>
              <w:rPr>
                <w:rStyle w:val="c5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7607">
              <w:rPr>
                <w:sz w:val="20"/>
                <w:szCs w:val="20"/>
              </w:rPr>
              <w:t>Воспитывать в детях чувства сострадания, стремление помочь больным, одиноким, пожилым людям. Формировать у детей первоначальные навыки охраны жизни и здоровья</w:t>
            </w: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Pr="004809C6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Pr="008045CC" w:rsidRDefault="00072D31" w:rsidP="00E01893">
            <w:pPr>
              <w:jc w:val="center"/>
              <w:rPr>
                <w:b/>
              </w:rPr>
            </w:pPr>
            <w:r w:rsidRPr="008045CC">
              <w:rPr>
                <w:b/>
                <w:sz w:val="22"/>
                <w:szCs w:val="22"/>
              </w:rPr>
              <w:t>Пешеход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2"/>
                <w:szCs w:val="22"/>
              </w:rPr>
              <w:t xml:space="preserve"> </w:t>
            </w:r>
            <w:r w:rsidRPr="008045CC">
              <w:rPr>
                <w:sz w:val="20"/>
                <w:szCs w:val="20"/>
              </w:rPr>
              <w:t>Закрепить правила передвижения пешеходов по улице.</w:t>
            </w:r>
          </w:p>
          <w:p w:rsidR="00072D31" w:rsidRDefault="00072D31" w:rsidP="00E01893">
            <w:pPr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8045CC">
              <w:rPr>
                <w:iCs/>
                <w:color w:val="000000"/>
                <w:spacing w:val="3"/>
                <w:sz w:val="20"/>
                <w:szCs w:val="20"/>
              </w:rPr>
              <w:t xml:space="preserve"> </w:t>
            </w:r>
            <w:r w:rsidRPr="008045CC">
              <w:rPr>
                <w:color w:val="000000"/>
                <w:spacing w:val="4"/>
                <w:sz w:val="20"/>
                <w:szCs w:val="20"/>
              </w:rPr>
              <w:t>Обучающая сюжетно-дидакти</w:t>
            </w:r>
            <w:r w:rsidRPr="008045CC">
              <w:rPr>
                <w:color w:val="000000"/>
                <w:spacing w:val="6"/>
                <w:sz w:val="20"/>
                <w:szCs w:val="20"/>
              </w:rPr>
              <w:t>ческая игра</w:t>
            </w:r>
            <w:r w:rsidRPr="008045CC">
              <w:rPr>
                <w:iCs/>
                <w:color w:val="000000"/>
                <w:spacing w:val="3"/>
                <w:sz w:val="20"/>
                <w:szCs w:val="20"/>
              </w:rPr>
              <w:t xml:space="preserve">   «Осторожно </w:t>
            </w:r>
            <w:r w:rsidRPr="008045CC">
              <w:rPr>
                <w:color w:val="000000"/>
                <w:spacing w:val="3"/>
                <w:sz w:val="20"/>
                <w:szCs w:val="20"/>
              </w:rPr>
              <w:t xml:space="preserve">— </w:t>
            </w:r>
            <w:r w:rsidRPr="008045CC">
              <w:rPr>
                <w:iCs/>
                <w:color w:val="000000"/>
                <w:spacing w:val="3"/>
                <w:sz w:val="20"/>
                <w:szCs w:val="20"/>
              </w:rPr>
              <w:t>ули</w:t>
            </w:r>
            <w:r w:rsidRPr="008045CC">
              <w:rPr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8045CC">
              <w:rPr>
                <w:iCs/>
                <w:color w:val="000000"/>
                <w:spacing w:val="4"/>
                <w:sz w:val="20"/>
                <w:szCs w:val="20"/>
              </w:rPr>
              <w:t xml:space="preserve">ца!» </w:t>
            </w:r>
            <w:r w:rsidRPr="008045CC">
              <w:rPr>
                <w:color w:val="000000"/>
                <w:spacing w:val="4"/>
                <w:sz w:val="20"/>
                <w:szCs w:val="20"/>
              </w:rPr>
              <w:t xml:space="preserve">— </w:t>
            </w:r>
            <w:r w:rsidRPr="008045CC">
              <w:rPr>
                <w:color w:val="000000"/>
                <w:sz w:val="20"/>
                <w:szCs w:val="20"/>
              </w:rPr>
              <w:t xml:space="preserve">Закрепление понятия </w:t>
            </w:r>
            <w:r w:rsidRPr="008045CC">
              <w:rPr>
                <w:color w:val="000000"/>
                <w:spacing w:val="3"/>
                <w:sz w:val="20"/>
                <w:szCs w:val="20"/>
              </w:rPr>
              <w:t xml:space="preserve">о том, что здоровье </w:t>
            </w:r>
            <w:r w:rsidRPr="008045CC">
              <w:rPr>
                <w:color w:val="000000"/>
                <w:spacing w:val="1"/>
                <w:sz w:val="20"/>
                <w:szCs w:val="20"/>
              </w:rPr>
              <w:t>часто зависит от соб</w:t>
            </w:r>
            <w:r w:rsidRPr="008045CC">
              <w:rPr>
                <w:color w:val="000000"/>
                <w:spacing w:val="1"/>
                <w:sz w:val="20"/>
                <w:szCs w:val="20"/>
              </w:rPr>
              <w:softHyphen/>
              <w:t xml:space="preserve">ственного поведения </w:t>
            </w:r>
            <w:r w:rsidRPr="008045CC">
              <w:rPr>
                <w:color w:val="000000"/>
                <w:spacing w:val="4"/>
                <w:sz w:val="20"/>
                <w:szCs w:val="20"/>
              </w:rPr>
              <w:t>человека</w:t>
            </w:r>
            <w:r>
              <w:rPr>
                <w:color w:val="000000"/>
                <w:spacing w:val="4"/>
                <w:sz w:val="20"/>
                <w:szCs w:val="20"/>
              </w:rPr>
              <w:t>.</w:t>
            </w:r>
          </w:p>
          <w:p w:rsidR="00072D31" w:rsidRPr="008045CC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045CC">
              <w:rPr>
                <w:sz w:val="20"/>
                <w:szCs w:val="20"/>
              </w:rPr>
              <w:t>потребление наречий «направо – налево»</w:t>
            </w:r>
            <w:r>
              <w:rPr>
                <w:sz w:val="20"/>
                <w:szCs w:val="20"/>
              </w:rPr>
              <w:t>.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1E7607" w:rsidRDefault="00072D31" w:rsidP="00E01893">
            <w:pPr>
              <w:jc w:val="center"/>
              <w:rPr>
                <w:b/>
              </w:rPr>
            </w:pPr>
            <w:r w:rsidRPr="001E7607">
              <w:rPr>
                <w:b/>
                <w:sz w:val="22"/>
                <w:szCs w:val="22"/>
              </w:rPr>
              <w:t>Скорая помощь</w:t>
            </w:r>
          </w:p>
          <w:p w:rsidR="00072D31" w:rsidRPr="001E7607" w:rsidRDefault="00072D31" w:rsidP="00E01893">
            <w:pPr>
              <w:jc w:val="both"/>
              <w:rPr>
                <w:rStyle w:val="c5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7607">
              <w:rPr>
                <w:sz w:val="20"/>
                <w:szCs w:val="20"/>
              </w:rPr>
              <w:t>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</w:p>
          <w:p w:rsidR="00072D31" w:rsidRPr="0023550D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072D31" w:rsidRPr="007772D8" w:rsidRDefault="00072D31" w:rsidP="00E01893">
            <w:pPr>
              <w:jc w:val="center"/>
              <w:rPr>
                <w:b/>
                <w:color w:val="373737"/>
              </w:rPr>
            </w:pPr>
            <w:r w:rsidRPr="007772D8">
              <w:rPr>
                <w:b/>
                <w:sz w:val="22"/>
                <w:szCs w:val="22"/>
              </w:rPr>
              <w:t>Игры во дворе</w:t>
            </w:r>
          </w:p>
          <w:p w:rsidR="00072D31" w:rsidRDefault="00072D31" w:rsidP="00E01893">
            <w:pPr>
              <w:jc w:val="both"/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7772D8">
              <w:rPr>
                <w:sz w:val="22"/>
                <w:szCs w:val="22"/>
              </w:rPr>
              <w:t>Познакомить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</w:t>
            </w:r>
            <w:r>
              <w:rPr>
                <w:sz w:val="22"/>
                <w:szCs w:val="22"/>
              </w:rPr>
              <w:t>.</w:t>
            </w:r>
          </w:p>
          <w:p w:rsidR="00072D31" w:rsidRDefault="00072D31" w:rsidP="00E01893">
            <w:pPr>
              <w:jc w:val="both"/>
            </w:pPr>
            <w:r>
              <w:rPr>
                <w:sz w:val="22"/>
                <w:szCs w:val="22"/>
              </w:rPr>
              <w:t xml:space="preserve">Игра « Оцени поступок». </w:t>
            </w:r>
          </w:p>
          <w:p w:rsidR="00072D31" w:rsidRPr="007772D8" w:rsidRDefault="00072D31" w:rsidP="00E01893">
            <w:pPr>
              <w:jc w:val="both"/>
            </w:pPr>
            <w:r>
              <w:rPr>
                <w:sz w:val="22"/>
                <w:szCs w:val="22"/>
              </w:rPr>
              <w:t>И</w:t>
            </w:r>
            <w:r w:rsidRPr="007772D8">
              <w:rPr>
                <w:sz w:val="22"/>
                <w:szCs w:val="22"/>
              </w:rPr>
              <w:t>гровые ситуации « Научи Незнайку играть во дворе»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72D31" w:rsidRPr="00D95FFF" w:rsidRDefault="00072D31" w:rsidP="00E01893">
            <w:pPr>
              <w:pStyle w:val="c8"/>
              <w:spacing w:before="0" w:beforeAutospacing="0" w:after="0" w:afterAutospacing="0"/>
              <w:jc w:val="center"/>
              <w:rPr>
                <w:b/>
              </w:rPr>
            </w:pPr>
            <w:r w:rsidRPr="00D95FFF">
              <w:rPr>
                <w:b/>
                <w:sz w:val="22"/>
                <w:szCs w:val="22"/>
              </w:rPr>
              <w:t>Пожар</w:t>
            </w:r>
          </w:p>
          <w:p w:rsidR="00072D31" w:rsidRPr="0045469F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sz w:val="20"/>
                <w:szCs w:val="20"/>
              </w:rPr>
              <w:t>Расширить знания детей о пожарной службе</w:t>
            </w:r>
            <w:r w:rsidRPr="00D95FFF">
              <w:rPr>
                <w:sz w:val="20"/>
                <w:szCs w:val="20"/>
              </w:rPr>
              <w:t xml:space="preserve">, показать её значимость для людей. </w:t>
            </w:r>
            <w:r>
              <w:rPr>
                <w:sz w:val="20"/>
                <w:szCs w:val="20"/>
              </w:rPr>
              <w:t>Продолжить знакомить с</w:t>
            </w:r>
            <w:r w:rsidRPr="00D95FFF">
              <w:rPr>
                <w:sz w:val="20"/>
                <w:szCs w:val="20"/>
              </w:rPr>
              <w:t xml:space="preserve"> номером телефона «01». Формировать представление о профессии пожарного, воспитывать уважение к их труду</w:t>
            </w:r>
            <w:r>
              <w:rPr>
                <w:sz w:val="20"/>
                <w:szCs w:val="20"/>
              </w:rPr>
              <w:t>. Воспитывать умение соблюдать правила безопасности в быту.</w:t>
            </w:r>
          </w:p>
        </w:tc>
      </w:tr>
    </w:tbl>
    <w:p w:rsidR="00072D31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227DF6" w:rsidRDefault="00072D31" w:rsidP="00072D31">
      <w:pPr>
        <w:shd w:val="clear" w:color="auto" w:fill="FFFFFF"/>
      </w:pPr>
    </w:p>
    <w:p w:rsidR="00072D31" w:rsidRPr="00227DF6" w:rsidRDefault="00072D31" w:rsidP="00072D31">
      <w:pPr>
        <w:shd w:val="clear" w:color="auto" w:fill="FFFFFF"/>
      </w:pPr>
    </w:p>
    <w:p w:rsidR="00072D31" w:rsidRPr="00A47138" w:rsidRDefault="00072D31" w:rsidP="00072D31">
      <w:pPr>
        <w:shd w:val="clear" w:color="auto" w:fill="FFFFFF"/>
        <w:jc w:val="center"/>
      </w:pPr>
    </w:p>
    <w:p w:rsidR="00072D31" w:rsidRPr="002839B3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2839B3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072D31" w:rsidRPr="00855778" w:rsidRDefault="00072D31" w:rsidP="00072D31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072D31" w:rsidRPr="00DF22FC" w:rsidTr="00E01893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10653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804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</w:tc>
        <w:tc>
          <w:tcPr>
            <w:tcW w:w="342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362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Ягоды, грибы</w:t>
            </w:r>
          </w:p>
        </w:tc>
      </w:tr>
      <w:tr w:rsidR="00072D31" w:rsidRPr="00DF22FC" w:rsidTr="00E01893">
        <w:trPr>
          <w:cantSplit/>
          <w:trHeight w:val="6552"/>
        </w:trPr>
        <w:tc>
          <w:tcPr>
            <w:tcW w:w="804" w:type="dxa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072D31" w:rsidRPr="00722F52" w:rsidRDefault="00072D31" w:rsidP="00E01893">
            <w:pPr>
              <w:pStyle w:val="21"/>
              <w:ind w:left="120" w:hanging="120"/>
              <w:jc w:val="center"/>
            </w:pPr>
            <w:r w:rsidRPr="00286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Рассказ о празднике День Победы</w:t>
            </w:r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 w:rsidRPr="00820C52">
              <w:rPr>
                <w:b/>
                <w:sz w:val="20"/>
                <w:szCs w:val="20"/>
              </w:rPr>
              <w:t>Цели:</w:t>
            </w:r>
            <w:r w:rsidRPr="00820C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представление о празднике День Победы; рассказать детям, </w:t>
            </w:r>
            <w:proofErr w:type="gramStart"/>
            <w:r>
              <w:rPr>
                <w:sz w:val="20"/>
                <w:szCs w:val="20"/>
              </w:rPr>
              <w:t>какой дорогой ценой</w:t>
            </w:r>
            <w:proofErr w:type="gramEnd"/>
            <w:r>
              <w:rPr>
                <w:sz w:val="20"/>
                <w:szCs w:val="20"/>
              </w:rPr>
              <w:t xml:space="preserve"> досталась людям победа над фашизмом, как люди разных национальностей защищали Родину от врагов; способствовать воспитанию патриотических </w:t>
            </w:r>
            <w:proofErr w:type="spellStart"/>
            <w:r>
              <w:rPr>
                <w:sz w:val="20"/>
                <w:szCs w:val="20"/>
              </w:rPr>
              <w:t>чуств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72D31" w:rsidRPr="00820C52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284</w:t>
            </w:r>
            <w:r w:rsidRPr="00820C52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Ознакомление с насекомыми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Познакомить с названиями насекомых, их особенностями, образом жизни, их предназначением; воспитывать бережное отношение к природе, желание оказывать ей посильную помощь.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251)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насекомых</w:t>
            </w:r>
          </w:p>
          <w:p w:rsidR="00072D31" w:rsidRDefault="00072D31" w:rsidP="00E01893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представления детей о насекомых; учить выделять их главные признаки (членистое строение тела, шесть ног, крылья, усики); формировать знания о том, как насекомые защищаются от врагов; развивать умение сравнивать, выделять общие и отличительные признаки насекомых; воспитывать любознательность.</w:t>
            </w:r>
          </w:p>
          <w:p w:rsidR="00072D31" w:rsidRPr="00B71F5E" w:rsidRDefault="00072D31" w:rsidP="00E01893">
            <w:pPr>
              <w:ind w:left="120" w:hanging="120"/>
              <w:jc w:val="both"/>
              <w:rPr>
                <w:sz w:val="36"/>
                <w:szCs w:val="36"/>
              </w:rPr>
            </w:pPr>
            <w:r w:rsidRPr="002C18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(конспект занятия № 3)</w:t>
            </w:r>
          </w:p>
        </w:tc>
        <w:tc>
          <w:tcPr>
            <w:tcW w:w="3420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Ознакомление с цветами весны, лета, осени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Воспитывать у детей интерес к природе, умение видеть ее красоту, понимать ее; уточнить знания о весенних, летних и осенних цветах (название, внешний вид, место произрастания).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.238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ягодах</w:t>
            </w:r>
          </w:p>
          <w:p w:rsidR="00072D31" w:rsidRPr="00834612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Познакомить с разновидностями ягод (лесные, садовые), с названиями ягод; учить сравнивать по цвету и размеру; воспитывать любовь к природе родного края, бережного отношения к ней.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289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грибах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Познакомить с внешним видом и особенностями съедобных и несъедобных грибов, умение их отличать; закрепить правила безопасности в лесу; воспитывать у детей интерес к окружающей природе.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296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1A55C1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D31" w:rsidRPr="00E80C4D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E80C4D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p w:rsidR="00072D31" w:rsidRPr="00855778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</w:pPr>
    </w:p>
    <w:p w:rsidR="00072D31" w:rsidRPr="00855778" w:rsidRDefault="00072D31" w:rsidP="00072D31">
      <w:pPr>
        <w:shd w:val="clear" w:color="auto" w:fill="FFFFFF"/>
        <w:jc w:val="center"/>
      </w:pPr>
    </w:p>
    <w:p w:rsidR="00072D31" w:rsidRPr="009D2BF0" w:rsidRDefault="00072D31" w:rsidP="00072D31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Май</w:t>
      </w:r>
    </w:p>
    <w:p w:rsidR="00072D31" w:rsidRPr="00EC45F6" w:rsidRDefault="00072D31" w:rsidP="00072D31">
      <w:pPr>
        <w:shd w:val="clear" w:color="auto" w:fill="FFFFFF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087"/>
        <w:gridCol w:w="3780"/>
        <w:gridCol w:w="3544"/>
        <w:gridCol w:w="3535"/>
      </w:tblGrid>
      <w:tr w:rsidR="00072D31" w:rsidRPr="00DF22FC" w:rsidTr="00E01893">
        <w:trPr>
          <w:cantSplit/>
          <w:trHeight w:val="336"/>
        </w:trPr>
        <w:tc>
          <w:tcPr>
            <w:tcW w:w="802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08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10859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2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087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8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2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4087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35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Ягоды, грибы</w:t>
            </w:r>
          </w:p>
        </w:tc>
      </w:tr>
      <w:tr w:rsidR="00072D31" w:rsidRPr="00DF22FC" w:rsidTr="00E01893">
        <w:trPr>
          <w:cantSplit/>
          <w:trHeight w:val="5689"/>
        </w:trPr>
        <w:tc>
          <w:tcPr>
            <w:tcW w:w="802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087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Пересказ рассказа Л.Кассиля «Памятник советскому солдату»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 xml:space="preserve">Учить </w:t>
            </w:r>
            <w:r>
              <w:rPr>
                <w:sz w:val="20"/>
              </w:rPr>
              <w:t xml:space="preserve">слушать художественное произведение и пересказывать его; продолжать совершенствовать диалогическую и монологическую речь, умение использовать в речи сложные предложения; формировать представления о героизме солдат – защитников Родины. 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286)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насекомых</w:t>
            </w:r>
          </w:p>
          <w:p w:rsidR="00072D31" w:rsidRPr="009D2BF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9D2BF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составлять описательные рассказы о насекомых, используя схемы; обращать внимание на характерные черты строения насекомых; обогащать речь детей глаголами.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255)</w:t>
            </w:r>
          </w:p>
          <w:p w:rsidR="00072D31" w:rsidRPr="009D2BF0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08"/>
              <w:jc w:val="both"/>
              <w:rPr>
                <w:sz w:val="18"/>
              </w:rPr>
            </w:pPr>
          </w:p>
          <w:p w:rsidR="00072D31" w:rsidRPr="00B71F5E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цветов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9D2BF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составлять описательные рассказы о цветах, используя схемы; обращать внимание на внешний вид и строение цветов; обогащать речь детей прилагательными.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240)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ягод по картинке</w:t>
            </w:r>
          </w:p>
          <w:p w:rsidR="00072D31" w:rsidRDefault="00072D31" w:rsidP="00E01893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9D2BF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 xml:space="preserve">составлять описательные рассказы о цветах, используя схемы; обращать внимание на внешний вид и строение ягод, на среду обитания; </w:t>
            </w:r>
            <w:r w:rsidRPr="00B71F5E">
              <w:rPr>
                <w:sz w:val="20"/>
                <w:szCs w:val="20"/>
              </w:rPr>
              <w:t>упражнять в образование существительных (по аналогии)</w:t>
            </w:r>
            <w:r>
              <w:rPr>
                <w:sz w:val="20"/>
                <w:szCs w:val="20"/>
              </w:rPr>
              <w:t xml:space="preserve">; продолжать учить детей отгадывать загадки. 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</w:t>
            </w:r>
            <w:r>
              <w:rPr>
                <w:sz w:val="20"/>
                <w:szCs w:val="20"/>
              </w:rPr>
              <w:t>293)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Описание грибов по плану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9D2BF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составлять описательные рассказы о грибах, используя схемы; обращать внимание на внешний вид, строение; упражнять в употреблении предлогов в речи.</w:t>
            </w:r>
            <w:r w:rsidRPr="00B71F5E">
              <w:rPr>
                <w:sz w:val="20"/>
                <w:szCs w:val="20"/>
              </w:rPr>
              <w:t xml:space="preserve"> («Комплексные занятия», стр</w:t>
            </w:r>
            <w:r>
              <w:rPr>
                <w:sz w:val="20"/>
                <w:szCs w:val="20"/>
              </w:rPr>
              <w:t>. 300)</w:t>
            </w:r>
          </w:p>
          <w:p w:rsidR="00072D31" w:rsidRPr="00DF22FC" w:rsidRDefault="00072D31" w:rsidP="00E01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  <w:rPr>
          <w:sz w:val="40"/>
          <w:szCs w:val="40"/>
        </w:rPr>
      </w:pPr>
    </w:p>
    <w:p w:rsidR="00072D31" w:rsidRDefault="00072D31" w:rsidP="00072D31">
      <w:pPr>
        <w:shd w:val="clear" w:color="auto" w:fill="FFFFFF"/>
      </w:pPr>
    </w:p>
    <w:p w:rsidR="00072D31" w:rsidRPr="00D117E3" w:rsidRDefault="00072D31" w:rsidP="00072D31">
      <w:pPr>
        <w:shd w:val="clear" w:color="auto" w:fill="FFFFFF"/>
      </w:pPr>
    </w:p>
    <w:p w:rsidR="00072D31" w:rsidRDefault="00072D31" w:rsidP="00072D31">
      <w:pPr>
        <w:shd w:val="clear" w:color="auto" w:fill="FFFFFF"/>
      </w:pPr>
    </w:p>
    <w:p w:rsidR="00072D31" w:rsidRPr="00D117E3" w:rsidRDefault="00072D31" w:rsidP="00072D31">
      <w:pPr>
        <w:shd w:val="clear" w:color="auto" w:fill="FFFFFF"/>
      </w:pPr>
    </w:p>
    <w:p w:rsidR="00072D31" w:rsidRPr="00BE46B7" w:rsidRDefault="00072D31" w:rsidP="00072D31">
      <w:pPr>
        <w:shd w:val="clear" w:color="auto" w:fill="FFFFFF"/>
        <w:jc w:val="center"/>
      </w:pPr>
    </w:p>
    <w:p w:rsidR="00072D31" w:rsidRPr="00BE46B7" w:rsidRDefault="00072D31" w:rsidP="00072D31">
      <w:pPr>
        <w:shd w:val="clear" w:color="auto" w:fill="FFFFFF"/>
        <w:jc w:val="center"/>
      </w:pPr>
    </w:p>
    <w:p w:rsidR="00072D31" w:rsidRPr="00BE46B7" w:rsidRDefault="00072D31" w:rsidP="00072D31">
      <w:pPr>
        <w:shd w:val="clear" w:color="auto" w:fill="FFFFFF"/>
        <w:jc w:val="center"/>
      </w:pP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072D31" w:rsidRDefault="00072D31" w:rsidP="00072D31">
      <w:pPr>
        <w:shd w:val="clear" w:color="auto" w:fill="FFFFFF"/>
        <w:jc w:val="center"/>
        <w:rPr>
          <w:sz w:val="36"/>
          <w:szCs w:val="3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913"/>
        <w:gridCol w:w="3955"/>
        <w:gridCol w:w="3544"/>
        <w:gridCol w:w="3535"/>
      </w:tblGrid>
      <w:tr w:rsidR="00072D31" w:rsidRPr="00DF22FC" w:rsidTr="00E01893">
        <w:trPr>
          <w:cantSplit/>
          <w:trHeight w:val="336"/>
        </w:trPr>
        <w:tc>
          <w:tcPr>
            <w:tcW w:w="801" w:type="dxa"/>
            <w:vMerge w:val="restart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91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11034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801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913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5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524"/>
        </w:trPr>
        <w:tc>
          <w:tcPr>
            <w:tcW w:w="801" w:type="dxa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913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</w:tc>
        <w:tc>
          <w:tcPr>
            <w:tcW w:w="3544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353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Ягоды, грибы</w:t>
            </w:r>
          </w:p>
        </w:tc>
      </w:tr>
      <w:tr w:rsidR="00072D31" w:rsidRPr="00DF22FC" w:rsidTr="00E01893">
        <w:trPr>
          <w:cantSplit/>
          <w:trHeight w:val="3823"/>
        </w:trPr>
        <w:tc>
          <w:tcPr>
            <w:tcW w:w="801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913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</w:t>
            </w:r>
          </w:p>
          <w:p w:rsidR="00072D31" w:rsidRPr="00FF62E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Н</w:t>
            </w:r>
            <w:proofErr w:type="gramStart"/>
            <w:r>
              <w:rPr>
                <w:b/>
                <w:sz w:val="22"/>
                <w:szCs w:val="22"/>
              </w:rPr>
              <w:t>,С</w:t>
            </w:r>
            <w:proofErr w:type="gramEnd"/>
            <w:r>
              <w:rPr>
                <w:b/>
                <w:sz w:val="22"/>
                <w:szCs w:val="22"/>
              </w:rPr>
              <w:t>ладкова</w:t>
            </w:r>
            <w:proofErr w:type="spellEnd"/>
            <w:r>
              <w:rPr>
                <w:b/>
                <w:sz w:val="22"/>
                <w:szCs w:val="22"/>
              </w:rPr>
              <w:t xml:space="preserve"> «Неслух»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новым </w:t>
            </w:r>
            <w:r>
              <w:rPr>
                <w:sz w:val="20"/>
                <w:szCs w:val="20"/>
              </w:rPr>
              <w:t>рассказом</w:t>
            </w:r>
            <w:r w:rsidRPr="00B71F5E">
              <w:rPr>
                <w:sz w:val="20"/>
                <w:szCs w:val="20"/>
              </w:rPr>
              <w:t xml:space="preserve">; учить </w:t>
            </w:r>
            <w:proofErr w:type="gramStart"/>
            <w:r>
              <w:rPr>
                <w:sz w:val="20"/>
                <w:szCs w:val="20"/>
              </w:rPr>
              <w:t>внимательно</w:t>
            </w:r>
            <w:proofErr w:type="gramEnd"/>
            <w:r>
              <w:rPr>
                <w:sz w:val="20"/>
                <w:szCs w:val="20"/>
              </w:rPr>
              <w:t xml:space="preserve"> слушать художественное произведение; </w:t>
            </w:r>
            <w:r w:rsidRPr="00B71F5E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>имать вопросы и отвечать на них.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288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</w:t>
            </w:r>
            <w:r w:rsidRPr="00B71F5E">
              <w:rPr>
                <w:b/>
                <w:sz w:val="22"/>
                <w:szCs w:val="22"/>
              </w:rPr>
              <w:t xml:space="preserve"> сказки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Д.Биссета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Кузнечик Денди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</w:t>
            </w:r>
            <w:r>
              <w:rPr>
                <w:sz w:val="20"/>
                <w:szCs w:val="20"/>
              </w:rPr>
              <w:t xml:space="preserve">новой </w:t>
            </w:r>
            <w:r w:rsidRPr="00B71F5E">
              <w:rPr>
                <w:sz w:val="20"/>
                <w:szCs w:val="20"/>
              </w:rPr>
              <w:t xml:space="preserve">сказкой; помочь понять смысл произведения; </w:t>
            </w:r>
            <w:proofErr w:type="gramStart"/>
            <w:r w:rsidRPr="00B71F5E">
              <w:rPr>
                <w:sz w:val="20"/>
                <w:szCs w:val="20"/>
              </w:rPr>
              <w:t>учить с интересом слушать</w:t>
            </w:r>
            <w:proofErr w:type="gramEnd"/>
            <w:r w:rsidRPr="00B71F5E">
              <w:rPr>
                <w:sz w:val="20"/>
                <w:szCs w:val="20"/>
              </w:rPr>
              <w:t xml:space="preserve"> сказку, участвовать в ее обсуждении, отвечать на вопр</w:t>
            </w:r>
            <w:r>
              <w:rPr>
                <w:sz w:val="20"/>
                <w:szCs w:val="20"/>
              </w:rPr>
              <w:t>осы по содержанию текста сказки; оценивать поступки героев.</w:t>
            </w:r>
          </w:p>
          <w:p w:rsidR="00072D31" w:rsidRPr="00B71F5E" w:rsidRDefault="00072D31" w:rsidP="00E01893">
            <w:pPr>
              <w:jc w:val="both"/>
            </w:pPr>
            <w:r>
              <w:rPr>
                <w:sz w:val="20"/>
                <w:szCs w:val="20"/>
              </w:rPr>
              <w:t>(«Комплексные занятия», стр.256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Слушание рассказа </w:t>
            </w:r>
            <w:proofErr w:type="spellStart"/>
            <w:r>
              <w:rPr>
                <w:b/>
                <w:sz w:val="22"/>
                <w:szCs w:val="22"/>
              </w:rPr>
              <w:t>С.Вангели</w:t>
            </w:r>
            <w:proofErr w:type="spellEnd"/>
            <w:r>
              <w:rPr>
                <w:b/>
                <w:sz w:val="22"/>
                <w:szCs w:val="22"/>
              </w:rPr>
              <w:t xml:space="preserve"> «Подснежники»</w:t>
            </w:r>
          </w:p>
          <w:p w:rsidR="00072D31" w:rsidRPr="00B71F5E" w:rsidRDefault="00072D31" w:rsidP="00E01893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Познакомить детей с новым </w:t>
            </w:r>
            <w:r>
              <w:rPr>
                <w:sz w:val="20"/>
                <w:szCs w:val="20"/>
              </w:rPr>
              <w:t>рассказом</w:t>
            </w:r>
            <w:r w:rsidRPr="00B71F5E">
              <w:rPr>
                <w:sz w:val="20"/>
                <w:szCs w:val="20"/>
              </w:rPr>
              <w:t xml:space="preserve">; учить </w:t>
            </w:r>
            <w:proofErr w:type="gramStart"/>
            <w:r>
              <w:rPr>
                <w:sz w:val="20"/>
                <w:szCs w:val="20"/>
              </w:rPr>
              <w:t>внимательно</w:t>
            </w:r>
            <w:proofErr w:type="gramEnd"/>
            <w:r>
              <w:rPr>
                <w:sz w:val="20"/>
                <w:szCs w:val="20"/>
              </w:rPr>
              <w:t xml:space="preserve"> слушать художественное произведение; </w:t>
            </w:r>
            <w:r w:rsidRPr="00B71F5E">
              <w:rPr>
                <w:sz w:val="20"/>
                <w:szCs w:val="20"/>
              </w:rPr>
              <w:t>пон</w:t>
            </w:r>
            <w:r>
              <w:rPr>
                <w:sz w:val="20"/>
                <w:szCs w:val="20"/>
              </w:rPr>
              <w:t>имать вопросы и отвечать на них; оценивать поступки героев.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стр.242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535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Слушание сказки </w:t>
            </w:r>
          </w:p>
          <w:p w:rsidR="00072D31" w:rsidRPr="00B71F5E" w:rsidRDefault="00072D31" w:rsidP="00E018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Н.Павловаой</w:t>
            </w:r>
            <w:proofErr w:type="spellEnd"/>
            <w:r>
              <w:rPr>
                <w:b/>
                <w:sz w:val="22"/>
                <w:szCs w:val="22"/>
              </w:rPr>
              <w:t xml:space="preserve"> «Земляничка»</w:t>
            </w:r>
          </w:p>
          <w:p w:rsidR="00072D31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со сказкой;    учить детей понимать вопросы и отвечать на них по действию сказки полным предложением; побуждать рас</w:t>
            </w:r>
            <w:r>
              <w:rPr>
                <w:sz w:val="20"/>
                <w:szCs w:val="20"/>
              </w:rPr>
              <w:t>сказывать полюбившиеся отрывки.</w:t>
            </w:r>
          </w:p>
          <w:p w:rsidR="00072D31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стр.295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Разучивание стихотворения «Грибок»</w:t>
            </w:r>
          </w:p>
          <w:p w:rsidR="00072D31" w:rsidRPr="00024FA4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024FA4">
              <w:rPr>
                <w:sz w:val="20"/>
                <w:szCs w:val="20"/>
              </w:rPr>
              <w:t>Учить детей запоминать и выразительно ра</w:t>
            </w:r>
            <w:r>
              <w:rPr>
                <w:sz w:val="20"/>
                <w:szCs w:val="20"/>
              </w:rPr>
              <w:t>ссказывать стихотворение, используя для запоминания схему; у</w:t>
            </w:r>
            <w:r w:rsidRPr="00024FA4">
              <w:rPr>
                <w:sz w:val="20"/>
                <w:szCs w:val="20"/>
              </w:rPr>
              <w:t>чить при чтении стихотворения интонацией передавать свое отношение к красоте природы.</w:t>
            </w:r>
          </w:p>
          <w:p w:rsidR="00072D31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стр.300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</w:t>
            </w:r>
            <w:r w:rsidRPr="00B71F5E">
              <w:rPr>
                <w:b/>
                <w:sz w:val="22"/>
                <w:szCs w:val="22"/>
              </w:rPr>
              <w:t xml:space="preserve"> сказки </w:t>
            </w: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В. </w:t>
            </w:r>
            <w:proofErr w:type="spellStart"/>
            <w:r>
              <w:rPr>
                <w:b/>
                <w:sz w:val="22"/>
                <w:szCs w:val="22"/>
              </w:rPr>
              <w:t>Сутеева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B71F5E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Под грибом</w:t>
            </w:r>
            <w:r w:rsidRPr="00B71F5E">
              <w:rPr>
                <w:b/>
                <w:sz w:val="22"/>
                <w:szCs w:val="22"/>
              </w:rPr>
              <w:t>»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</w:t>
            </w:r>
            <w:r>
              <w:rPr>
                <w:sz w:val="20"/>
                <w:szCs w:val="20"/>
              </w:rPr>
              <w:t xml:space="preserve">новой </w:t>
            </w:r>
            <w:r w:rsidRPr="00B71F5E">
              <w:rPr>
                <w:sz w:val="20"/>
                <w:szCs w:val="20"/>
              </w:rPr>
              <w:t xml:space="preserve">сказкой; помочь понять смысл произведения; </w:t>
            </w:r>
            <w:proofErr w:type="gramStart"/>
            <w:r w:rsidRPr="00B71F5E">
              <w:rPr>
                <w:sz w:val="20"/>
                <w:szCs w:val="20"/>
              </w:rPr>
              <w:t>учить с интересом слушать</w:t>
            </w:r>
            <w:proofErr w:type="gramEnd"/>
            <w:r w:rsidRPr="00B71F5E">
              <w:rPr>
                <w:sz w:val="20"/>
                <w:szCs w:val="20"/>
              </w:rPr>
              <w:t xml:space="preserve"> сказку, участвовать в ее обсуждении, отвечать на вопр</w:t>
            </w:r>
            <w:r>
              <w:rPr>
                <w:sz w:val="20"/>
                <w:szCs w:val="20"/>
              </w:rPr>
              <w:t>осы по содержанию текста сказки; оценивать поступки героев.</w:t>
            </w:r>
          </w:p>
          <w:p w:rsidR="00072D31" w:rsidRPr="00B71F5E" w:rsidRDefault="00072D31" w:rsidP="00E01893">
            <w:pPr>
              <w:ind w:lef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стр.302</w:t>
            </w:r>
            <w:r w:rsidRPr="00B71F5E">
              <w:rPr>
                <w:sz w:val="20"/>
                <w:szCs w:val="20"/>
              </w:rPr>
              <w:t>)</w:t>
            </w:r>
          </w:p>
        </w:tc>
      </w:tr>
    </w:tbl>
    <w:p w:rsidR="00072D31" w:rsidRDefault="00072D31" w:rsidP="00072D31">
      <w:pPr>
        <w:shd w:val="clear" w:color="auto" w:fill="FFFFFF"/>
        <w:jc w:val="center"/>
        <w:rPr>
          <w:sz w:val="40"/>
          <w:szCs w:val="40"/>
        </w:rPr>
      </w:pPr>
    </w:p>
    <w:p w:rsidR="00072D31" w:rsidRPr="00BE46B7" w:rsidRDefault="00072D31" w:rsidP="00072D31">
      <w:pPr>
        <w:shd w:val="clear" w:color="auto" w:fill="FFFFFF"/>
      </w:pPr>
    </w:p>
    <w:p w:rsidR="00072D31" w:rsidRPr="002D7DAE" w:rsidRDefault="00072D31" w:rsidP="00072D31">
      <w:pPr>
        <w:shd w:val="clear" w:color="auto" w:fill="FFFFFF"/>
        <w:jc w:val="center"/>
      </w:pPr>
    </w:p>
    <w:p w:rsidR="00072D31" w:rsidRPr="002D7DAE" w:rsidRDefault="00072D31" w:rsidP="00072D31">
      <w:pPr>
        <w:shd w:val="clear" w:color="auto" w:fill="FFFFFF"/>
        <w:jc w:val="center"/>
      </w:pPr>
      <w:r>
        <w:rPr>
          <w:sz w:val="36"/>
          <w:szCs w:val="36"/>
        </w:rPr>
        <w:lastRenderedPageBreak/>
        <w:t>Май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805"/>
        <w:gridCol w:w="3575"/>
        <w:gridCol w:w="3600"/>
        <w:gridCol w:w="3448"/>
      </w:tblGrid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8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10623" w:type="dxa"/>
            <w:gridSpan w:val="3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072D31" w:rsidRPr="00DF22FC" w:rsidTr="00E01893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80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5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072D31" w:rsidRPr="00DF22FC" w:rsidTr="00E01893">
        <w:trPr>
          <w:cantSplit/>
          <w:trHeight w:val="259"/>
        </w:trPr>
        <w:tc>
          <w:tcPr>
            <w:tcW w:w="1320" w:type="dxa"/>
            <w:gridSpan w:val="2"/>
            <w:vMerge/>
          </w:tcPr>
          <w:p w:rsidR="00072D31" w:rsidRPr="00DF22FC" w:rsidRDefault="00072D31" w:rsidP="00E01893">
            <w:pPr>
              <w:jc w:val="center"/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Насекомые</w:t>
            </w:r>
          </w:p>
        </w:tc>
        <w:tc>
          <w:tcPr>
            <w:tcW w:w="3600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Цветы</w:t>
            </w:r>
          </w:p>
        </w:tc>
        <w:tc>
          <w:tcPr>
            <w:tcW w:w="3448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</w:rPr>
              <w:t>Ягоды, грибы</w:t>
            </w:r>
          </w:p>
        </w:tc>
      </w:tr>
      <w:tr w:rsidR="00072D31" w:rsidRPr="00DF22FC" w:rsidTr="00E01893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8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Военная техника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Воспитывать у детей любовь к Российской Армии; учить рисовать </w:t>
            </w:r>
            <w:r>
              <w:rPr>
                <w:sz w:val="20"/>
                <w:szCs w:val="20"/>
              </w:rPr>
              <w:t>военную технику по образцу.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284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Бабочка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рисовать бабочку, передавать в рисунке характерные черты строения насекомых, создавать сюжетную композицию; р</w:t>
            </w:r>
            <w:r w:rsidRPr="00B71F5E">
              <w:rPr>
                <w:sz w:val="20"/>
                <w:szCs w:val="20"/>
              </w:rPr>
              <w:t>азвивать чувство цвета, эстетическое восприятие;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 воспитывать инициативу.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252)</w:t>
            </w:r>
          </w:p>
          <w:p w:rsidR="00072D31" w:rsidRDefault="00072D31" w:rsidP="00E01893">
            <w:pPr>
              <w:jc w:val="center"/>
              <w:rPr>
                <w:b/>
              </w:rPr>
            </w:pPr>
          </w:p>
          <w:p w:rsidR="00072D31" w:rsidRDefault="00072D31" w:rsidP="00E01893">
            <w:pPr>
              <w:jc w:val="both"/>
              <w:rPr>
                <w:b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Default="00072D31" w:rsidP="00E01893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цветов и травы на лужайке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передавать образ лужайки; использовать разные приемы работы кистью; в</w:t>
            </w:r>
            <w:r w:rsidRPr="00B71F5E">
              <w:rPr>
                <w:sz w:val="20"/>
                <w:szCs w:val="20"/>
              </w:rPr>
              <w:t>ызвать у детей э</w:t>
            </w:r>
            <w:r>
              <w:rPr>
                <w:sz w:val="20"/>
                <w:szCs w:val="20"/>
              </w:rPr>
              <w:t xml:space="preserve">моциональное отношение к образу;  продолжать учить рисовать природу, </w:t>
            </w:r>
            <w:r w:rsidRPr="00B71F5E">
              <w:rPr>
                <w:sz w:val="20"/>
                <w:szCs w:val="20"/>
              </w:rPr>
              <w:t>развивать эстетическое восприятие.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239)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Ягодки в кузовке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названиями ягод; сравнивать ягоды по цвету, размеру; совершенствовать умение рисовать цветными карандашами,  аккуратно заштриховывать.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290)</w:t>
            </w:r>
          </w:p>
          <w:p w:rsidR="00072D31" w:rsidRDefault="00072D31" w:rsidP="00E01893">
            <w:pPr>
              <w:jc w:val="center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Мухоморы в лесу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Познакомить с внешним видом и особенностями съедобных и несъедобных грибов; учить передавать в рисунке характерные особенности внешнего вида грибов.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297)</w:t>
            </w:r>
          </w:p>
        </w:tc>
      </w:tr>
      <w:tr w:rsidR="00072D31" w:rsidRPr="00DF22FC" w:rsidTr="00E01893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8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самолета из бумаги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детей учить работать с бумагой в технике оригами; совершенствовать умение складывать бумагу пополам и по диагонали; развивать внимание, усидчивость.</w:t>
            </w:r>
          </w:p>
          <w:p w:rsidR="00072D31" w:rsidRPr="00B71F5E" w:rsidRDefault="00072D31" w:rsidP="00E01893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287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Пчелка из цветной бумаги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Продолжать знакомить с насекомыми; учить </w:t>
            </w:r>
            <w:proofErr w:type="gramStart"/>
            <w:r>
              <w:rPr>
                <w:sz w:val="20"/>
                <w:szCs w:val="20"/>
              </w:rPr>
              <w:t>аккуратно</w:t>
            </w:r>
            <w:proofErr w:type="gramEnd"/>
            <w:r>
              <w:rPr>
                <w:sz w:val="20"/>
                <w:szCs w:val="20"/>
              </w:rPr>
              <w:t xml:space="preserve"> вырезать детали изделий и склеивать их; развивать внимание и творческие способности.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256)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Конструирование тюльпана из бумаги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знакомить детей с цветами; у</w:t>
            </w:r>
            <w:r w:rsidRPr="00B71F5E">
              <w:rPr>
                <w:sz w:val="20"/>
                <w:szCs w:val="20"/>
              </w:rPr>
              <w:t xml:space="preserve">пражнять </w:t>
            </w:r>
            <w:r>
              <w:rPr>
                <w:sz w:val="20"/>
                <w:szCs w:val="20"/>
              </w:rPr>
              <w:t>делать цветок из бумаги, ровно складывая края листа бумаги.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241)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072D31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Гроздь рябины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детей вырезать детали аппликации по контуру, составлять из них композицию и приклеивать согласно образцу.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294)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Грибы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вырезать большие и маленькие грибы по частям, составлять несложную красивую композицию; учить разрывать неширокую полосу бумаги мелкими движениями пальцев для изображения травы, мха около грибов.</w:t>
            </w:r>
          </w:p>
          <w:p w:rsidR="00072D31" w:rsidRPr="00051113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(Т.С.Комарова, стр. 55)</w:t>
            </w:r>
          </w:p>
        </w:tc>
      </w:tr>
      <w:tr w:rsidR="00072D31" w:rsidRPr="00DF22FC" w:rsidTr="00E01893">
        <w:trPr>
          <w:cantSplit/>
          <w:trHeight w:val="1473"/>
        </w:trPr>
        <w:tc>
          <w:tcPr>
            <w:tcW w:w="731" w:type="dxa"/>
            <w:vMerge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072D31" w:rsidRPr="00B71F5E" w:rsidRDefault="00072D31" w:rsidP="00E01893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80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Вертолет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лепить вертолет; определять способ лепки; учить анализировать и описывать вылепленную модель.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286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5" w:type="dxa"/>
            <w:shd w:val="clear" w:color="auto" w:fill="auto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Божья коровка из теста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знакомить с насекомыми; учить соблюдать пропорции, украшать с помощью стеки.</w:t>
            </w:r>
          </w:p>
          <w:p w:rsidR="00072D31" w:rsidRPr="00454A13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255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Цветы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лепить цветы, передавая особенности внешнего вида.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241</w:t>
            </w:r>
            <w:r w:rsidRPr="00B71F5E">
              <w:rPr>
                <w:sz w:val="20"/>
                <w:szCs w:val="20"/>
              </w:rPr>
              <w:t>)</w:t>
            </w:r>
          </w:p>
          <w:p w:rsidR="00072D31" w:rsidRPr="00B71F5E" w:rsidRDefault="00072D31" w:rsidP="00E01893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072D31" w:rsidRPr="00B71F5E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Грибы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грибы, передавая характерные признаки: углубления, загнутые края шляпок грибов, утолщающиеся ножки.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 54)</w:t>
            </w:r>
          </w:p>
        </w:tc>
      </w:tr>
    </w:tbl>
    <w:p w:rsidR="00072D31" w:rsidRDefault="00072D31" w:rsidP="00072D31">
      <w:pPr>
        <w:shd w:val="clear" w:color="auto" w:fill="FFFFFF"/>
        <w:sectPr w:rsidR="00072D31" w:rsidSect="005E0FD8"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072D31" w:rsidRPr="00A41A23" w:rsidRDefault="00072D31" w:rsidP="00072D31">
      <w:pPr>
        <w:shd w:val="clear" w:color="auto" w:fill="FFFFFF"/>
        <w:rPr>
          <w:b/>
        </w:rPr>
      </w:pPr>
    </w:p>
    <w:p w:rsidR="00072D31" w:rsidRPr="00A41A23" w:rsidRDefault="00072D31" w:rsidP="00072D31">
      <w:pPr>
        <w:shd w:val="clear" w:color="auto" w:fill="FFFFFF"/>
        <w:rPr>
          <w:b/>
        </w:rPr>
      </w:pPr>
    </w:p>
    <w:p w:rsidR="00072D31" w:rsidRDefault="00072D31" w:rsidP="00072D31">
      <w:pPr>
        <w:shd w:val="clear" w:color="auto" w:fill="FFFFFF"/>
        <w:jc w:val="center"/>
      </w:pPr>
      <w:r>
        <w:rPr>
          <w:sz w:val="36"/>
          <w:szCs w:val="36"/>
        </w:rPr>
        <w:t>Май</w:t>
      </w:r>
    </w:p>
    <w:p w:rsidR="00072D31" w:rsidRDefault="00072D31" w:rsidP="00072D31">
      <w:pPr>
        <w:shd w:val="clear" w:color="auto" w:fill="FFFFFF"/>
        <w:rPr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562"/>
        <w:gridCol w:w="3552"/>
        <w:gridCol w:w="3576"/>
        <w:gridCol w:w="3561"/>
      </w:tblGrid>
      <w:tr w:rsidR="00072D31" w:rsidRPr="00DF22FC" w:rsidTr="00E01893">
        <w:trPr>
          <w:cantSplit/>
          <w:trHeight w:val="1018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</w:pPr>
            <w:r>
              <w:t>Образ.</w:t>
            </w:r>
          </w:p>
          <w:p w:rsidR="00072D31" w:rsidRPr="00DF22FC" w:rsidRDefault="00072D31" w:rsidP="00E01893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  <w:p w:rsidR="00072D31" w:rsidRPr="00B71F5E" w:rsidRDefault="00072D31" w:rsidP="00E01893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072D31" w:rsidRPr="00B71F5E" w:rsidRDefault="00072D31" w:rsidP="00E01893">
            <w:pPr>
              <w:rPr>
                <w:b/>
                <w:sz w:val="20"/>
                <w:szCs w:val="20"/>
              </w:rPr>
            </w:pPr>
          </w:p>
        </w:tc>
      </w:tr>
      <w:tr w:rsidR="00072D31" w:rsidRPr="00DF22FC" w:rsidTr="00E01893">
        <w:trPr>
          <w:cantSplit/>
          <w:trHeight w:val="6346"/>
        </w:trPr>
        <w:tc>
          <w:tcPr>
            <w:tcW w:w="804" w:type="dxa"/>
            <w:textDirection w:val="btLr"/>
          </w:tcPr>
          <w:p w:rsidR="00072D31" w:rsidRDefault="00072D31" w:rsidP="00E0189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072D31" w:rsidRPr="00B71F5E" w:rsidRDefault="00072D31" w:rsidP="00E018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072D31" w:rsidRPr="008B5148" w:rsidRDefault="00072D31" w:rsidP="00E0189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Пешеход на дороге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знания правил безопасного поведения на улицах города. Закреплять умение ориентироваться на дороге, используя правила дорожного движения в различных практических ситуациях. Закреплять правила катания на велосипеде. Продолжать знакомить с правилами передвижения пешеходов.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«Собери светофор».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выставку «Светофор своими руками».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транспортной площадке.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35)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68327D" w:rsidRDefault="00072D31" w:rsidP="00E01893">
            <w:pPr>
              <w:jc w:val="both"/>
              <w:rPr>
                <w:b/>
                <w:sz w:val="20"/>
                <w:szCs w:val="20"/>
              </w:rPr>
            </w:pP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Какие бывают привычки</w:t>
            </w:r>
          </w:p>
          <w:p w:rsidR="00072D31" w:rsidRPr="0027793D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793D">
              <w:rPr>
                <w:sz w:val="20"/>
                <w:szCs w:val="20"/>
              </w:rPr>
              <w:t xml:space="preserve">Формировать представления о </w:t>
            </w:r>
            <w:proofErr w:type="gramStart"/>
            <w:r w:rsidRPr="0027793D">
              <w:rPr>
                <w:sz w:val="20"/>
                <w:szCs w:val="20"/>
              </w:rPr>
              <w:t>плохих</w:t>
            </w:r>
            <w:proofErr w:type="gramEnd"/>
            <w:r w:rsidRPr="0027793D">
              <w:rPr>
                <w:sz w:val="20"/>
                <w:szCs w:val="20"/>
              </w:rPr>
              <w:t xml:space="preserve"> </w:t>
            </w:r>
            <w:proofErr w:type="spellStart"/>
            <w:r w:rsidRPr="0027793D">
              <w:rPr>
                <w:sz w:val="20"/>
                <w:szCs w:val="20"/>
              </w:rPr>
              <w:t>првычках</w:t>
            </w:r>
            <w:proofErr w:type="spellEnd"/>
            <w:r w:rsidRPr="0027793D">
              <w:rPr>
                <w:sz w:val="20"/>
                <w:szCs w:val="20"/>
              </w:rPr>
              <w:t>. Воспитывать желание следить за своим внешним видом.</w:t>
            </w:r>
          </w:p>
          <w:p w:rsidR="00072D31" w:rsidRPr="0027793D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27793D">
              <w:rPr>
                <w:sz w:val="20"/>
                <w:szCs w:val="20"/>
              </w:rPr>
              <w:t>Учить выявлять последствия дурных привычек.</w:t>
            </w:r>
          </w:p>
          <w:p w:rsidR="00072D31" w:rsidRPr="0027793D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i/>
                <w:sz w:val="20"/>
                <w:szCs w:val="20"/>
              </w:rPr>
            </w:pPr>
            <w:r w:rsidRPr="0027793D">
              <w:rPr>
                <w:rStyle w:val="af"/>
                <w:i w:val="0"/>
                <w:sz w:val="20"/>
                <w:szCs w:val="20"/>
              </w:rPr>
              <w:t>(См. «Примерные планы-конспекты работы по разделу «Познай себя»</w:t>
            </w:r>
            <w:proofErr w:type="gramStart"/>
            <w:r w:rsidRPr="0027793D">
              <w:rPr>
                <w:rStyle w:val="af"/>
                <w:i w:val="0"/>
                <w:sz w:val="20"/>
                <w:szCs w:val="20"/>
              </w:rPr>
              <w:t>.</w:t>
            </w:r>
            <w:proofErr w:type="gramEnd"/>
            <w:r w:rsidRPr="0027793D">
              <w:rPr>
                <w:rStyle w:val="af"/>
                <w:i w:val="0"/>
                <w:sz w:val="20"/>
                <w:szCs w:val="20"/>
              </w:rPr>
              <w:t xml:space="preserve"> </w:t>
            </w:r>
            <w:proofErr w:type="gramStart"/>
            <w:r w:rsidRPr="0027793D">
              <w:rPr>
                <w:rStyle w:val="af"/>
                <w:i w:val="0"/>
                <w:sz w:val="20"/>
                <w:szCs w:val="20"/>
              </w:rPr>
              <w:t>с</w:t>
            </w:r>
            <w:proofErr w:type="gramEnd"/>
            <w:r w:rsidRPr="0027793D">
              <w:rPr>
                <w:rStyle w:val="af"/>
                <w:i w:val="0"/>
                <w:sz w:val="20"/>
                <w:szCs w:val="20"/>
              </w:rPr>
              <w:t>р.гр.)</w:t>
            </w:r>
          </w:p>
          <w:p w:rsidR="00072D31" w:rsidRPr="00B71F5E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shd w:val="clear" w:color="auto" w:fill="auto"/>
          </w:tcPr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Дорога домой.</w:t>
            </w:r>
          </w:p>
          <w:p w:rsidR="00072D31" w:rsidRDefault="00072D31" w:rsidP="00E01893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Препятствия и опасности.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навык ориентировки в окружающем и умение наблюдать за движением машин по проезжей части города. Продолжать работу по ориентировке на макете микрорайона.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рисунок «Как я иду в детский сад».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улице микрорайона.</w:t>
            </w:r>
          </w:p>
          <w:p w:rsidR="00072D31" w:rsidRDefault="00072D31" w:rsidP="00E01893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Сюжетные и дидактические  игры с макетами микрорайона.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35)</w:t>
            </w:r>
          </w:p>
          <w:p w:rsidR="00072D31" w:rsidRPr="00A605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Pr="00975EA0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Как вести себя в лесу</w:t>
            </w:r>
          </w:p>
          <w:p w:rsidR="00072D31" w:rsidRPr="00D46CC3" w:rsidRDefault="00072D31" w:rsidP="00E01893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навыки безопасного поведения в лесу. Объяснить причины возникновения лесного пожара. Познакомить детей с правилами поведения в природе.</w:t>
            </w:r>
          </w:p>
          <w:p w:rsidR="00072D31" w:rsidRPr="004C65C6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072D31" w:rsidRPr="004809C6" w:rsidRDefault="00072D31" w:rsidP="00E01893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Как я знаю правила дорожного движения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Совершенствовать умения пользоваться правилами дорожного движения в различных практических ситуациях.</w:t>
            </w:r>
          </w:p>
          <w:p w:rsidR="00072D31" w:rsidRPr="005E0FD8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подвижные игры на транспортной площадке.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 «На улицах города».</w:t>
            </w:r>
          </w:p>
          <w:p w:rsidR="00072D31" w:rsidRPr="00A605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«Что мы видели на улице».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35)</w:t>
            </w:r>
          </w:p>
          <w:p w:rsidR="00072D31" w:rsidRPr="00AD2F31" w:rsidRDefault="00072D31" w:rsidP="00E01893">
            <w:pPr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Опасные растения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sz w:val="20"/>
                <w:szCs w:val="20"/>
              </w:rPr>
              <w:t>Ввести понятие «опасные растения» Знакомить детей с ядовитыми грибами и ягодами. Закреплять навыки безопасного поведения в лесу.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развлечение «Дети в лесу»</w:t>
            </w:r>
          </w:p>
          <w:p w:rsidR="00072D31" w:rsidRPr="0023550D" w:rsidRDefault="00072D31" w:rsidP="00E01893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072D31" w:rsidRPr="002E2E6B" w:rsidRDefault="00072D31" w:rsidP="00E01893">
            <w:pPr>
              <w:jc w:val="center"/>
              <w:rPr>
                <w:b/>
              </w:rPr>
            </w:pPr>
            <w:r>
              <w:rPr>
                <w:b/>
                <w:color w:val="373737"/>
                <w:sz w:val="22"/>
                <w:szCs w:val="22"/>
              </w:rPr>
              <w:t>Мое поведение на улице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знания о правилах дорожного движения в игровых ситуациях.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игра «Водители и пешеходы».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/и на транспортной площадке.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Обсудить тему «Мы на улице».</w:t>
            </w:r>
          </w:p>
          <w:p w:rsidR="00072D31" w:rsidRDefault="00072D31" w:rsidP="00E018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и  пересказать стихотворение А.Усачева «Футбольный мяч».</w:t>
            </w:r>
          </w:p>
          <w:p w:rsidR="00072D31" w:rsidRPr="00B71F5E" w:rsidRDefault="00072D31" w:rsidP="00E01893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35)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72D31" w:rsidRDefault="00072D31" w:rsidP="00E01893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Правила поведения у водоема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t>Познакомить детей с правилами поведения у водоема.</w:t>
            </w:r>
          </w:p>
          <w:p w:rsidR="00072D31" w:rsidRDefault="00072D31" w:rsidP="00E01893">
            <w:pPr>
              <w:pStyle w:val="c8"/>
              <w:spacing w:before="0" w:beforeAutospacing="0" w:after="0" w:afterAutospacing="0"/>
              <w:jc w:val="both"/>
            </w:pPr>
            <w:r>
              <w:t>Рассмотреть иллюстрации.</w:t>
            </w:r>
          </w:p>
          <w:p w:rsidR="00072D31" w:rsidRPr="00D46CC3" w:rsidRDefault="00072D31" w:rsidP="00E01893">
            <w:pPr>
              <w:pStyle w:val="c8"/>
              <w:spacing w:before="0" w:beforeAutospacing="0" w:after="0" w:afterAutospacing="0"/>
              <w:jc w:val="both"/>
              <w:rPr>
                <w:rStyle w:val="c5"/>
                <w:sz w:val="20"/>
                <w:szCs w:val="20"/>
              </w:rPr>
            </w:pPr>
            <w:r>
              <w:t>Создать проблемные ситуации «У водоема».</w:t>
            </w:r>
          </w:p>
          <w:p w:rsidR="00072D31" w:rsidRPr="0045469F" w:rsidRDefault="00072D31" w:rsidP="00E01893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072D31" w:rsidRDefault="00072D31" w:rsidP="00072D31">
      <w:pPr>
        <w:shd w:val="clear" w:color="auto" w:fill="FFFFFF"/>
        <w:spacing w:line="283" w:lineRule="exact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  <w:r w:rsidRPr="006E67C7">
        <w:rPr>
          <w:b/>
          <w:bCs/>
          <w:sz w:val="32"/>
          <w:szCs w:val="32"/>
        </w:rPr>
        <w:t>При составлении плана была использована следующая литература:</w:t>
      </w:r>
    </w:p>
    <w:p w:rsidR="00072D31" w:rsidRPr="006E67C7" w:rsidRDefault="00072D31" w:rsidP="00072D31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072D31" w:rsidRPr="009002D7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9002D7">
        <w:rPr>
          <w:sz w:val="28"/>
          <w:szCs w:val="28"/>
        </w:rPr>
        <w:t>«От рождения до школы»</w:t>
      </w:r>
      <w:r>
        <w:rPr>
          <w:sz w:val="28"/>
          <w:szCs w:val="28"/>
        </w:rPr>
        <w:t>. Примерная основная общеобразовательная программа дошкольного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ФГОС)  /Под редакцией </w:t>
      </w:r>
      <w:proofErr w:type="spellStart"/>
      <w:r w:rsidRPr="009002D7">
        <w:rPr>
          <w:bCs/>
          <w:color w:val="000000"/>
          <w:sz w:val="28"/>
          <w:szCs w:val="28"/>
          <w:shd w:val="clear" w:color="auto" w:fill="FFFFFF"/>
        </w:rPr>
        <w:t>Н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Е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Т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С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Комаровой</w:t>
      </w:r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М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.Васильевой. - М.: Мозаика – Синтез, 2014.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 xml:space="preserve">Перспективное планирование воспитательно-образовательного процесса по </w:t>
      </w:r>
      <w:r>
        <w:rPr>
          <w:rStyle w:val="c1"/>
          <w:color w:val="000000"/>
          <w:sz w:val="28"/>
          <w:szCs w:val="28"/>
        </w:rPr>
        <w:t>программе "От рождения до школы»</w:t>
      </w:r>
      <w:r w:rsidRPr="00E40F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(средняя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 /П</w:t>
      </w:r>
      <w:r w:rsidRPr="007A613F">
        <w:rPr>
          <w:rStyle w:val="c1"/>
          <w:color w:val="000000"/>
          <w:sz w:val="28"/>
          <w:szCs w:val="28"/>
        </w:rPr>
        <w:t xml:space="preserve">од ред. </w:t>
      </w:r>
      <w:proofErr w:type="spellStart"/>
      <w:r w:rsidRPr="007A613F">
        <w:rPr>
          <w:rStyle w:val="c1"/>
          <w:color w:val="000000"/>
          <w:sz w:val="28"/>
          <w:szCs w:val="28"/>
        </w:rPr>
        <w:t>Н.Е.Вераксы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Т.С.Комаровой, М.А.Васильевой. Авторы-составители: </w:t>
      </w:r>
      <w:proofErr w:type="spellStart"/>
      <w:r>
        <w:rPr>
          <w:rStyle w:val="c1"/>
          <w:color w:val="000000"/>
          <w:sz w:val="28"/>
          <w:szCs w:val="28"/>
        </w:rPr>
        <w:t>Н.А.Атарщикова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И.А.</w:t>
      </w:r>
      <w:r w:rsidRPr="007A613F">
        <w:rPr>
          <w:rStyle w:val="c1"/>
          <w:color w:val="000000"/>
          <w:sz w:val="28"/>
          <w:szCs w:val="28"/>
        </w:rPr>
        <w:t>Осина</w:t>
      </w:r>
      <w:r>
        <w:rPr>
          <w:rStyle w:val="c1"/>
          <w:color w:val="000000"/>
          <w:sz w:val="28"/>
          <w:szCs w:val="28"/>
        </w:rPr>
        <w:t xml:space="preserve">, </w:t>
      </w:r>
      <w:r w:rsidRPr="007A613F">
        <w:rPr>
          <w:rStyle w:val="c1"/>
          <w:color w:val="000000"/>
          <w:sz w:val="28"/>
          <w:szCs w:val="28"/>
        </w:rPr>
        <w:t>Е.В. Горюнова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072D31" w:rsidRPr="007A613F" w:rsidRDefault="00072D31" w:rsidP="00072D31">
      <w:pPr>
        <w:pStyle w:val="c6"/>
        <w:numPr>
          <w:ilvl w:val="0"/>
          <w:numId w:val="18"/>
        </w:numPr>
        <w:shd w:val="clear" w:color="auto" w:fill="FFFFFF"/>
        <w:tabs>
          <w:tab w:val="clear" w:pos="720"/>
          <w:tab w:val="num" w:pos="-540"/>
        </w:tabs>
        <w:spacing w:before="0" w:beforeAutospacing="0" w:after="0" w:afterAutospacing="0"/>
        <w:ind w:left="-540" w:firstLine="0"/>
        <w:jc w:val="both"/>
        <w:rPr>
          <w:rStyle w:val="c1"/>
          <w:color w:val="000000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Комплексно-тематическое планирование по пр</w:t>
      </w:r>
      <w:r>
        <w:rPr>
          <w:rStyle w:val="c1"/>
          <w:color w:val="000000"/>
          <w:sz w:val="28"/>
          <w:szCs w:val="28"/>
        </w:rPr>
        <w:t>ограмме "От рождения до школы" (средняя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>, Т.С. Комаровой, М.А. Васильевой. Авторы-составители: В.Н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Мезенцева, О.П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Власенко.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072D31" w:rsidRPr="005B0916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Комплексные занятия по программе "От рождения до школы"</w:t>
      </w:r>
      <w:r>
        <w:rPr>
          <w:rStyle w:val="c1"/>
          <w:color w:val="000000"/>
          <w:sz w:val="28"/>
          <w:szCs w:val="28"/>
        </w:rPr>
        <w:t xml:space="preserve"> (средняя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</w:p>
    <w:p w:rsidR="00072D31" w:rsidRPr="007A613F" w:rsidRDefault="00072D31" w:rsidP="00072D31">
      <w:pPr>
        <w:widowControl w:val="0"/>
        <w:tabs>
          <w:tab w:val="num" w:pos="-540"/>
        </w:tabs>
        <w:autoSpaceDE w:val="0"/>
        <w:autoSpaceDN w:val="0"/>
        <w:adjustRightInd w:val="0"/>
        <w:ind w:left="-54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7A613F">
        <w:rPr>
          <w:rStyle w:val="c1"/>
          <w:color w:val="000000"/>
          <w:sz w:val="28"/>
          <w:szCs w:val="28"/>
        </w:rPr>
        <w:t xml:space="preserve">М.А. Васильевой, Т.С. Комаровой. 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Авт</w:t>
      </w:r>
      <w:proofErr w:type="gramStart"/>
      <w:r w:rsidRPr="007A613F">
        <w:rPr>
          <w:rStyle w:val="c1"/>
          <w:color w:val="000000"/>
          <w:sz w:val="28"/>
          <w:szCs w:val="28"/>
        </w:rPr>
        <w:t>.с</w:t>
      </w:r>
      <w:proofErr w:type="gramEnd"/>
      <w:r w:rsidRPr="007A613F">
        <w:rPr>
          <w:rStyle w:val="c1"/>
          <w:color w:val="000000"/>
          <w:sz w:val="28"/>
          <w:szCs w:val="28"/>
        </w:rPr>
        <w:t>ост.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Т.В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Ковригина, М.В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A613F">
        <w:rPr>
          <w:rStyle w:val="c1"/>
          <w:color w:val="000000"/>
          <w:sz w:val="28"/>
          <w:szCs w:val="28"/>
        </w:rPr>
        <w:t>Косьяненко</w:t>
      </w:r>
      <w:proofErr w:type="spellEnd"/>
      <w:r w:rsidRPr="007A613F">
        <w:rPr>
          <w:rStyle w:val="c1"/>
          <w:color w:val="000000"/>
          <w:sz w:val="28"/>
          <w:szCs w:val="28"/>
        </w:rPr>
        <w:t>, О.В. Павлова - Издательство: Учитель, 2012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дошкольников с окружающим и социальной действительностью» (средняя группа). /Н.В. Алёшина - Москва, 2003.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«Добро пожаловать в экологию: Перспективный план работы по формированию экологической культуры у детей младшего и среднего дошкольного возраста». /О.А.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- Москва, 2001.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было до…: игры-путешествия в прошлое предметов». / 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- Москва, 2002.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«Неизведанное рядом: Занимательные опыты и эксперименты для дошкольников». /О.В.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, Н.П. Рахманова - Москва, 2001.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«Занятия по развитию речи в средней группе детского сада». /В.В.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- Москва, 1989.</w:t>
      </w:r>
    </w:p>
    <w:p w:rsidR="00072D31" w:rsidRPr="00691658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«Занятия по развитию речи». /Под ред. В.В. Гербовой. -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 Мозаика-Синтез, 2008.</w:t>
      </w:r>
    </w:p>
    <w:p w:rsidR="00072D31" w:rsidRPr="006E67C7" w:rsidRDefault="00072D31" w:rsidP="00072D31">
      <w:pPr>
        <w:numPr>
          <w:ilvl w:val="0"/>
          <w:numId w:val="18"/>
        </w:numPr>
        <w:tabs>
          <w:tab w:val="clear" w:pos="720"/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6E67C7">
        <w:rPr>
          <w:sz w:val="28"/>
          <w:szCs w:val="28"/>
        </w:rPr>
        <w:t>Занятия по развитию речи в детском саду</w:t>
      </w:r>
      <w:r>
        <w:rPr>
          <w:sz w:val="28"/>
          <w:szCs w:val="28"/>
        </w:rPr>
        <w:t>»</w:t>
      </w:r>
      <w:r w:rsidRPr="006E67C7">
        <w:rPr>
          <w:sz w:val="28"/>
          <w:szCs w:val="28"/>
        </w:rPr>
        <w:t>.</w:t>
      </w:r>
      <w:r w:rsidRPr="00D2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Pr="006E67C7">
        <w:rPr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Pr="006E67C7">
        <w:rPr>
          <w:sz w:val="28"/>
          <w:szCs w:val="28"/>
        </w:rPr>
        <w:t>Ушакова</w:t>
      </w:r>
      <w:r>
        <w:rPr>
          <w:sz w:val="28"/>
          <w:szCs w:val="28"/>
        </w:rPr>
        <w:t xml:space="preserve"> – Москва, 1993.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Речь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и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речевое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общение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детей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691658">
        <w:rPr>
          <w:bCs/>
          <w:color w:val="000000"/>
          <w:sz w:val="28"/>
          <w:szCs w:val="28"/>
          <w:shd w:val="clear" w:color="auto" w:fill="FFFFFF"/>
        </w:rPr>
        <w:t>А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bCs/>
          <w:color w:val="000000"/>
          <w:sz w:val="28"/>
          <w:szCs w:val="28"/>
          <w:shd w:val="clear" w:color="auto" w:fill="FFFFFF"/>
        </w:rPr>
        <w:t>Г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91658">
        <w:rPr>
          <w:bCs/>
          <w:color w:val="000000"/>
          <w:sz w:val="28"/>
          <w:szCs w:val="28"/>
          <w:shd w:val="clear" w:color="auto" w:fill="FFFFFF"/>
        </w:rPr>
        <w:t>Арушанова</w:t>
      </w:r>
      <w:proofErr w:type="spellEnd"/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–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r w:rsidRPr="00691658">
        <w:rPr>
          <w:color w:val="000000"/>
          <w:sz w:val="28"/>
          <w:szCs w:val="28"/>
          <w:shd w:val="clear" w:color="auto" w:fill="FFFFFF"/>
        </w:rPr>
        <w:t>, 1999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sz w:val="28"/>
          <w:szCs w:val="28"/>
        </w:rPr>
        <w:t xml:space="preserve"> «Безопасность на улицах». /Н.Н.Авдеева – М.: ООО «Издательство АСТ – ЛТД», 1997.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«Зеленый, желтый, красный». /А.А.Дорохов – М.: Детская литература, 1975.</w:t>
      </w:r>
    </w:p>
    <w:p w:rsidR="00072D31" w:rsidRPr="009A5D36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9A5D36">
        <w:rPr>
          <w:color w:val="000000"/>
          <w:sz w:val="28"/>
          <w:szCs w:val="28"/>
          <w:shd w:val="clear" w:color="auto" w:fill="FFFFFF"/>
        </w:rPr>
        <w:t xml:space="preserve"> «Занятия по правилам дорожного движения»</w:t>
      </w:r>
      <w:r>
        <w:rPr>
          <w:color w:val="000000"/>
          <w:sz w:val="28"/>
          <w:szCs w:val="28"/>
          <w:shd w:val="clear" w:color="auto" w:fill="FFFFFF"/>
        </w:rPr>
        <w:t xml:space="preserve">. /Под ред. Н.А. Извекова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Творческий Центр «Сфера», 2008.</w:t>
      </w:r>
    </w:p>
    <w:p w:rsidR="00072D31" w:rsidRPr="00511C55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9A5D36">
        <w:rPr>
          <w:bCs/>
          <w:color w:val="000000"/>
          <w:sz w:val="28"/>
          <w:szCs w:val="28"/>
          <w:shd w:val="clear" w:color="auto" w:fill="FFFFFF"/>
        </w:rPr>
        <w:t>Развивайте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у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дошкольников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творчество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proofErr w:type="gramEnd"/>
      <w:r w:rsidRPr="009A5D36">
        <w:rPr>
          <w:color w:val="000000"/>
          <w:sz w:val="28"/>
          <w:szCs w:val="28"/>
          <w:shd w:val="clear" w:color="auto" w:fill="FFFFFF"/>
        </w:rPr>
        <w:t>онспекты занятий рисованием, лепкой, аппликацией</w:t>
      </w:r>
      <w:r>
        <w:rPr>
          <w:color w:val="000000"/>
          <w:sz w:val="28"/>
          <w:szCs w:val="28"/>
          <w:shd w:val="clear" w:color="auto" w:fill="FFFFFF"/>
        </w:rPr>
        <w:t>). /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bCs/>
          <w:color w:val="000000"/>
          <w:sz w:val="28"/>
          <w:szCs w:val="28"/>
          <w:shd w:val="clear" w:color="auto" w:fill="FFFFFF"/>
        </w:rPr>
        <w:t>Г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Казакова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A5D36">
        <w:rPr>
          <w:color w:val="000000"/>
          <w:sz w:val="28"/>
          <w:szCs w:val="28"/>
          <w:shd w:val="clear" w:color="auto" w:fill="FFFFFF"/>
        </w:rPr>
        <w:t>Издательство: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</w:rPr>
        <w:t>свещение, 1985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«Занятия по изобразительной деятельности в детском саду». /Т.С.Комарова – М.: Просвещение, 1978.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«Изобразительная деятельность в детском саду». /</w:t>
      </w:r>
      <w:proofErr w:type="spellStart"/>
      <w:r>
        <w:rPr>
          <w:rStyle w:val="c1"/>
          <w:sz w:val="28"/>
          <w:szCs w:val="28"/>
        </w:rPr>
        <w:t>Н.П.Сакулина</w:t>
      </w:r>
      <w:proofErr w:type="spellEnd"/>
      <w:r>
        <w:rPr>
          <w:rStyle w:val="c1"/>
          <w:sz w:val="28"/>
          <w:szCs w:val="28"/>
        </w:rPr>
        <w:t>, Т.С.Комарова - М.: Просвещение, 1973.</w:t>
      </w:r>
    </w:p>
    <w:p w:rsidR="00072D31" w:rsidRPr="008E31EB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«</w:t>
      </w:r>
      <w:r w:rsidRPr="008E31EB">
        <w:rPr>
          <w:color w:val="000000"/>
          <w:sz w:val="28"/>
          <w:szCs w:val="28"/>
          <w:shd w:val="clear" w:color="auto" w:fill="FFFFFF"/>
        </w:rPr>
        <w:t>Игры, которые лечат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Галанов А.С. </w:t>
      </w:r>
      <w:r>
        <w:rPr>
          <w:color w:val="000000"/>
          <w:sz w:val="28"/>
          <w:szCs w:val="28"/>
          <w:shd w:val="clear" w:color="auto" w:fill="FFFFFF"/>
        </w:rPr>
        <w:t>– Москва,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72D31" w:rsidRDefault="00072D31" w:rsidP="00072D31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  <w:sectPr w:rsidR="00072D31" w:rsidSect="00C55A22">
          <w:pgSz w:w="16838" w:h="11906" w:orient="landscape"/>
          <w:pgMar w:top="719" w:right="638" w:bottom="540" w:left="1134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E31EB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E31EB">
        <w:rPr>
          <w:color w:val="000000"/>
          <w:sz w:val="28"/>
          <w:szCs w:val="28"/>
          <w:shd w:val="clear" w:color="auto" w:fill="FFFFFF"/>
        </w:rPr>
        <w:t xml:space="preserve"> - развивающие занятия с дошкольниками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>Катаева Л.И.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2000. </w:t>
      </w:r>
      <w:r w:rsidR="0012227B">
        <w:rPr>
          <w:sz w:val="28"/>
          <w:szCs w:val="28"/>
        </w:rPr>
        <w:t xml:space="preserve">   </w:t>
      </w:r>
    </w:p>
    <w:p w:rsidR="00072D31" w:rsidRDefault="00072D31"/>
    <w:sectPr w:rsidR="00072D31" w:rsidSect="00072D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60" w:rsidRDefault="00B10760" w:rsidP="00A80AF6">
      <w:r>
        <w:separator/>
      </w:r>
    </w:p>
  </w:endnote>
  <w:endnote w:type="continuationSeparator" w:id="0">
    <w:p w:rsidR="00B10760" w:rsidRDefault="00B10760" w:rsidP="00A8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93" w:rsidRDefault="00B0149F" w:rsidP="00B52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07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C93" w:rsidRDefault="00B1076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93" w:rsidRDefault="00B0149F" w:rsidP="000B0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07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1CC">
      <w:rPr>
        <w:rStyle w:val="a5"/>
        <w:noProof/>
      </w:rPr>
      <w:t>2</w:t>
    </w:r>
    <w:r>
      <w:rPr>
        <w:rStyle w:val="a5"/>
      </w:rPr>
      <w:fldChar w:fldCharType="end"/>
    </w:r>
  </w:p>
  <w:p w:rsidR="004E3C93" w:rsidRDefault="00B107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60" w:rsidRDefault="00B10760" w:rsidP="00A80AF6">
      <w:r>
        <w:separator/>
      </w:r>
    </w:p>
  </w:footnote>
  <w:footnote w:type="continuationSeparator" w:id="0">
    <w:p w:rsidR="00B10760" w:rsidRDefault="00B10760" w:rsidP="00A80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4707785"/>
    <w:multiLevelType w:val="hybridMultilevel"/>
    <w:tmpl w:val="4CD26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141AF"/>
    <w:multiLevelType w:val="hybridMultilevel"/>
    <w:tmpl w:val="104C95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A24A7"/>
    <w:multiLevelType w:val="hybridMultilevel"/>
    <w:tmpl w:val="DE26F1F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19A62185"/>
    <w:multiLevelType w:val="hybridMultilevel"/>
    <w:tmpl w:val="5AE09C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97798"/>
    <w:multiLevelType w:val="hybridMultilevel"/>
    <w:tmpl w:val="88AE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5396C"/>
    <w:multiLevelType w:val="hybridMultilevel"/>
    <w:tmpl w:val="26DE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20697"/>
    <w:multiLevelType w:val="multilevel"/>
    <w:tmpl w:val="5AE09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4B0ECF"/>
    <w:multiLevelType w:val="multilevel"/>
    <w:tmpl w:val="BCCA29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97010D0"/>
    <w:multiLevelType w:val="hybridMultilevel"/>
    <w:tmpl w:val="3D5C6C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96F90"/>
    <w:multiLevelType w:val="hybridMultilevel"/>
    <w:tmpl w:val="836C2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015C8"/>
    <w:multiLevelType w:val="hybridMultilevel"/>
    <w:tmpl w:val="E86E6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44CEA"/>
    <w:multiLevelType w:val="hybridMultilevel"/>
    <w:tmpl w:val="9E58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80218"/>
    <w:multiLevelType w:val="hybridMultilevel"/>
    <w:tmpl w:val="19923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14CDE"/>
    <w:multiLevelType w:val="hybridMultilevel"/>
    <w:tmpl w:val="631457CC"/>
    <w:lvl w:ilvl="0" w:tplc="04190003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8">
    <w:nsid w:val="6A592BD1"/>
    <w:multiLevelType w:val="hybridMultilevel"/>
    <w:tmpl w:val="6BAC4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7238A"/>
    <w:multiLevelType w:val="hybridMultilevel"/>
    <w:tmpl w:val="7FD23BC4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C7A76"/>
    <w:multiLevelType w:val="hybridMultilevel"/>
    <w:tmpl w:val="466E605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F734E"/>
    <w:multiLevelType w:val="hybridMultilevel"/>
    <w:tmpl w:val="6DA867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18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19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4"/>
  </w:num>
  <w:num w:numId="14">
    <w:abstractNumId w:val="16"/>
  </w:num>
  <w:num w:numId="15">
    <w:abstractNumId w:val="20"/>
  </w:num>
  <w:num w:numId="16">
    <w:abstractNumId w:val="5"/>
  </w:num>
  <w:num w:numId="17">
    <w:abstractNumId w:val="17"/>
  </w:num>
  <w:num w:numId="18">
    <w:abstractNumId w:val="9"/>
  </w:num>
  <w:num w:numId="19">
    <w:abstractNumId w:val="11"/>
  </w:num>
  <w:num w:numId="20">
    <w:abstractNumId w:val="7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D31"/>
    <w:rsid w:val="00072D31"/>
    <w:rsid w:val="000C09C0"/>
    <w:rsid w:val="000D5201"/>
    <w:rsid w:val="0012227B"/>
    <w:rsid w:val="00166251"/>
    <w:rsid w:val="00184EE1"/>
    <w:rsid w:val="00197620"/>
    <w:rsid w:val="00455C89"/>
    <w:rsid w:val="0073338D"/>
    <w:rsid w:val="00802B36"/>
    <w:rsid w:val="008707B4"/>
    <w:rsid w:val="008771CC"/>
    <w:rsid w:val="00A41010"/>
    <w:rsid w:val="00A80AF6"/>
    <w:rsid w:val="00A9251F"/>
    <w:rsid w:val="00B0149F"/>
    <w:rsid w:val="00B10760"/>
    <w:rsid w:val="00C74A97"/>
    <w:rsid w:val="00C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72D3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72D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2D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2D31"/>
  </w:style>
  <w:style w:type="character" w:customStyle="1" w:styleId="10">
    <w:name w:val="Заголовок 1 Знак"/>
    <w:basedOn w:val="a0"/>
    <w:link w:val="1"/>
    <w:rsid w:val="00072D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2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D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semiHidden/>
    <w:rsid w:val="00072D31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7">
    <w:name w:val="Основной текст Знак"/>
    <w:basedOn w:val="a0"/>
    <w:link w:val="a6"/>
    <w:semiHidden/>
    <w:rsid w:val="00072D3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basedOn w:val="a0"/>
    <w:rsid w:val="00072D3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072D31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rsid w:val="00072D31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rsid w:val="00072D31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8">
    <w:name w:val="Normal (Web)"/>
    <w:basedOn w:val="a"/>
    <w:rsid w:val="00072D31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rsid w:val="00072D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7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72D31"/>
    <w:rPr>
      <w:b/>
      <w:bCs/>
    </w:rPr>
  </w:style>
  <w:style w:type="character" w:customStyle="1" w:styleId="22">
    <w:name w:val="Основной текст 2 Знак"/>
    <w:basedOn w:val="a0"/>
    <w:link w:val="21"/>
    <w:rsid w:val="00072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072D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2D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2D31"/>
  </w:style>
  <w:style w:type="paragraph" w:styleId="ab">
    <w:name w:val="Title"/>
    <w:basedOn w:val="a"/>
    <w:link w:val="ac"/>
    <w:qFormat/>
    <w:rsid w:val="00072D31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072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nhideWhenUsed/>
    <w:rsid w:val="00072D31"/>
    <w:rPr>
      <w:color w:val="0000FF"/>
      <w:u w:val="single"/>
    </w:rPr>
  </w:style>
  <w:style w:type="character" w:styleId="ae">
    <w:name w:val="Strong"/>
    <w:basedOn w:val="a0"/>
    <w:qFormat/>
    <w:rsid w:val="00072D31"/>
    <w:rPr>
      <w:b/>
      <w:bCs/>
    </w:rPr>
  </w:style>
  <w:style w:type="character" w:styleId="af">
    <w:name w:val="Emphasis"/>
    <w:basedOn w:val="a0"/>
    <w:qFormat/>
    <w:rsid w:val="00072D31"/>
    <w:rPr>
      <w:i/>
      <w:iCs/>
    </w:rPr>
  </w:style>
  <w:style w:type="paragraph" w:customStyle="1" w:styleId="c6">
    <w:name w:val="c6"/>
    <w:basedOn w:val="a"/>
    <w:rsid w:val="00072D31"/>
    <w:pPr>
      <w:spacing w:before="100" w:beforeAutospacing="1" w:after="100" w:afterAutospacing="1"/>
    </w:pPr>
  </w:style>
  <w:style w:type="character" w:customStyle="1" w:styleId="c1">
    <w:name w:val="c1"/>
    <w:basedOn w:val="a0"/>
    <w:rsid w:val="00072D31"/>
  </w:style>
  <w:style w:type="paragraph" w:customStyle="1" w:styleId="c6c14">
    <w:name w:val="c6 c14"/>
    <w:basedOn w:val="a"/>
    <w:rsid w:val="00072D3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072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2D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072D31"/>
  </w:style>
  <w:style w:type="paragraph" w:customStyle="1" w:styleId="c14">
    <w:name w:val="c14"/>
    <w:basedOn w:val="a"/>
    <w:rsid w:val="00072D31"/>
    <w:pPr>
      <w:spacing w:before="100" w:beforeAutospacing="1" w:after="100" w:afterAutospacing="1"/>
    </w:pPr>
  </w:style>
  <w:style w:type="paragraph" w:customStyle="1" w:styleId="c17">
    <w:name w:val="c17"/>
    <w:basedOn w:val="a"/>
    <w:rsid w:val="00072D31"/>
    <w:pPr>
      <w:spacing w:before="100" w:beforeAutospacing="1" w:after="100" w:afterAutospacing="1"/>
    </w:pPr>
  </w:style>
  <w:style w:type="character" w:customStyle="1" w:styleId="c2">
    <w:name w:val="c2"/>
    <w:basedOn w:val="a0"/>
    <w:rsid w:val="00072D31"/>
  </w:style>
  <w:style w:type="paragraph" w:customStyle="1" w:styleId="c8">
    <w:name w:val="c8"/>
    <w:basedOn w:val="a"/>
    <w:rsid w:val="00072D31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072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72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72D3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072D31"/>
    <w:rPr>
      <w:rFonts w:cs="Times New Roman"/>
    </w:rPr>
  </w:style>
  <w:style w:type="paragraph" w:customStyle="1" w:styleId="Default">
    <w:name w:val="Default"/>
    <w:rsid w:val="00072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20763</Words>
  <Characters>118352</Characters>
  <Application>Microsoft Office Word</Application>
  <DocSecurity>0</DocSecurity>
  <Lines>986</Lines>
  <Paragraphs>277</Paragraphs>
  <ScaleCrop>false</ScaleCrop>
  <Company/>
  <LinksUpToDate>false</LinksUpToDate>
  <CharactersWithSpaces>138838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9</cp:revision>
  <dcterms:created xsi:type="dcterms:W3CDTF">2018-03-04T16:41:00Z</dcterms:created>
  <dcterms:modified xsi:type="dcterms:W3CDTF">2021-02-04T06:45:00Z</dcterms:modified>
</cp:coreProperties>
</file>